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BA1" w:rsidRDefault="00290BA1" w:rsidP="00290BA1">
      <w:pPr>
        <w:pStyle w:val="ConsPlusNormal"/>
        <w:widowControl/>
        <w:jc w:val="center"/>
        <w:outlineLvl w:val="1"/>
        <w:rPr>
          <w:rFonts w:ascii="Times New Roman" w:hAnsi="Times New Roman" w:cs="Times New Roman"/>
          <w:sz w:val="28"/>
          <w:szCs w:val="28"/>
        </w:rPr>
      </w:pPr>
      <w:r>
        <w:rPr>
          <w:rFonts w:eastAsia="Arial"/>
          <w:noProof/>
        </w:rPr>
        <w:drawing>
          <wp:inline distT="0" distB="0" distL="0" distR="0" wp14:anchorId="7763B794" wp14:editId="47869F27">
            <wp:extent cx="753745" cy="863600"/>
            <wp:effectExtent l="19050" t="0" r="8255" b="0"/>
            <wp:docPr id="10" name="Рисунок 1754909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54909409"/>
                    <pic:cNvPicPr>
                      <a:picLocks noChangeAspect="1" noChangeArrowheads="1"/>
                    </pic:cNvPicPr>
                  </pic:nvPicPr>
                  <pic:blipFill>
                    <a:blip r:embed="rId8"/>
                    <a:srcRect/>
                    <a:stretch>
                      <a:fillRect/>
                    </a:stretch>
                  </pic:blipFill>
                  <pic:spPr bwMode="auto">
                    <a:xfrm>
                      <a:off x="0" y="0"/>
                      <a:ext cx="753745" cy="863600"/>
                    </a:xfrm>
                    <a:prstGeom prst="rect">
                      <a:avLst/>
                    </a:prstGeom>
                    <a:noFill/>
                    <a:ln w="9525">
                      <a:noFill/>
                      <a:miter lim="800000"/>
                      <a:headEnd/>
                      <a:tailEnd/>
                    </a:ln>
                  </pic:spPr>
                </pic:pic>
              </a:graphicData>
            </a:graphic>
          </wp:inline>
        </w:drawing>
      </w:r>
    </w:p>
    <w:p w:rsidR="00290BA1" w:rsidRDefault="00290BA1" w:rsidP="00290BA1">
      <w:pPr>
        <w:pStyle w:val="ConsPlusNormal"/>
        <w:widowControl/>
        <w:jc w:val="right"/>
        <w:outlineLvl w:val="1"/>
        <w:rPr>
          <w:rFonts w:ascii="Times New Roman" w:hAnsi="Times New Roman" w:cs="Times New Roman"/>
          <w:sz w:val="28"/>
          <w:szCs w:val="28"/>
        </w:rPr>
      </w:pPr>
    </w:p>
    <w:p w:rsidR="00290BA1" w:rsidRPr="00C85D9D" w:rsidRDefault="00290BA1" w:rsidP="00290BA1">
      <w:pPr>
        <w:widowControl w:val="0"/>
        <w:jc w:val="center"/>
        <w:rPr>
          <w:rFonts w:ascii="Times New Roman CYR" w:hAnsi="Times New Roman CYR"/>
          <w:b/>
          <w:sz w:val="24"/>
          <w:szCs w:val="24"/>
          <w:lang w:eastAsia="ru-RU"/>
        </w:rPr>
      </w:pPr>
      <w:r w:rsidRPr="00C85D9D">
        <w:rPr>
          <w:rFonts w:ascii="Times New Roman CYR" w:hAnsi="Times New Roman CYR"/>
          <w:b/>
          <w:sz w:val="24"/>
          <w:szCs w:val="24"/>
          <w:lang w:eastAsia="ru-RU"/>
        </w:rPr>
        <w:t>АДМИНИСТРАЦИЯ МУНИЦИПАЛЬНОГО ОБРАЗОВАНИЯ</w:t>
      </w:r>
    </w:p>
    <w:p w:rsidR="00290BA1" w:rsidRPr="00C85D9D" w:rsidRDefault="00290BA1" w:rsidP="00290BA1">
      <w:pPr>
        <w:widowControl w:val="0"/>
        <w:autoSpaceDE w:val="0"/>
        <w:jc w:val="center"/>
        <w:rPr>
          <w:rFonts w:ascii="Times New Roman CYR" w:hAnsi="Times New Roman CYR"/>
          <w:b/>
          <w:sz w:val="24"/>
          <w:szCs w:val="24"/>
          <w:lang w:eastAsia="ru-RU"/>
        </w:rPr>
      </w:pPr>
      <w:r w:rsidRPr="00C85D9D">
        <w:rPr>
          <w:rFonts w:ascii="Arial" w:hAnsi="Arial"/>
          <w:sz w:val="24"/>
          <w:szCs w:val="24"/>
          <w:lang w:eastAsia="ru-RU"/>
        </w:rPr>
        <w:t xml:space="preserve"> </w:t>
      </w:r>
      <w:r w:rsidRPr="00C85D9D">
        <w:rPr>
          <w:rFonts w:ascii="Times New Roman CYR" w:hAnsi="Times New Roman CYR"/>
          <w:b/>
          <w:sz w:val="24"/>
          <w:szCs w:val="24"/>
          <w:lang w:eastAsia="ru-RU"/>
        </w:rPr>
        <w:t>«ТЕМКИНСКИЙ МУНИЦИПАЛЬНЫЙ ОКРУГ» СМОЛЕНСКОЙ ОБЛАСТИ</w:t>
      </w:r>
    </w:p>
    <w:p w:rsidR="00290BA1" w:rsidRPr="00C85D9D" w:rsidRDefault="00290BA1" w:rsidP="00290BA1">
      <w:pPr>
        <w:widowControl w:val="0"/>
        <w:autoSpaceDE w:val="0"/>
        <w:jc w:val="center"/>
        <w:rPr>
          <w:rFonts w:ascii="Times New Roman CYR" w:eastAsia="Times New Roman CYR" w:hAnsi="Times New Roman CYR" w:cs="Times New Roman CYR"/>
          <w:b/>
          <w:bCs/>
          <w:szCs w:val="28"/>
          <w:lang w:eastAsia="ru-RU"/>
        </w:rPr>
      </w:pPr>
    </w:p>
    <w:p w:rsidR="00290BA1" w:rsidRPr="00C85D9D" w:rsidRDefault="00290BA1" w:rsidP="00290BA1">
      <w:pPr>
        <w:widowControl w:val="0"/>
        <w:autoSpaceDE w:val="0"/>
        <w:jc w:val="center"/>
        <w:rPr>
          <w:rFonts w:ascii="Times New Roman CYR" w:eastAsia="Times New Roman CYR" w:hAnsi="Times New Roman CYR" w:cs="Times New Roman CYR"/>
          <w:b/>
          <w:bCs/>
          <w:sz w:val="36"/>
          <w:szCs w:val="36"/>
          <w:lang w:eastAsia="ru-RU"/>
        </w:rPr>
      </w:pPr>
      <w:r w:rsidRPr="00C85D9D">
        <w:rPr>
          <w:rFonts w:ascii="Times New Roman CYR" w:eastAsia="Times New Roman CYR" w:hAnsi="Times New Roman CYR" w:cs="Times New Roman CYR"/>
          <w:b/>
          <w:bCs/>
          <w:sz w:val="36"/>
          <w:szCs w:val="36"/>
          <w:lang w:eastAsia="ru-RU"/>
        </w:rPr>
        <w:t>ПОСТАНОВЛЕНИЕ</w:t>
      </w:r>
    </w:p>
    <w:p w:rsidR="00290BA1" w:rsidRDefault="00290BA1" w:rsidP="00290BA1">
      <w:pPr>
        <w:widowControl w:val="0"/>
        <w:suppressAutoHyphens/>
        <w:autoSpaceDE w:val="0"/>
        <w:jc w:val="both"/>
        <w:rPr>
          <w:rFonts w:ascii="Times New Roman CYR" w:eastAsia="Times New Roman CYR" w:hAnsi="Times New Roman CYR" w:cs="Times New Roman CYR"/>
          <w:kern w:val="1"/>
          <w:szCs w:val="28"/>
        </w:rPr>
      </w:pPr>
    </w:p>
    <w:p w:rsidR="001D2D6A" w:rsidRDefault="001D2D6A" w:rsidP="001D2D6A">
      <w:pPr>
        <w:autoSpaceDE w:val="0"/>
        <w:ind w:right="-2"/>
        <w:jc w:val="center"/>
        <w:rPr>
          <w:rFonts w:ascii="Times New Roman CYR" w:eastAsia="Times New Roman CYR" w:hAnsi="Times New Roman CYR" w:cs="Times New Roman CYR"/>
          <w:bCs/>
          <w:sz w:val="36"/>
          <w:szCs w:val="36"/>
        </w:rPr>
      </w:pPr>
    </w:p>
    <w:p w:rsidR="001D2D6A" w:rsidRPr="001D2D6A" w:rsidRDefault="0083591C" w:rsidP="00F548D3">
      <w:pPr>
        <w:autoSpaceDE w:val="0"/>
        <w:ind w:left="113" w:right="57"/>
        <w:contextualSpacing/>
        <w:rPr>
          <w:rFonts w:ascii="Times New Roman CYR" w:eastAsia="Times New Roman CYR" w:hAnsi="Times New Roman CYR" w:cs="Times New Roman CYR"/>
          <w:szCs w:val="28"/>
        </w:rPr>
      </w:pPr>
      <w:r>
        <w:rPr>
          <w:rFonts w:ascii="Times New Roman CYR" w:eastAsia="Times New Roman CYR" w:hAnsi="Times New Roman CYR" w:cs="Times New Roman CYR"/>
          <w:szCs w:val="28"/>
        </w:rPr>
        <w:t>о</w:t>
      </w:r>
      <w:r w:rsidR="001D2D6A" w:rsidRPr="006309C5">
        <w:rPr>
          <w:rFonts w:ascii="Times New Roman CYR" w:eastAsia="Times New Roman CYR" w:hAnsi="Times New Roman CYR" w:cs="Times New Roman CYR"/>
          <w:szCs w:val="28"/>
        </w:rPr>
        <w:t>т</w:t>
      </w:r>
      <w:r w:rsidR="00F07A5D">
        <w:rPr>
          <w:rFonts w:ascii="Times New Roman CYR" w:eastAsia="Times New Roman CYR" w:hAnsi="Times New Roman CYR" w:cs="Times New Roman CYR"/>
          <w:szCs w:val="28"/>
        </w:rPr>
        <w:t xml:space="preserve"> </w:t>
      </w:r>
      <w:r w:rsidR="00290BA1">
        <w:rPr>
          <w:rFonts w:ascii="Times New Roman CYR" w:eastAsia="Times New Roman CYR" w:hAnsi="Times New Roman CYR" w:cs="Times New Roman CYR"/>
          <w:szCs w:val="28"/>
        </w:rPr>
        <w:t>«</w:t>
      </w:r>
      <w:r w:rsidR="00BB3BD9">
        <w:rPr>
          <w:rFonts w:ascii="Times New Roman CYR" w:eastAsia="Times New Roman CYR" w:hAnsi="Times New Roman CYR" w:cs="Times New Roman CYR"/>
          <w:szCs w:val="28"/>
        </w:rPr>
        <w:t>18</w:t>
      </w:r>
      <w:r w:rsidR="00290BA1">
        <w:rPr>
          <w:rFonts w:ascii="Times New Roman CYR" w:eastAsia="Times New Roman CYR" w:hAnsi="Times New Roman CYR" w:cs="Times New Roman CYR"/>
          <w:szCs w:val="28"/>
        </w:rPr>
        <w:t>»</w:t>
      </w:r>
      <w:r w:rsidR="00BB3BD9">
        <w:rPr>
          <w:rFonts w:ascii="Times New Roman CYR" w:eastAsia="Times New Roman CYR" w:hAnsi="Times New Roman CYR" w:cs="Times New Roman CYR"/>
          <w:szCs w:val="28"/>
        </w:rPr>
        <w:t xml:space="preserve"> февраля 2025 </w:t>
      </w:r>
      <w:r w:rsidR="00290BA1">
        <w:rPr>
          <w:rFonts w:ascii="Times New Roman CYR" w:eastAsia="Times New Roman CYR" w:hAnsi="Times New Roman CYR" w:cs="Times New Roman CYR"/>
          <w:szCs w:val="28"/>
        </w:rPr>
        <w:t xml:space="preserve"> №</w:t>
      </w:r>
      <w:r w:rsidR="00BB3BD9">
        <w:rPr>
          <w:rFonts w:ascii="Times New Roman CYR" w:eastAsia="Times New Roman CYR" w:hAnsi="Times New Roman CYR" w:cs="Times New Roman CYR"/>
          <w:szCs w:val="28"/>
        </w:rPr>
        <w:t>102</w:t>
      </w:r>
      <w:r w:rsidR="005E74A0">
        <w:rPr>
          <w:rFonts w:ascii="Times New Roman CYR" w:eastAsia="Times New Roman CYR" w:hAnsi="Times New Roman CYR" w:cs="Times New Roman CYR"/>
          <w:szCs w:val="28"/>
        </w:rPr>
        <w:t xml:space="preserve">             </w:t>
      </w:r>
      <w:r w:rsidR="001D2D6A" w:rsidRPr="001D2D6A">
        <w:rPr>
          <w:rFonts w:ascii="Times New Roman CYR" w:eastAsia="Times New Roman CYR" w:hAnsi="Times New Roman CYR" w:cs="Times New Roman CYR"/>
          <w:szCs w:val="28"/>
        </w:rPr>
        <w:t xml:space="preserve">                            </w:t>
      </w:r>
      <w:r>
        <w:rPr>
          <w:rFonts w:ascii="Times New Roman CYR" w:eastAsia="Times New Roman CYR" w:hAnsi="Times New Roman CYR" w:cs="Times New Roman CYR"/>
          <w:szCs w:val="28"/>
        </w:rPr>
        <w:t xml:space="preserve"> </w:t>
      </w:r>
      <w:r w:rsidR="007B70AF">
        <w:rPr>
          <w:rFonts w:ascii="Times New Roman CYR" w:eastAsia="Times New Roman CYR" w:hAnsi="Times New Roman CYR" w:cs="Times New Roman CYR"/>
          <w:szCs w:val="28"/>
        </w:rPr>
        <w:t xml:space="preserve">  </w:t>
      </w:r>
      <w:r w:rsidR="001D2D6A" w:rsidRPr="001D2D6A">
        <w:rPr>
          <w:rFonts w:ascii="Times New Roman CYR" w:eastAsia="Times New Roman CYR" w:hAnsi="Times New Roman CYR" w:cs="Times New Roman CYR"/>
          <w:szCs w:val="28"/>
        </w:rPr>
        <w:t xml:space="preserve">                             </w:t>
      </w:r>
      <w:r w:rsidR="001D2D6A" w:rsidRPr="006309C5">
        <w:rPr>
          <w:rFonts w:ascii="Times New Roman CYR" w:eastAsia="Times New Roman CYR" w:hAnsi="Times New Roman CYR" w:cs="Times New Roman CYR"/>
          <w:szCs w:val="28"/>
        </w:rPr>
        <w:t xml:space="preserve">   с. Темкино</w:t>
      </w:r>
    </w:p>
    <w:p w:rsidR="001D2D6A" w:rsidRPr="001D2D6A" w:rsidRDefault="001D2D6A" w:rsidP="00F548D3">
      <w:pPr>
        <w:autoSpaceDE w:val="0"/>
        <w:ind w:left="113" w:right="-2"/>
        <w:contextualSpacing/>
        <w:rPr>
          <w:rFonts w:ascii="Times New Roman CYR" w:eastAsia="Times New Roman CYR" w:hAnsi="Times New Roman CYR" w:cs="Times New Roman CYR"/>
          <w:szCs w:val="28"/>
        </w:rPr>
      </w:pPr>
    </w:p>
    <w:p w:rsidR="00030F8A" w:rsidRDefault="001D2D6A" w:rsidP="00F548D3">
      <w:pPr>
        <w:ind w:left="113" w:right="5670"/>
      </w:pPr>
      <w:r>
        <w:t>Об</w:t>
      </w:r>
      <w:r w:rsidR="007C137B">
        <w:t xml:space="preserve"> </w:t>
      </w:r>
      <w:r w:rsidR="00030F8A">
        <w:t xml:space="preserve">     </w:t>
      </w:r>
      <w:r>
        <w:t>утверждении</w:t>
      </w:r>
      <w:r w:rsidR="007C137B">
        <w:t xml:space="preserve"> </w:t>
      </w:r>
    </w:p>
    <w:p w:rsidR="001D2D6A" w:rsidRDefault="007C137B" w:rsidP="00F548D3">
      <w:pPr>
        <w:ind w:left="113" w:right="5670"/>
        <w:jc w:val="both"/>
        <w:rPr>
          <w:szCs w:val="28"/>
        </w:rPr>
      </w:pPr>
      <w:r>
        <w:t>А</w:t>
      </w:r>
      <w:r w:rsidR="001D2D6A">
        <w:t xml:space="preserve">дминистративного Регламента </w:t>
      </w:r>
      <w:r w:rsidR="002F6298">
        <w:t xml:space="preserve">предоставления </w:t>
      </w:r>
      <w:r w:rsidR="001D2D6A">
        <w:t xml:space="preserve"> Администраци</w:t>
      </w:r>
      <w:r w:rsidR="002F6298">
        <w:t xml:space="preserve">ей </w:t>
      </w:r>
      <w:r w:rsidR="001D2D6A">
        <w:t xml:space="preserve">муниципального образования «Темкинский  </w:t>
      </w:r>
      <w:r w:rsidR="00290BA1">
        <w:t>муниципальный округ</w:t>
      </w:r>
      <w:r w:rsidR="001D2D6A">
        <w:t xml:space="preserve">» Смоленской области </w:t>
      </w:r>
      <w:r w:rsidR="00290BA1">
        <w:t>государственной</w:t>
      </w:r>
      <w:r w:rsidR="007158FC">
        <w:t xml:space="preserve">  услуги</w:t>
      </w:r>
      <w:r w:rsidR="003E6676">
        <w:t xml:space="preserve"> </w:t>
      </w:r>
      <w:r w:rsidR="007158FC" w:rsidRPr="0083591C">
        <w:rPr>
          <w:szCs w:val="28"/>
        </w:rPr>
        <w:t>«</w:t>
      </w:r>
      <w:r w:rsidR="0083591C" w:rsidRPr="0083591C">
        <w:t>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 в отношении несовершеннолетних граждан</w:t>
      </w:r>
      <w:r w:rsidR="007158FC" w:rsidRPr="0083591C">
        <w:rPr>
          <w:szCs w:val="28"/>
        </w:rPr>
        <w:t>»</w:t>
      </w:r>
    </w:p>
    <w:p w:rsidR="003E6676" w:rsidRDefault="003E6676" w:rsidP="003E6676">
      <w:pPr>
        <w:ind w:right="5952"/>
      </w:pPr>
    </w:p>
    <w:p w:rsidR="0083591C" w:rsidRPr="0083591C" w:rsidRDefault="0083591C" w:rsidP="0083591C">
      <w:pPr>
        <w:pStyle w:val="50"/>
        <w:shd w:val="clear" w:color="auto" w:fill="auto"/>
        <w:spacing w:after="236" w:line="298" w:lineRule="exact"/>
        <w:ind w:left="20" w:right="40" w:firstLine="620"/>
        <w:jc w:val="both"/>
        <w:rPr>
          <w:sz w:val="28"/>
          <w:szCs w:val="28"/>
        </w:rPr>
      </w:pPr>
      <w:r w:rsidRPr="0083591C">
        <w:rPr>
          <w:sz w:val="28"/>
          <w:szCs w:val="28"/>
        </w:rPr>
        <w:t>В соответствии с Гражданским кодексом Российской Федерации, Семейным кодексом Российской Федерации, Федеральным</w:t>
      </w:r>
      <w:r w:rsidR="007B70AF">
        <w:rPr>
          <w:sz w:val="28"/>
          <w:szCs w:val="28"/>
        </w:rPr>
        <w:t>и</w:t>
      </w:r>
      <w:r w:rsidRPr="0083591C">
        <w:rPr>
          <w:sz w:val="28"/>
          <w:szCs w:val="28"/>
        </w:rPr>
        <w:t xml:space="preserve"> закон</w:t>
      </w:r>
      <w:r w:rsidR="007B70AF">
        <w:rPr>
          <w:sz w:val="28"/>
          <w:szCs w:val="28"/>
        </w:rPr>
        <w:t>ами</w:t>
      </w:r>
      <w:r w:rsidRPr="0083591C">
        <w:rPr>
          <w:sz w:val="28"/>
          <w:szCs w:val="28"/>
        </w:rPr>
        <w:t xml:space="preserve"> от 27</w:t>
      </w:r>
      <w:r w:rsidR="006C53E0">
        <w:rPr>
          <w:sz w:val="28"/>
          <w:szCs w:val="28"/>
        </w:rPr>
        <w:t>.07.</w:t>
      </w:r>
      <w:r w:rsidRPr="0083591C">
        <w:rPr>
          <w:sz w:val="28"/>
          <w:szCs w:val="28"/>
        </w:rPr>
        <w:t xml:space="preserve">2010 </w:t>
      </w:r>
      <w:r w:rsidR="006C53E0">
        <w:rPr>
          <w:sz w:val="28"/>
          <w:szCs w:val="28"/>
        </w:rPr>
        <w:t xml:space="preserve"> №</w:t>
      </w:r>
      <w:r w:rsidRPr="0083591C">
        <w:rPr>
          <w:sz w:val="28"/>
          <w:szCs w:val="28"/>
        </w:rPr>
        <w:t xml:space="preserve"> 210-ФЗ «Об организации предоставления государственных и муниципальных услуг», Федеральным законом от 24</w:t>
      </w:r>
      <w:r w:rsidR="006C53E0">
        <w:rPr>
          <w:sz w:val="28"/>
          <w:szCs w:val="28"/>
        </w:rPr>
        <w:t>.04.</w:t>
      </w:r>
      <w:r w:rsidRPr="0083591C">
        <w:rPr>
          <w:sz w:val="28"/>
          <w:szCs w:val="28"/>
        </w:rPr>
        <w:t>2008  № 48-ФЗ «Об опеке и попечительстве», постановлением Правительства Российской Федерации от 18</w:t>
      </w:r>
      <w:r w:rsidR="006C53E0">
        <w:rPr>
          <w:sz w:val="28"/>
          <w:szCs w:val="28"/>
        </w:rPr>
        <w:t>.05.2009</w:t>
      </w:r>
      <w:r w:rsidRPr="0083591C">
        <w:rPr>
          <w:sz w:val="28"/>
          <w:szCs w:val="28"/>
        </w:rPr>
        <w:t xml:space="preserve"> № 423 «Об отдельных вопросах осуществления опеки и попечительства в отношении несовершеннолетних граждан»</w:t>
      </w:r>
      <w:r w:rsidR="007B70AF">
        <w:rPr>
          <w:sz w:val="28"/>
          <w:szCs w:val="28"/>
        </w:rPr>
        <w:t>,</w:t>
      </w:r>
      <w:r w:rsidR="00290BA1">
        <w:rPr>
          <w:sz w:val="28"/>
          <w:szCs w:val="28"/>
        </w:rPr>
        <w:t xml:space="preserve"> постановления Администрации муниципального образования «Темкинский муниципальный округ» Смоленской области от 17.01.2025 № 21 «О внесении изменений в постановление Администрации муниципального образования «Темкинский район» Смоленской области от 25.09.2023 № 276 «Об утверждении Правил разработки и утверждения административных регламентов предоставления муниципальных услуг»</w:t>
      </w:r>
    </w:p>
    <w:p w:rsidR="001D2D6A" w:rsidRDefault="001D2D6A" w:rsidP="001A0081">
      <w:pPr>
        <w:pStyle w:val="a3"/>
        <w:ind w:left="113" w:right="57"/>
      </w:pPr>
    </w:p>
    <w:p w:rsidR="001D2D6A" w:rsidRPr="007C137B" w:rsidRDefault="001D2D6A" w:rsidP="001A0081">
      <w:pPr>
        <w:pStyle w:val="a3"/>
        <w:ind w:left="113" w:right="57"/>
        <w:rPr>
          <w:b/>
          <w:szCs w:val="28"/>
        </w:rPr>
      </w:pPr>
      <w:r>
        <w:t xml:space="preserve">Администрация  муниципального образования «Темкинский </w:t>
      </w:r>
      <w:r w:rsidR="00290BA1">
        <w:t>муниципальный округ</w:t>
      </w:r>
      <w:r>
        <w:t>» Смоленской области</w:t>
      </w:r>
      <w:r w:rsidR="007C137B">
        <w:t xml:space="preserve"> </w:t>
      </w:r>
      <w:r>
        <w:rPr>
          <w:szCs w:val="28"/>
        </w:rPr>
        <w:t xml:space="preserve"> </w:t>
      </w:r>
      <w:r w:rsidRPr="007C137B">
        <w:rPr>
          <w:b/>
          <w:szCs w:val="28"/>
        </w:rPr>
        <w:t>п о с т а н о в л я е т:</w:t>
      </w:r>
    </w:p>
    <w:p w:rsidR="001D2D6A" w:rsidRPr="007C137B" w:rsidRDefault="001D2D6A" w:rsidP="001A0081">
      <w:pPr>
        <w:pStyle w:val="a3"/>
        <w:ind w:left="113" w:right="57"/>
        <w:rPr>
          <w:b/>
          <w:sz w:val="26"/>
          <w:szCs w:val="31"/>
        </w:rPr>
      </w:pPr>
    </w:p>
    <w:p w:rsidR="0083095C" w:rsidRDefault="001D2D6A" w:rsidP="001A0081">
      <w:pPr>
        <w:ind w:left="113" w:right="57" w:firstLine="709"/>
        <w:jc w:val="both"/>
      </w:pPr>
      <w:r>
        <w:lastRenderedPageBreak/>
        <w:t xml:space="preserve">1. Утвердить </w:t>
      </w:r>
      <w:r w:rsidR="004F1A49">
        <w:t xml:space="preserve">прилагаемый </w:t>
      </w:r>
      <w:r w:rsidR="0083095C">
        <w:t xml:space="preserve">Административный регламент предоставления  Администрацией муниципального образования «Темкинский </w:t>
      </w:r>
      <w:r w:rsidR="00290BA1">
        <w:t>муниципальный округ</w:t>
      </w:r>
      <w:r w:rsidR="0083095C">
        <w:t xml:space="preserve">» Смоленской области </w:t>
      </w:r>
      <w:r w:rsidR="00290BA1">
        <w:t>государственной</w:t>
      </w:r>
      <w:r w:rsidR="0083095C">
        <w:t xml:space="preserve"> услуги «</w:t>
      </w:r>
      <w:r w:rsidR="0083591C" w:rsidRPr="0083591C">
        <w:t>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 в отношении несовершеннолетних граждан</w:t>
      </w:r>
      <w:r w:rsidR="0083095C">
        <w:t>»</w:t>
      </w:r>
      <w:r w:rsidR="004F1A49">
        <w:t>.</w:t>
      </w:r>
    </w:p>
    <w:p w:rsidR="009702FB" w:rsidRDefault="001D2D6A" w:rsidP="001A0081">
      <w:pPr>
        <w:ind w:left="113" w:right="57" w:firstLine="709"/>
        <w:jc w:val="both"/>
      </w:pPr>
      <w:r>
        <w:t xml:space="preserve">2. </w:t>
      </w:r>
      <w:r w:rsidR="009702FB">
        <w:t xml:space="preserve">Отделу по образованию  и гражданско-патриотическому воспитанию Администрации муниципального образования «Темкинский </w:t>
      </w:r>
      <w:r w:rsidR="00B219D9">
        <w:t>муниципальный округ</w:t>
      </w:r>
      <w:r w:rsidR="009702FB">
        <w:t>» Смоленской области (Карнилова М.А.) обеспечить исполнение данного регламента.</w:t>
      </w:r>
    </w:p>
    <w:p w:rsidR="00B219D9" w:rsidRPr="00B219D9" w:rsidRDefault="009702FB" w:rsidP="00B219D9">
      <w:pPr>
        <w:widowControl w:val="0"/>
        <w:suppressAutoHyphens/>
        <w:ind w:firstLine="709"/>
        <w:jc w:val="both"/>
        <w:rPr>
          <w:b/>
          <w:szCs w:val="28"/>
          <w:lang w:eastAsia="hi-IN" w:bidi="hi-IN"/>
        </w:rPr>
      </w:pPr>
      <w:r w:rsidRPr="00B219D9">
        <w:t xml:space="preserve">3. Признать утратившим силу </w:t>
      </w:r>
      <w:r w:rsidR="00CF4D29" w:rsidRPr="00B219D9">
        <w:t>п</w:t>
      </w:r>
      <w:r w:rsidRPr="00B219D9">
        <w:t>остановлени</w:t>
      </w:r>
      <w:r w:rsidR="00290BA1" w:rsidRPr="00B219D9">
        <w:t>е</w:t>
      </w:r>
      <w:r w:rsidRPr="00B219D9">
        <w:t xml:space="preserve"> Администрации муниципального образования «Темкинский район» Смоленской области от 29.06.2012 № 499 «Об утверждении административных регламентов Администрации муниципального образования «Темкинский район» Смоленской области по предоставлению государственных услуг в сфере опеки и попечительства»</w:t>
      </w:r>
      <w:r w:rsidR="00290BA1" w:rsidRPr="00B219D9">
        <w:t xml:space="preserve"> (с изменениями </w:t>
      </w:r>
      <w:r w:rsidR="00C73729">
        <w:t xml:space="preserve">                от </w:t>
      </w:r>
      <w:r w:rsidR="00B219D9" w:rsidRPr="00B219D9">
        <w:rPr>
          <w:szCs w:val="28"/>
          <w:lang w:eastAsia="hi-IN" w:bidi="hi-IN"/>
        </w:rPr>
        <w:t xml:space="preserve">28.09.2012 №737, от 15.04.2013 №238, от 22.11.2013  №685; от 28.03.2014  №160; от 12.05.2014 № 239; от 08.02.2017  №66; от 19.02.2018 </w:t>
      </w:r>
      <w:r w:rsidR="00E5398A">
        <w:rPr>
          <w:szCs w:val="28"/>
          <w:lang w:eastAsia="hi-IN" w:bidi="hi-IN"/>
        </w:rPr>
        <w:t xml:space="preserve"> № 81; от 24.09.2019 №359</w:t>
      </w:r>
      <w:r w:rsidR="00B219D9" w:rsidRPr="00B219D9">
        <w:rPr>
          <w:szCs w:val="28"/>
          <w:lang w:eastAsia="hi-IN" w:bidi="hi-IN"/>
        </w:rPr>
        <w:t>)</w:t>
      </w:r>
      <w:r w:rsidR="00E5398A">
        <w:rPr>
          <w:szCs w:val="28"/>
          <w:lang w:eastAsia="hi-IN" w:bidi="hi-IN"/>
        </w:rPr>
        <w:t>.</w:t>
      </w:r>
    </w:p>
    <w:p w:rsidR="001D2D6A" w:rsidRDefault="009702FB" w:rsidP="001A0081">
      <w:pPr>
        <w:pStyle w:val="a3"/>
        <w:ind w:left="113" w:right="57" w:firstLine="709"/>
        <w:rPr>
          <w:szCs w:val="28"/>
        </w:rPr>
      </w:pPr>
      <w:r>
        <w:t>4</w:t>
      </w:r>
      <w:r w:rsidR="001D2D6A">
        <w:t xml:space="preserve">. </w:t>
      </w:r>
      <w:r w:rsidR="006C53E0">
        <w:t>Р</w:t>
      </w:r>
      <w:r w:rsidR="006C53E0" w:rsidRPr="00BC369A">
        <w:t xml:space="preserve">азместить </w:t>
      </w:r>
      <w:r w:rsidR="006C53E0">
        <w:t>н</w:t>
      </w:r>
      <w:r w:rsidR="00BC369A" w:rsidRPr="00BC369A">
        <w:t xml:space="preserve">астоящее постановление на официальном сайте Администрации муниципального образования «Темкинский </w:t>
      </w:r>
      <w:r w:rsidR="00B219D9">
        <w:t>муниципальный округ</w:t>
      </w:r>
      <w:r w:rsidR="00BC369A" w:rsidRPr="00BC369A">
        <w:t>» Смоле</w:t>
      </w:r>
      <w:r w:rsidR="004F1A49">
        <w:t>н</w:t>
      </w:r>
      <w:r w:rsidR="00BC369A" w:rsidRPr="00BC369A">
        <w:t>ской области в информационно-телекоммуникационной сети «Интернет»</w:t>
      </w:r>
      <w:r w:rsidR="001D2D6A" w:rsidRPr="00BC369A">
        <w:t xml:space="preserve">, </w:t>
      </w:r>
      <w:r w:rsidR="001D2D6A">
        <w:t>Едином портале государственных и муниципальных услуг (функций), Портале государственных и муниципальных услуг (функций) Смоленской</w:t>
      </w:r>
      <w:r w:rsidR="00187B89">
        <w:t xml:space="preserve"> области</w:t>
      </w:r>
      <w:r w:rsidR="001D2D6A">
        <w:t>.</w:t>
      </w:r>
    </w:p>
    <w:p w:rsidR="001D2D6A" w:rsidRDefault="009702FB" w:rsidP="001A0081">
      <w:pPr>
        <w:pStyle w:val="a3"/>
        <w:ind w:left="113" w:right="57" w:firstLine="709"/>
      </w:pPr>
      <w:r>
        <w:t>5</w:t>
      </w:r>
      <w:r w:rsidR="001D2D6A">
        <w:t xml:space="preserve">. Контроль  </w:t>
      </w:r>
      <w:r w:rsidR="00187B89">
        <w:t xml:space="preserve">за </w:t>
      </w:r>
      <w:r w:rsidR="001D2D6A">
        <w:t>исполнени</w:t>
      </w:r>
      <w:r w:rsidR="00187B89">
        <w:t>ем</w:t>
      </w:r>
      <w:r w:rsidR="001D2D6A">
        <w:t xml:space="preserve"> настоящего постановления возложить на заместителя Главы  муниципального образования «Темкинский </w:t>
      </w:r>
      <w:r w:rsidR="00B219D9">
        <w:t>муниципальный округ</w:t>
      </w:r>
      <w:r w:rsidR="001D2D6A">
        <w:t xml:space="preserve">» Смоленской области </w:t>
      </w:r>
      <w:r w:rsidR="00187B89">
        <w:t>Мельниченко</w:t>
      </w:r>
      <w:r w:rsidR="006C53E0">
        <w:t xml:space="preserve"> Т.Г.</w:t>
      </w:r>
    </w:p>
    <w:p w:rsidR="001D2D6A" w:rsidRDefault="001D2D6A" w:rsidP="001A0081">
      <w:pPr>
        <w:pStyle w:val="a3"/>
        <w:ind w:left="113" w:right="57"/>
      </w:pPr>
    </w:p>
    <w:p w:rsidR="001D2D6A" w:rsidRDefault="001D2D6A" w:rsidP="001A0081">
      <w:pPr>
        <w:pStyle w:val="a3"/>
        <w:ind w:left="113" w:right="57"/>
      </w:pPr>
    </w:p>
    <w:p w:rsidR="001D2D6A" w:rsidRDefault="001D2D6A" w:rsidP="001A0081">
      <w:pPr>
        <w:pStyle w:val="a3"/>
        <w:ind w:left="113" w:right="57"/>
      </w:pPr>
    </w:p>
    <w:p w:rsidR="001D2D6A" w:rsidRDefault="001D2D6A" w:rsidP="001A0081">
      <w:pPr>
        <w:pStyle w:val="a3"/>
        <w:ind w:left="113" w:right="57" w:firstLine="0"/>
      </w:pPr>
      <w:r>
        <w:t>Глава муниципального образования</w:t>
      </w:r>
    </w:p>
    <w:p w:rsidR="00B219D9" w:rsidRDefault="001D2D6A" w:rsidP="001A0081">
      <w:pPr>
        <w:pStyle w:val="a3"/>
        <w:ind w:left="113" w:right="57" w:firstLine="0"/>
      </w:pPr>
      <w:r>
        <w:t xml:space="preserve">«Темкинский </w:t>
      </w:r>
      <w:r w:rsidR="00B219D9">
        <w:t>муниципальный округ</w:t>
      </w:r>
      <w:r>
        <w:t>»</w:t>
      </w:r>
    </w:p>
    <w:p w:rsidR="001D2D6A" w:rsidRDefault="001D2D6A" w:rsidP="001A0081">
      <w:pPr>
        <w:pStyle w:val="a3"/>
        <w:ind w:left="113" w:right="57" w:firstLine="0"/>
      </w:pPr>
      <w:r>
        <w:t xml:space="preserve">Смоленской области                                            </w:t>
      </w:r>
      <w:r w:rsidR="00B219D9">
        <w:t xml:space="preserve">                              </w:t>
      </w:r>
      <w:r>
        <w:t xml:space="preserve">    </w:t>
      </w:r>
      <w:r w:rsidR="00B219D9">
        <w:t>А.Н.Васильев</w:t>
      </w:r>
    </w:p>
    <w:p w:rsidR="001D2D6A" w:rsidRDefault="001D2D6A" w:rsidP="001A0081">
      <w:pPr>
        <w:pStyle w:val="a3"/>
        <w:ind w:left="113" w:right="57"/>
      </w:pPr>
    </w:p>
    <w:p w:rsidR="001D2D6A" w:rsidRDefault="001D2D6A" w:rsidP="001D2D6A">
      <w:pPr>
        <w:pStyle w:val="a3"/>
      </w:pPr>
    </w:p>
    <w:p w:rsidR="001D2D6A" w:rsidRDefault="001D2D6A" w:rsidP="001D2D6A">
      <w:pPr>
        <w:pStyle w:val="a3"/>
      </w:pPr>
    </w:p>
    <w:p w:rsidR="001D2D6A" w:rsidRDefault="001D2D6A" w:rsidP="001D2D6A">
      <w:pPr>
        <w:pStyle w:val="a3"/>
      </w:pPr>
    </w:p>
    <w:p w:rsidR="001D2D6A" w:rsidRDefault="001D2D6A" w:rsidP="001D2D6A">
      <w:pPr>
        <w:pStyle w:val="a3"/>
      </w:pPr>
    </w:p>
    <w:p w:rsidR="001D2D6A" w:rsidRDefault="001D2D6A" w:rsidP="001D2D6A">
      <w:pPr>
        <w:pStyle w:val="a3"/>
      </w:pPr>
    </w:p>
    <w:p w:rsidR="001D2D6A" w:rsidRDefault="001D2D6A" w:rsidP="001D2D6A">
      <w:pPr>
        <w:pStyle w:val="a3"/>
      </w:pPr>
    </w:p>
    <w:p w:rsidR="001D2D6A" w:rsidRDefault="001D2D6A" w:rsidP="001D2D6A">
      <w:pPr>
        <w:pStyle w:val="a3"/>
      </w:pPr>
    </w:p>
    <w:p w:rsidR="001D2D6A" w:rsidRDefault="001D2D6A" w:rsidP="001D2D6A">
      <w:pPr>
        <w:pStyle w:val="a3"/>
      </w:pPr>
    </w:p>
    <w:p w:rsidR="001D2D6A" w:rsidRDefault="001D2D6A" w:rsidP="001D2D6A">
      <w:pPr>
        <w:pStyle w:val="a3"/>
      </w:pPr>
    </w:p>
    <w:p w:rsidR="001D2D6A" w:rsidRDefault="001D2D6A" w:rsidP="001D2D6A">
      <w:pPr>
        <w:pStyle w:val="a3"/>
      </w:pPr>
    </w:p>
    <w:p w:rsidR="001D2D6A" w:rsidRDefault="001D2D6A" w:rsidP="001D2D6A">
      <w:pPr>
        <w:pStyle w:val="a3"/>
      </w:pPr>
    </w:p>
    <w:p w:rsidR="001D2D6A" w:rsidRDefault="001D2D6A" w:rsidP="001D2D6A">
      <w:pPr>
        <w:pStyle w:val="a3"/>
      </w:pPr>
    </w:p>
    <w:p w:rsidR="001D2D6A" w:rsidRDefault="001D2D6A" w:rsidP="001D2D6A">
      <w:pPr>
        <w:pStyle w:val="a3"/>
      </w:pPr>
    </w:p>
    <w:p w:rsidR="001D2D6A" w:rsidRDefault="001D2D6A" w:rsidP="001D2D6A">
      <w:pPr>
        <w:pStyle w:val="a3"/>
      </w:pPr>
    </w:p>
    <w:p w:rsidR="00716B9D" w:rsidRDefault="00716B9D" w:rsidP="00716B9D">
      <w:pPr>
        <w:tabs>
          <w:tab w:val="left" w:pos="4111"/>
          <w:tab w:val="left" w:pos="5812"/>
        </w:tabs>
        <w:ind w:left="6237" w:right="45"/>
        <w:rPr>
          <w:i/>
          <w:sz w:val="26"/>
          <w:szCs w:val="26"/>
        </w:rPr>
      </w:pPr>
      <w:r w:rsidRPr="007411F9">
        <w:rPr>
          <w:i/>
          <w:sz w:val="26"/>
          <w:szCs w:val="26"/>
        </w:rPr>
        <w:t xml:space="preserve">Приложение </w:t>
      </w:r>
    </w:p>
    <w:p w:rsidR="00716B9D" w:rsidRDefault="00716B9D" w:rsidP="00716B9D">
      <w:pPr>
        <w:tabs>
          <w:tab w:val="left" w:pos="4111"/>
          <w:tab w:val="left" w:pos="5812"/>
        </w:tabs>
        <w:ind w:left="6237" w:right="45"/>
        <w:rPr>
          <w:sz w:val="26"/>
          <w:szCs w:val="26"/>
        </w:rPr>
      </w:pPr>
    </w:p>
    <w:p w:rsidR="00716B9D" w:rsidRPr="00B9412F" w:rsidRDefault="00716B9D" w:rsidP="00716B9D">
      <w:pPr>
        <w:tabs>
          <w:tab w:val="left" w:pos="4111"/>
          <w:tab w:val="left" w:pos="5812"/>
        </w:tabs>
        <w:ind w:left="6237" w:right="45"/>
        <w:rPr>
          <w:sz w:val="26"/>
          <w:szCs w:val="26"/>
        </w:rPr>
      </w:pPr>
      <w:r w:rsidRPr="00B9412F">
        <w:rPr>
          <w:sz w:val="26"/>
          <w:szCs w:val="26"/>
        </w:rPr>
        <w:t>УТВЕРЖДЕН</w:t>
      </w:r>
    </w:p>
    <w:p w:rsidR="00716B9D" w:rsidRPr="00B9412F" w:rsidRDefault="00716B9D" w:rsidP="00716B9D">
      <w:pPr>
        <w:tabs>
          <w:tab w:val="left" w:pos="4111"/>
          <w:tab w:val="left" w:pos="5812"/>
        </w:tabs>
        <w:ind w:left="6237" w:right="45"/>
        <w:rPr>
          <w:sz w:val="26"/>
          <w:szCs w:val="26"/>
        </w:rPr>
      </w:pPr>
      <w:r w:rsidRPr="00B9412F">
        <w:rPr>
          <w:sz w:val="26"/>
          <w:szCs w:val="26"/>
        </w:rPr>
        <w:t>постановлением Администрации</w:t>
      </w:r>
    </w:p>
    <w:p w:rsidR="00716B9D" w:rsidRPr="00B9412F" w:rsidRDefault="00716B9D" w:rsidP="00716B9D">
      <w:pPr>
        <w:tabs>
          <w:tab w:val="left" w:pos="4111"/>
          <w:tab w:val="left" w:pos="5812"/>
        </w:tabs>
        <w:ind w:left="6237" w:right="45"/>
        <w:rPr>
          <w:sz w:val="26"/>
          <w:szCs w:val="26"/>
        </w:rPr>
      </w:pPr>
      <w:r w:rsidRPr="00B9412F">
        <w:rPr>
          <w:sz w:val="26"/>
          <w:szCs w:val="26"/>
        </w:rPr>
        <w:t xml:space="preserve">муниципального образования </w:t>
      </w:r>
    </w:p>
    <w:p w:rsidR="00716B9D" w:rsidRPr="00B9412F" w:rsidRDefault="00716B9D" w:rsidP="00716B9D">
      <w:pPr>
        <w:tabs>
          <w:tab w:val="left" w:pos="4111"/>
          <w:tab w:val="left" w:pos="4820"/>
          <w:tab w:val="left" w:pos="5812"/>
        </w:tabs>
        <w:ind w:left="6237" w:right="45"/>
        <w:rPr>
          <w:sz w:val="26"/>
          <w:szCs w:val="26"/>
        </w:rPr>
      </w:pPr>
      <w:r w:rsidRPr="00B9412F">
        <w:rPr>
          <w:sz w:val="26"/>
          <w:szCs w:val="26"/>
        </w:rPr>
        <w:t xml:space="preserve">«Темкинский </w:t>
      </w:r>
      <w:r>
        <w:rPr>
          <w:sz w:val="26"/>
          <w:szCs w:val="26"/>
        </w:rPr>
        <w:t>муниципальный округ</w:t>
      </w:r>
      <w:r w:rsidRPr="00B9412F">
        <w:rPr>
          <w:sz w:val="26"/>
          <w:szCs w:val="26"/>
        </w:rPr>
        <w:t>» Смоленской области</w:t>
      </w:r>
    </w:p>
    <w:p w:rsidR="00716B9D" w:rsidRPr="00B9412F" w:rsidRDefault="00716B9D" w:rsidP="00716B9D">
      <w:pPr>
        <w:tabs>
          <w:tab w:val="left" w:pos="4111"/>
          <w:tab w:val="left" w:pos="5812"/>
        </w:tabs>
        <w:ind w:left="6237" w:right="45"/>
        <w:rPr>
          <w:sz w:val="26"/>
          <w:szCs w:val="26"/>
        </w:rPr>
      </w:pPr>
      <w:r w:rsidRPr="00B9412F">
        <w:rPr>
          <w:sz w:val="26"/>
          <w:szCs w:val="26"/>
        </w:rPr>
        <w:t xml:space="preserve">от </w:t>
      </w:r>
      <w:r>
        <w:rPr>
          <w:sz w:val="26"/>
          <w:szCs w:val="26"/>
        </w:rPr>
        <w:t>«18» февраля 2025</w:t>
      </w:r>
      <w:r w:rsidRPr="00B9412F">
        <w:rPr>
          <w:sz w:val="26"/>
          <w:szCs w:val="26"/>
        </w:rPr>
        <w:t xml:space="preserve">  №</w:t>
      </w:r>
      <w:r>
        <w:rPr>
          <w:sz w:val="26"/>
          <w:szCs w:val="26"/>
        </w:rPr>
        <w:t xml:space="preserve"> 102</w:t>
      </w:r>
    </w:p>
    <w:p w:rsidR="00716B9D" w:rsidRPr="00B9412F" w:rsidRDefault="00716B9D" w:rsidP="00716B9D">
      <w:pPr>
        <w:pStyle w:val="ab"/>
        <w:spacing w:after="0"/>
        <w:ind w:left="8980"/>
        <w:rPr>
          <w:sz w:val="26"/>
          <w:szCs w:val="26"/>
        </w:rPr>
      </w:pPr>
    </w:p>
    <w:p w:rsidR="00716B9D" w:rsidRPr="00B9412F" w:rsidRDefault="00716B9D" w:rsidP="00716B9D">
      <w:pPr>
        <w:pStyle w:val="13"/>
        <w:keepNext/>
        <w:keepLines/>
        <w:shd w:val="clear" w:color="auto" w:fill="auto"/>
        <w:spacing w:before="0" w:line="240" w:lineRule="auto"/>
        <w:ind w:firstLine="0"/>
        <w:rPr>
          <w:sz w:val="26"/>
          <w:szCs w:val="26"/>
        </w:rPr>
      </w:pPr>
      <w:bookmarkStart w:id="0" w:name="bookmark0"/>
      <w:r w:rsidRPr="00B9412F">
        <w:rPr>
          <w:sz w:val="26"/>
          <w:szCs w:val="26"/>
        </w:rPr>
        <w:t xml:space="preserve">АДМИНИСТРАТИВНЫЙ РЕГЛАМЕНТ </w:t>
      </w:r>
    </w:p>
    <w:p w:rsidR="00716B9D" w:rsidRPr="00B9412F" w:rsidRDefault="00716B9D" w:rsidP="00716B9D">
      <w:pPr>
        <w:pStyle w:val="13"/>
        <w:keepNext/>
        <w:keepLines/>
        <w:shd w:val="clear" w:color="auto" w:fill="auto"/>
        <w:spacing w:before="0" w:line="240" w:lineRule="auto"/>
        <w:ind w:firstLine="0"/>
        <w:rPr>
          <w:i/>
          <w:sz w:val="26"/>
          <w:szCs w:val="26"/>
        </w:rPr>
      </w:pPr>
      <w:r w:rsidRPr="00B9412F">
        <w:rPr>
          <w:sz w:val="26"/>
          <w:szCs w:val="26"/>
        </w:rPr>
        <w:t xml:space="preserve">предоставления </w:t>
      </w:r>
      <w:r>
        <w:rPr>
          <w:sz w:val="26"/>
          <w:szCs w:val="26"/>
        </w:rPr>
        <w:t>государственной</w:t>
      </w:r>
      <w:r w:rsidRPr="00B9412F">
        <w:rPr>
          <w:sz w:val="26"/>
          <w:szCs w:val="26"/>
        </w:rPr>
        <w:t xml:space="preserve"> услуги</w:t>
      </w:r>
      <w:r w:rsidRPr="00B9412F">
        <w:rPr>
          <w:rStyle w:val="14"/>
          <w:sz w:val="26"/>
          <w:szCs w:val="26"/>
        </w:rPr>
        <w:t xml:space="preserve"> «Установление опеки, попечительства</w:t>
      </w:r>
      <w:bookmarkEnd w:id="0"/>
    </w:p>
    <w:p w:rsidR="00716B9D" w:rsidRDefault="00716B9D" w:rsidP="00716B9D">
      <w:pPr>
        <w:pStyle w:val="40"/>
        <w:shd w:val="clear" w:color="auto" w:fill="auto"/>
        <w:spacing w:before="0" w:line="240" w:lineRule="auto"/>
        <w:rPr>
          <w:sz w:val="26"/>
          <w:szCs w:val="26"/>
        </w:rPr>
      </w:pPr>
      <w:r w:rsidRPr="00B9412F">
        <w:rPr>
          <w:i w:val="0"/>
          <w:sz w:val="26"/>
          <w:szCs w:val="26"/>
        </w:rPr>
        <w:t xml:space="preserve">(в том числе предварительные опека и попечительство), патроната, освобождение опекуна (попечителя) от исполнения своих обязанностей в отношении несовершеннолетних граждан» </w:t>
      </w:r>
      <w:bookmarkStart w:id="1" w:name="bookmark1"/>
      <w:r w:rsidRPr="00B9412F">
        <w:rPr>
          <w:i w:val="0"/>
          <w:sz w:val="26"/>
          <w:szCs w:val="26"/>
        </w:rPr>
        <w:t>на территории</w:t>
      </w:r>
      <w:bookmarkEnd w:id="1"/>
      <w:r w:rsidRPr="00B9412F">
        <w:rPr>
          <w:sz w:val="26"/>
          <w:szCs w:val="26"/>
        </w:rPr>
        <w:t xml:space="preserve"> </w:t>
      </w:r>
    </w:p>
    <w:p w:rsidR="00716B9D" w:rsidRPr="00B9412F" w:rsidRDefault="00716B9D" w:rsidP="00716B9D">
      <w:pPr>
        <w:pStyle w:val="40"/>
        <w:shd w:val="clear" w:color="auto" w:fill="auto"/>
        <w:spacing w:before="0" w:line="240" w:lineRule="auto"/>
        <w:rPr>
          <w:i w:val="0"/>
          <w:sz w:val="26"/>
          <w:szCs w:val="26"/>
        </w:rPr>
      </w:pPr>
      <w:r w:rsidRPr="00B9412F">
        <w:rPr>
          <w:i w:val="0"/>
          <w:sz w:val="26"/>
          <w:szCs w:val="26"/>
        </w:rPr>
        <w:t>Темкинск</w:t>
      </w:r>
      <w:r>
        <w:rPr>
          <w:i w:val="0"/>
          <w:sz w:val="26"/>
          <w:szCs w:val="26"/>
        </w:rPr>
        <w:t>ого</w:t>
      </w:r>
      <w:r w:rsidRPr="00B9412F">
        <w:rPr>
          <w:i w:val="0"/>
          <w:sz w:val="26"/>
          <w:szCs w:val="26"/>
        </w:rPr>
        <w:t xml:space="preserve"> </w:t>
      </w:r>
      <w:r>
        <w:rPr>
          <w:i w:val="0"/>
          <w:sz w:val="26"/>
          <w:szCs w:val="26"/>
        </w:rPr>
        <w:t>муниципального округа</w:t>
      </w:r>
      <w:r w:rsidRPr="00B9412F">
        <w:rPr>
          <w:i w:val="0"/>
          <w:sz w:val="26"/>
          <w:szCs w:val="26"/>
        </w:rPr>
        <w:t xml:space="preserve"> Смоленской области</w:t>
      </w:r>
    </w:p>
    <w:p w:rsidR="00716B9D" w:rsidRDefault="00716B9D" w:rsidP="00716B9D">
      <w:pPr>
        <w:pStyle w:val="13"/>
        <w:keepNext/>
        <w:keepLines/>
        <w:shd w:val="clear" w:color="auto" w:fill="auto"/>
        <w:spacing w:before="0" w:line="240" w:lineRule="auto"/>
        <w:ind w:left="1760" w:right="1060" w:firstLine="1820"/>
        <w:jc w:val="left"/>
        <w:rPr>
          <w:sz w:val="26"/>
          <w:szCs w:val="26"/>
        </w:rPr>
      </w:pPr>
      <w:bookmarkStart w:id="2" w:name="bookmark2"/>
    </w:p>
    <w:p w:rsidR="00716B9D" w:rsidRPr="00B9412F" w:rsidRDefault="00716B9D" w:rsidP="00716B9D">
      <w:pPr>
        <w:pStyle w:val="13"/>
        <w:keepNext/>
        <w:keepLines/>
        <w:shd w:val="clear" w:color="auto" w:fill="auto"/>
        <w:spacing w:before="0" w:line="240" w:lineRule="auto"/>
        <w:ind w:left="1760" w:right="1060" w:firstLine="1820"/>
        <w:jc w:val="left"/>
        <w:rPr>
          <w:sz w:val="26"/>
          <w:szCs w:val="26"/>
        </w:rPr>
      </w:pPr>
      <w:r w:rsidRPr="00B9412F">
        <w:rPr>
          <w:sz w:val="26"/>
          <w:szCs w:val="26"/>
        </w:rPr>
        <w:t xml:space="preserve">I. Общие положения </w:t>
      </w:r>
    </w:p>
    <w:p w:rsidR="00716B9D" w:rsidRPr="00B9412F" w:rsidRDefault="00716B9D" w:rsidP="00716B9D">
      <w:pPr>
        <w:pStyle w:val="af6"/>
        <w:jc w:val="center"/>
        <w:rPr>
          <w:rFonts w:ascii="Times New Roman" w:hAnsi="Times New Roman" w:cs="Times New Roman"/>
          <w:b/>
          <w:sz w:val="26"/>
          <w:szCs w:val="26"/>
        </w:rPr>
      </w:pPr>
      <w:r w:rsidRPr="00B9412F">
        <w:rPr>
          <w:rFonts w:ascii="Times New Roman" w:hAnsi="Times New Roman" w:cs="Times New Roman"/>
          <w:b/>
          <w:sz w:val="26"/>
          <w:szCs w:val="26"/>
        </w:rPr>
        <w:t>Предмет регулирования Административного регламента</w:t>
      </w:r>
      <w:bookmarkEnd w:id="2"/>
    </w:p>
    <w:p w:rsidR="00716B9D" w:rsidRPr="00B9412F" w:rsidRDefault="00716B9D" w:rsidP="00716B9D">
      <w:pPr>
        <w:pStyle w:val="ab"/>
        <w:numPr>
          <w:ilvl w:val="0"/>
          <w:numId w:val="2"/>
        </w:numPr>
        <w:tabs>
          <w:tab w:val="left" w:pos="1431"/>
          <w:tab w:val="left" w:leader="underscore" w:pos="9452"/>
        </w:tabs>
        <w:spacing w:after="0"/>
        <w:ind w:left="20" w:right="20" w:firstLine="700"/>
        <w:jc w:val="both"/>
        <w:rPr>
          <w:i/>
          <w:sz w:val="26"/>
          <w:szCs w:val="26"/>
        </w:rPr>
      </w:pPr>
      <w:r w:rsidRPr="00B9412F">
        <w:rPr>
          <w:sz w:val="26"/>
          <w:szCs w:val="26"/>
        </w:rPr>
        <w:t xml:space="preserve">Административный регламент предоставления </w:t>
      </w:r>
      <w:r>
        <w:rPr>
          <w:sz w:val="26"/>
          <w:szCs w:val="26"/>
        </w:rPr>
        <w:t>государственной</w:t>
      </w:r>
      <w:r w:rsidRPr="00B9412F">
        <w:rPr>
          <w:sz w:val="26"/>
          <w:szCs w:val="26"/>
        </w:rPr>
        <w:t xml:space="preserve"> услуги</w:t>
      </w:r>
      <w:r w:rsidRPr="00B9412F">
        <w:rPr>
          <w:rStyle w:val="af2"/>
          <w:sz w:val="26"/>
          <w:szCs w:val="26"/>
        </w:rPr>
        <w:t xml:space="preserve"> «Установление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 в отношении несовершеннолетних граждан»</w:t>
      </w:r>
      <w:r w:rsidRPr="00B9412F">
        <w:rPr>
          <w:b/>
          <w:i/>
          <w:sz w:val="26"/>
          <w:szCs w:val="26"/>
        </w:rPr>
        <w:t xml:space="preserve"> </w:t>
      </w:r>
      <w:r w:rsidRPr="00B9412F">
        <w:rPr>
          <w:sz w:val="26"/>
          <w:szCs w:val="26"/>
        </w:rPr>
        <w:t xml:space="preserve">разработан в целях повышения качества и доступности предоставления </w:t>
      </w:r>
      <w:r>
        <w:rPr>
          <w:sz w:val="26"/>
          <w:szCs w:val="26"/>
        </w:rPr>
        <w:t>государственной</w:t>
      </w:r>
      <w:r w:rsidRPr="00B9412F">
        <w:rPr>
          <w:sz w:val="26"/>
          <w:szCs w:val="26"/>
        </w:rPr>
        <w:t xml:space="preserve"> услуги, определяет стандарт, сроки и последовательность действий (административных процедур) при осуществлении полномочий по опеке и попечительству </w:t>
      </w:r>
      <w:r w:rsidRPr="00B9412F">
        <w:rPr>
          <w:rStyle w:val="af3"/>
          <w:sz w:val="26"/>
          <w:szCs w:val="26"/>
        </w:rPr>
        <w:t xml:space="preserve">в Администрации муниципального образования «Темкинский </w:t>
      </w:r>
      <w:r>
        <w:rPr>
          <w:rStyle w:val="af3"/>
          <w:sz w:val="26"/>
          <w:szCs w:val="26"/>
        </w:rPr>
        <w:t>муниципальный округ</w:t>
      </w:r>
      <w:r w:rsidRPr="00B9412F">
        <w:rPr>
          <w:rStyle w:val="af3"/>
          <w:sz w:val="26"/>
          <w:szCs w:val="26"/>
        </w:rPr>
        <w:t>» Смоленской области</w:t>
      </w:r>
      <w:r w:rsidRPr="00B9412F">
        <w:rPr>
          <w:i/>
          <w:sz w:val="26"/>
          <w:szCs w:val="26"/>
        </w:rPr>
        <w:t>.</w:t>
      </w:r>
    </w:p>
    <w:p w:rsidR="00716B9D" w:rsidRPr="00B9412F" w:rsidRDefault="00716B9D" w:rsidP="00716B9D">
      <w:pPr>
        <w:pStyle w:val="ab"/>
        <w:spacing w:after="0"/>
        <w:ind w:left="20" w:right="20" w:firstLine="700"/>
        <w:jc w:val="both"/>
        <w:rPr>
          <w:sz w:val="26"/>
          <w:szCs w:val="26"/>
        </w:rPr>
      </w:pPr>
      <w:r w:rsidRPr="00B9412F">
        <w:rPr>
          <w:sz w:val="26"/>
          <w:szCs w:val="26"/>
        </w:rPr>
        <w:t>Настоящий Административный регламент регулирует отношения, возникающие при подаче документов для установления опеки или попечительства над детьми, оставшимися без попечения родителей, и освобождения опекуна (попечителя) от исполнения своих обязанностей.</w:t>
      </w:r>
    </w:p>
    <w:p w:rsidR="00716B9D" w:rsidRPr="00B9412F" w:rsidRDefault="00716B9D" w:rsidP="00716B9D">
      <w:pPr>
        <w:pStyle w:val="13"/>
        <w:keepNext/>
        <w:keepLines/>
        <w:shd w:val="clear" w:color="auto" w:fill="auto"/>
        <w:spacing w:before="0" w:line="240" w:lineRule="auto"/>
        <w:ind w:firstLine="0"/>
        <w:rPr>
          <w:sz w:val="26"/>
          <w:szCs w:val="26"/>
        </w:rPr>
      </w:pPr>
      <w:bookmarkStart w:id="3" w:name="bookmark3"/>
      <w:r w:rsidRPr="00B9412F">
        <w:rPr>
          <w:sz w:val="26"/>
          <w:szCs w:val="26"/>
        </w:rPr>
        <w:t>Круг Заявителей</w:t>
      </w:r>
      <w:bookmarkEnd w:id="3"/>
    </w:p>
    <w:p w:rsidR="00716B9D" w:rsidRPr="00B9412F" w:rsidRDefault="00716B9D" w:rsidP="00716B9D">
      <w:pPr>
        <w:pStyle w:val="ab"/>
        <w:numPr>
          <w:ilvl w:val="0"/>
          <w:numId w:val="2"/>
        </w:numPr>
        <w:tabs>
          <w:tab w:val="left" w:pos="1441"/>
        </w:tabs>
        <w:spacing w:after="0"/>
        <w:ind w:left="20" w:right="20" w:firstLine="700"/>
        <w:jc w:val="both"/>
        <w:rPr>
          <w:sz w:val="26"/>
          <w:szCs w:val="26"/>
        </w:rPr>
      </w:pPr>
      <w:r w:rsidRPr="00B9412F">
        <w:rPr>
          <w:sz w:val="26"/>
          <w:szCs w:val="26"/>
        </w:rPr>
        <w:t xml:space="preserve">Заявителями на получение </w:t>
      </w:r>
      <w:r>
        <w:rPr>
          <w:sz w:val="26"/>
          <w:szCs w:val="26"/>
        </w:rPr>
        <w:t>государственной</w:t>
      </w:r>
      <w:r w:rsidRPr="00B9412F">
        <w:rPr>
          <w:sz w:val="26"/>
          <w:szCs w:val="26"/>
        </w:rPr>
        <w:t xml:space="preserve">  услуги являются:</w:t>
      </w:r>
    </w:p>
    <w:p w:rsidR="00716B9D" w:rsidRPr="00B9412F" w:rsidRDefault="00716B9D" w:rsidP="00716B9D">
      <w:pPr>
        <w:pStyle w:val="ab"/>
        <w:numPr>
          <w:ilvl w:val="0"/>
          <w:numId w:val="3"/>
        </w:numPr>
        <w:tabs>
          <w:tab w:val="left" w:pos="1446"/>
        </w:tabs>
        <w:spacing w:after="0"/>
        <w:ind w:left="20" w:right="20" w:firstLine="700"/>
        <w:jc w:val="both"/>
        <w:rPr>
          <w:sz w:val="26"/>
          <w:szCs w:val="26"/>
        </w:rPr>
      </w:pPr>
      <w:r w:rsidRPr="00B9412F">
        <w:rPr>
          <w:sz w:val="26"/>
          <w:szCs w:val="26"/>
        </w:rPr>
        <w:t>По услуге (подуслуге) Установление опеки, попечительства, патроната - совершеннолетние дееспособные граждане Российской Федерации, выразившие желание стать опекунами (попечителями), приемными родителями, за исключением лиц, указанных в пунктах 1, 3 статьи 146 Семейного кодекса Российской Федерации (далее - СК РФ), а также граждане, имеющие заключение о возможности гражданина быть опекуном (попечителем), усыновителем.</w:t>
      </w:r>
    </w:p>
    <w:p w:rsidR="00716B9D" w:rsidRPr="00B9412F" w:rsidRDefault="00716B9D" w:rsidP="00716B9D">
      <w:pPr>
        <w:pStyle w:val="ab"/>
        <w:numPr>
          <w:ilvl w:val="0"/>
          <w:numId w:val="3"/>
        </w:numPr>
        <w:tabs>
          <w:tab w:val="left" w:pos="1590"/>
        </w:tabs>
        <w:spacing w:after="0"/>
        <w:ind w:left="20" w:right="20" w:firstLine="700"/>
        <w:jc w:val="both"/>
        <w:rPr>
          <w:sz w:val="26"/>
          <w:szCs w:val="26"/>
        </w:rPr>
      </w:pPr>
      <w:r w:rsidRPr="00B9412F">
        <w:rPr>
          <w:sz w:val="26"/>
          <w:szCs w:val="26"/>
        </w:rPr>
        <w:t>По услуге (подуслуге) - Установление предварительной опеки и попечительства - совершеннолетний дееспособный гражданин.</w:t>
      </w:r>
    </w:p>
    <w:p w:rsidR="00716B9D" w:rsidRPr="00B9412F" w:rsidRDefault="00716B9D" w:rsidP="00716B9D">
      <w:pPr>
        <w:pStyle w:val="ab"/>
        <w:spacing w:after="0"/>
        <w:ind w:left="20" w:right="40" w:firstLine="720"/>
        <w:jc w:val="both"/>
        <w:rPr>
          <w:sz w:val="26"/>
          <w:szCs w:val="26"/>
        </w:rPr>
      </w:pPr>
      <w:r w:rsidRPr="00B9412F">
        <w:rPr>
          <w:sz w:val="26"/>
          <w:szCs w:val="26"/>
        </w:rPr>
        <w:t>1.2.3. По услуге (подуслуге) - Освобождение опекуна (попечителя) от исполнения своих обязанностей - опекуны (попечители) несовершеннолетних подопечных.</w:t>
      </w:r>
    </w:p>
    <w:p w:rsidR="00716B9D" w:rsidRPr="00B9412F" w:rsidRDefault="00716B9D" w:rsidP="00716B9D">
      <w:pPr>
        <w:pStyle w:val="13"/>
        <w:keepNext/>
        <w:keepLines/>
        <w:shd w:val="clear" w:color="auto" w:fill="auto"/>
        <w:spacing w:before="0" w:line="240" w:lineRule="auto"/>
        <w:ind w:left="2380" w:right="960"/>
        <w:jc w:val="left"/>
        <w:rPr>
          <w:sz w:val="26"/>
          <w:szCs w:val="26"/>
        </w:rPr>
      </w:pPr>
      <w:bookmarkStart w:id="4" w:name="bookmark4"/>
      <w:r w:rsidRPr="00B9412F">
        <w:rPr>
          <w:sz w:val="26"/>
          <w:szCs w:val="26"/>
        </w:rPr>
        <w:t>Требования к порядку информирования о предоставлении государственной  услуги</w:t>
      </w:r>
      <w:bookmarkEnd w:id="4"/>
    </w:p>
    <w:p w:rsidR="00716B9D" w:rsidRPr="00B9412F" w:rsidRDefault="00716B9D" w:rsidP="00716B9D">
      <w:pPr>
        <w:pStyle w:val="ab"/>
        <w:numPr>
          <w:ilvl w:val="0"/>
          <w:numId w:val="2"/>
        </w:numPr>
        <w:tabs>
          <w:tab w:val="left" w:pos="1508"/>
        </w:tabs>
        <w:spacing w:after="0"/>
        <w:ind w:left="20" w:right="40" w:firstLine="720"/>
        <w:jc w:val="both"/>
        <w:rPr>
          <w:sz w:val="26"/>
          <w:szCs w:val="26"/>
        </w:rPr>
      </w:pPr>
      <w:r w:rsidRPr="00B9412F">
        <w:rPr>
          <w:sz w:val="26"/>
          <w:szCs w:val="26"/>
        </w:rPr>
        <w:t xml:space="preserve">Информирование о порядке предоставления </w:t>
      </w:r>
      <w:r>
        <w:rPr>
          <w:sz w:val="26"/>
          <w:szCs w:val="26"/>
        </w:rPr>
        <w:t>государственной</w:t>
      </w:r>
      <w:r w:rsidRPr="00B9412F">
        <w:rPr>
          <w:sz w:val="26"/>
          <w:szCs w:val="26"/>
        </w:rPr>
        <w:t xml:space="preserve"> услуги осуществляется:</w:t>
      </w:r>
    </w:p>
    <w:p w:rsidR="00716B9D" w:rsidRPr="00B9412F" w:rsidRDefault="00716B9D" w:rsidP="00716B9D">
      <w:pPr>
        <w:pStyle w:val="ab"/>
        <w:numPr>
          <w:ilvl w:val="1"/>
          <w:numId w:val="2"/>
        </w:numPr>
        <w:tabs>
          <w:tab w:val="left" w:pos="1014"/>
          <w:tab w:val="left" w:leader="underscore" w:pos="9913"/>
        </w:tabs>
        <w:spacing w:after="0"/>
        <w:ind w:left="20" w:right="40" w:firstLine="720"/>
        <w:jc w:val="both"/>
        <w:rPr>
          <w:sz w:val="26"/>
          <w:szCs w:val="26"/>
        </w:rPr>
      </w:pPr>
      <w:r w:rsidRPr="00B9412F">
        <w:rPr>
          <w:sz w:val="26"/>
          <w:szCs w:val="26"/>
        </w:rPr>
        <w:t xml:space="preserve">непосредственно при личном приеме заявителя в Администрацию муниципального образования «Темкинский </w:t>
      </w:r>
      <w:r>
        <w:rPr>
          <w:sz w:val="26"/>
          <w:szCs w:val="26"/>
        </w:rPr>
        <w:t>муниципальный округ</w:t>
      </w:r>
      <w:r w:rsidRPr="00B9412F">
        <w:rPr>
          <w:sz w:val="26"/>
          <w:szCs w:val="26"/>
        </w:rPr>
        <w:t>» Смоленской области</w:t>
      </w:r>
      <w:r w:rsidRPr="00B9412F">
        <w:rPr>
          <w:rStyle w:val="61"/>
          <w:sz w:val="26"/>
          <w:szCs w:val="26"/>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716B9D" w:rsidRPr="00B9412F" w:rsidRDefault="00716B9D" w:rsidP="00716B9D">
      <w:pPr>
        <w:pStyle w:val="ab"/>
        <w:numPr>
          <w:ilvl w:val="1"/>
          <w:numId w:val="2"/>
        </w:numPr>
        <w:tabs>
          <w:tab w:val="left" w:pos="1042"/>
        </w:tabs>
        <w:spacing w:after="0"/>
        <w:ind w:left="20" w:firstLine="720"/>
        <w:jc w:val="both"/>
        <w:rPr>
          <w:sz w:val="26"/>
          <w:szCs w:val="26"/>
        </w:rPr>
      </w:pPr>
      <w:r w:rsidRPr="00B9412F">
        <w:rPr>
          <w:sz w:val="26"/>
          <w:szCs w:val="26"/>
        </w:rPr>
        <w:lastRenderedPageBreak/>
        <w:t>по телефону в</w:t>
      </w:r>
      <w:r>
        <w:rPr>
          <w:sz w:val="26"/>
          <w:szCs w:val="26"/>
        </w:rPr>
        <w:t xml:space="preserve"> </w:t>
      </w:r>
      <w:r w:rsidRPr="00B9412F">
        <w:rPr>
          <w:sz w:val="26"/>
          <w:szCs w:val="26"/>
        </w:rPr>
        <w:t>Уполномоченном органе или многофункциональном центре;</w:t>
      </w:r>
    </w:p>
    <w:p w:rsidR="00716B9D" w:rsidRPr="00461B4B" w:rsidRDefault="00716B9D" w:rsidP="00716B9D">
      <w:pPr>
        <w:pStyle w:val="ab"/>
        <w:numPr>
          <w:ilvl w:val="1"/>
          <w:numId w:val="2"/>
        </w:numPr>
        <w:tabs>
          <w:tab w:val="left" w:pos="1081"/>
        </w:tabs>
        <w:spacing w:after="0"/>
        <w:ind w:left="20" w:firstLine="720"/>
        <w:jc w:val="both"/>
        <w:rPr>
          <w:sz w:val="26"/>
          <w:szCs w:val="26"/>
        </w:rPr>
      </w:pPr>
      <w:r w:rsidRPr="00461B4B">
        <w:rPr>
          <w:sz w:val="26"/>
          <w:szCs w:val="26"/>
        </w:rPr>
        <w:t>письменно, в том числе посредством электронной почты, факсимильной</w:t>
      </w:r>
    </w:p>
    <w:p w:rsidR="00716B9D" w:rsidRPr="00461B4B" w:rsidRDefault="00716B9D" w:rsidP="00716B9D">
      <w:pPr>
        <w:pStyle w:val="ab"/>
        <w:spacing w:after="0"/>
        <w:ind w:left="20"/>
        <w:jc w:val="both"/>
        <w:rPr>
          <w:sz w:val="26"/>
          <w:szCs w:val="26"/>
        </w:rPr>
      </w:pPr>
      <w:r w:rsidRPr="00461B4B">
        <w:rPr>
          <w:sz w:val="26"/>
          <w:szCs w:val="26"/>
        </w:rPr>
        <w:t>связи;</w:t>
      </w:r>
    </w:p>
    <w:p w:rsidR="00716B9D" w:rsidRPr="00B9412F" w:rsidRDefault="00716B9D" w:rsidP="00716B9D">
      <w:pPr>
        <w:pStyle w:val="ab"/>
        <w:numPr>
          <w:ilvl w:val="1"/>
          <w:numId w:val="2"/>
        </w:numPr>
        <w:tabs>
          <w:tab w:val="left" w:pos="1047"/>
        </w:tabs>
        <w:spacing w:after="0"/>
        <w:ind w:left="20" w:firstLine="720"/>
        <w:jc w:val="both"/>
        <w:rPr>
          <w:sz w:val="26"/>
          <w:szCs w:val="26"/>
        </w:rPr>
      </w:pPr>
      <w:r w:rsidRPr="00B9412F">
        <w:rPr>
          <w:sz w:val="26"/>
          <w:szCs w:val="26"/>
        </w:rPr>
        <w:t>посредством размещения в открытой и доступной форме информации:</w:t>
      </w:r>
    </w:p>
    <w:p w:rsidR="00716B9D" w:rsidRPr="00B9412F" w:rsidRDefault="00716B9D" w:rsidP="00716B9D">
      <w:pPr>
        <w:pStyle w:val="ab"/>
        <w:spacing w:after="0"/>
        <w:ind w:left="20" w:right="40" w:firstLine="720"/>
        <w:jc w:val="both"/>
        <w:rPr>
          <w:sz w:val="26"/>
          <w:szCs w:val="26"/>
        </w:rPr>
      </w:pPr>
      <w:r w:rsidRPr="00B9412F">
        <w:rPr>
          <w:sz w:val="26"/>
          <w:szCs w:val="26"/>
        </w:rPr>
        <w:t xml:space="preserve">в федеральной государственной информационной системе «Единый портал государственных и муниципальных услуг (функций)» </w:t>
      </w:r>
      <w:r w:rsidRPr="00B9412F">
        <w:rPr>
          <w:sz w:val="26"/>
          <w:szCs w:val="26"/>
          <w:lang w:eastAsia="en-US"/>
        </w:rPr>
        <w:t>(</w:t>
      </w:r>
      <w:hyperlink r:id="rId9" w:history="1">
        <w:r w:rsidRPr="00B9412F">
          <w:rPr>
            <w:rStyle w:val="ad"/>
            <w:rFonts w:eastAsia="Lucida Sans Unicode"/>
            <w:sz w:val="26"/>
            <w:szCs w:val="26"/>
            <w:lang w:eastAsia="en-US"/>
          </w:rPr>
          <w:t>https://www.gosuslugi.ru/</w:t>
        </w:r>
      </w:hyperlink>
      <w:r w:rsidRPr="00B9412F">
        <w:rPr>
          <w:sz w:val="26"/>
          <w:szCs w:val="26"/>
          <w:lang w:eastAsia="en-US"/>
        </w:rPr>
        <w:t xml:space="preserve">) </w:t>
      </w:r>
      <w:r w:rsidRPr="00B9412F">
        <w:rPr>
          <w:sz w:val="26"/>
          <w:szCs w:val="26"/>
        </w:rPr>
        <w:t>(далее - ЕПГУ);</w:t>
      </w:r>
    </w:p>
    <w:p w:rsidR="00716B9D" w:rsidRDefault="00716B9D" w:rsidP="00716B9D">
      <w:pPr>
        <w:pStyle w:val="ab"/>
        <w:spacing w:after="0"/>
        <w:ind w:left="20" w:right="40" w:firstLine="720"/>
        <w:jc w:val="both"/>
        <w:rPr>
          <w:sz w:val="26"/>
          <w:szCs w:val="26"/>
        </w:rPr>
      </w:pPr>
      <w:r w:rsidRPr="00B9412F">
        <w:rPr>
          <w:sz w:val="26"/>
          <w:szCs w:val="26"/>
        </w:rPr>
        <w:t>на официальном сайте Уполномоченного органа</w:t>
      </w:r>
      <w:r>
        <w:rPr>
          <w:sz w:val="26"/>
          <w:szCs w:val="26"/>
        </w:rPr>
        <w:t>:</w:t>
      </w:r>
      <w:r w:rsidRPr="00741958">
        <w:rPr>
          <w:sz w:val="26"/>
          <w:szCs w:val="26"/>
        </w:rPr>
        <w:t xml:space="preserve"> </w:t>
      </w:r>
      <w:hyperlink r:id="rId10" w:history="1">
        <w:r w:rsidRPr="001522E9">
          <w:rPr>
            <w:rStyle w:val="ad"/>
            <w:rFonts w:eastAsia="Lucida Sans Unicode"/>
            <w:sz w:val="26"/>
            <w:szCs w:val="26"/>
          </w:rPr>
          <w:t>https://temkino.admin-smolensk.ru/</w:t>
        </w:r>
      </w:hyperlink>
      <w:r w:rsidRPr="00E41BE4">
        <w:rPr>
          <w:sz w:val="26"/>
          <w:szCs w:val="26"/>
        </w:rPr>
        <w:t>,</w:t>
      </w:r>
    </w:p>
    <w:p w:rsidR="00716B9D" w:rsidRDefault="00716B9D" w:rsidP="00716B9D">
      <w:pPr>
        <w:pStyle w:val="ab"/>
        <w:spacing w:after="0"/>
        <w:ind w:left="20" w:right="40" w:firstLine="720"/>
        <w:jc w:val="both"/>
        <w:rPr>
          <w:sz w:val="26"/>
          <w:szCs w:val="26"/>
        </w:rPr>
      </w:pPr>
      <w:r w:rsidRPr="00B9412F">
        <w:rPr>
          <w:sz w:val="26"/>
          <w:szCs w:val="26"/>
        </w:rPr>
        <w:t>посредством размещения информации на информационных стендах Уполномоченного органа или многофункционального центра.</w:t>
      </w:r>
    </w:p>
    <w:p w:rsidR="00716B9D" w:rsidRPr="00B9412F" w:rsidRDefault="00716B9D" w:rsidP="00716B9D">
      <w:pPr>
        <w:pStyle w:val="ab"/>
        <w:numPr>
          <w:ilvl w:val="0"/>
          <w:numId w:val="2"/>
        </w:numPr>
        <w:tabs>
          <w:tab w:val="left" w:pos="1200"/>
        </w:tabs>
        <w:spacing w:after="0"/>
        <w:ind w:left="709" w:right="40"/>
        <w:jc w:val="both"/>
        <w:rPr>
          <w:sz w:val="26"/>
          <w:szCs w:val="26"/>
        </w:rPr>
      </w:pPr>
      <w:r w:rsidRPr="00B9412F">
        <w:rPr>
          <w:sz w:val="26"/>
          <w:szCs w:val="26"/>
        </w:rPr>
        <w:t xml:space="preserve">Информирование осуществляется по вопросам, касающимся: способов подачи заявления о предоставлении </w:t>
      </w:r>
      <w:r>
        <w:rPr>
          <w:sz w:val="26"/>
          <w:szCs w:val="26"/>
        </w:rPr>
        <w:t>государственной</w:t>
      </w:r>
      <w:r w:rsidRPr="00B9412F">
        <w:rPr>
          <w:sz w:val="26"/>
          <w:szCs w:val="26"/>
        </w:rPr>
        <w:t xml:space="preserve"> услуги;</w:t>
      </w:r>
    </w:p>
    <w:p w:rsidR="00716B9D" w:rsidRPr="00B9412F" w:rsidRDefault="00716B9D" w:rsidP="00716B9D">
      <w:pPr>
        <w:pStyle w:val="ab"/>
        <w:spacing w:after="0"/>
        <w:ind w:left="20" w:right="40" w:firstLine="720"/>
        <w:jc w:val="both"/>
        <w:rPr>
          <w:sz w:val="26"/>
          <w:szCs w:val="26"/>
        </w:rPr>
      </w:pPr>
      <w:r w:rsidRPr="00B9412F">
        <w:rPr>
          <w:sz w:val="26"/>
          <w:szCs w:val="26"/>
        </w:rPr>
        <w:t xml:space="preserve">адресов Уполномоченного органа и многофункциональных центров, обращение в которые необходимо для предоставления </w:t>
      </w:r>
      <w:r>
        <w:rPr>
          <w:sz w:val="26"/>
          <w:szCs w:val="26"/>
        </w:rPr>
        <w:t>государственной</w:t>
      </w:r>
      <w:r w:rsidRPr="00B9412F">
        <w:rPr>
          <w:sz w:val="26"/>
          <w:szCs w:val="26"/>
        </w:rPr>
        <w:t xml:space="preserve"> услуги;</w:t>
      </w:r>
    </w:p>
    <w:p w:rsidR="00716B9D" w:rsidRPr="00B9412F" w:rsidRDefault="00716B9D" w:rsidP="00716B9D">
      <w:pPr>
        <w:pStyle w:val="ab"/>
        <w:spacing w:after="0"/>
        <w:ind w:left="20" w:right="40" w:firstLine="720"/>
        <w:jc w:val="both"/>
        <w:rPr>
          <w:sz w:val="26"/>
          <w:szCs w:val="26"/>
        </w:rPr>
      </w:pPr>
      <w:r w:rsidRPr="00B9412F">
        <w:rPr>
          <w:sz w:val="26"/>
          <w:szCs w:val="26"/>
        </w:rPr>
        <w:t>справочной информации о работе Уполномоченного органа (структурных подразделений Уполномоченного органа);</w:t>
      </w:r>
    </w:p>
    <w:p w:rsidR="00716B9D" w:rsidRPr="00B9412F" w:rsidRDefault="00716B9D" w:rsidP="00716B9D">
      <w:pPr>
        <w:pStyle w:val="ab"/>
        <w:spacing w:after="0"/>
        <w:ind w:left="20" w:right="40" w:firstLine="720"/>
        <w:jc w:val="both"/>
        <w:rPr>
          <w:sz w:val="26"/>
          <w:szCs w:val="26"/>
        </w:rPr>
      </w:pPr>
      <w:r w:rsidRPr="00B9412F">
        <w:rPr>
          <w:sz w:val="26"/>
          <w:szCs w:val="26"/>
        </w:rPr>
        <w:t xml:space="preserve">документов, необходимых для предоставления </w:t>
      </w:r>
      <w:r>
        <w:rPr>
          <w:sz w:val="26"/>
          <w:szCs w:val="26"/>
        </w:rPr>
        <w:t>государственной</w:t>
      </w:r>
      <w:r w:rsidRPr="00B9412F">
        <w:rPr>
          <w:sz w:val="26"/>
          <w:szCs w:val="26"/>
        </w:rPr>
        <w:t xml:space="preserve"> услуги и услуг, которые являются необходимыми и обязательными для предоставления </w:t>
      </w:r>
      <w:r>
        <w:rPr>
          <w:sz w:val="26"/>
          <w:szCs w:val="26"/>
        </w:rPr>
        <w:t>государственной</w:t>
      </w:r>
      <w:r w:rsidRPr="00B9412F">
        <w:rPr>
          <w:sz w:val="26"/>
          <w:szCs w:val="26"/>
        </w:rPr>
        <w:t xml:space="preserve"> услуги; порядка и сроков предоставления </w:t>
      </w:r>
      <w:r>
        <w:rPr>
          <w:sz w:val="26"/>
          <w:szCs w:val="26"/>
        </w:rPr>
        <w:t>государственной</w:t>
      </w:r>
      <w:r w:rsidRPr="00B9412F">
        <w:rPr>
          <w:sz w:val="26"/>
          <w:szCs w:val="26"/>
        </w:rPr>
        <w:t xml:space="preserve"> услуги; порядка получения сведений о ходе рассмотрения заявления о предоставлении </w:t>
      </w:r>
      <w:r>
        <w:rPr>
          <w:sz w:val="26"/>
          <w:szCs w:val="26"/>
        </w:rPr>
        <w:t>государственной</w:t>
      </w:r>
      <w:r w:rsidRPr="00B9412F">
        <w:rPr>
          <w:sz w:val="26"/>
          <w:szCs w:val="26"/>
        </w:rPr>
        <w:t xml:space="preserve"> услуги и о результатах предоставления </w:t>
      </w:r>
      <w:r>
        <w:rPr>
          <w:sz w:val="26"/>
          <w:szCs w:val="26"/>
        </w:rPr>
        <w:t>государственной</w:t>
      </w:r>
      <w:r w:rsidRPr="00B9412F">
        <w:rPr>
          <w:sz w:val="26"/>
          <w:szCs w:val="26"/>
        </w:rPr>
        <w:t xml:space="preserve">  услуги;</w:t>
      </w:r>
    </w:p>
    <w:p w:rsidR="00716B9D" w:rsidRPr="00B9412F" w:rsidRDefault="00716B9D" w:rsidP="00716B9D">
      <w:pPr>
        <w:pStyle w:val="ab"/>
        <w:spacing w:after="0"/>
        <w:ind w:left="20" w:right="40" w:firstLine="720"/>
        <w:jc w:val="both"/>
        <w:rPr>
          <w:sz w:val="26"/>
          <w:szCs w:val="26"/>
        </w:rPr>
      </w:pPr>
      <w:r w:rsidRPr="00B9412F">
        <w:rPr>
          <w:sz w:val="26"/>
          <w:szCs w:val="26"/>
        </w:rPr>
        <w:t xml:space="preserve">по вопросам предоставления услуг, которые являются необходимыми и обязательными для предоставления </w:t>
      </w:r>
      <w:r>
        <w:rPr>
          <w:sz w:val="26"/>
          <w:szCs w:val="26"/>
        </w:rPr>
        <w:t>государственной</w:t>
      </w:r>
      <w:r w:rsidRPr="00B9412F">
        <w:rPr>
          <w:sz w:val="26"/>
          <w:szCs w:val="26"/>
        </w:rPr>
        <w:t xml:space="preserve"> услуги;</w:t>
      </w:r>
    </w:p>
    <w:p w:rsidR="00716B9D" w:rsidRPr="00B9412F" w:rsidRDefault="00716B9D" w:rsidP="00716B9D">
      <w:pPr>
        <w:pStyle w:val="ab"/>
        <w:spacing w:after="0"/>
        <w:ind w:left="20" w:right="20" w:firstLine="720"/>
        <w:jc w:val="both"/>
        <w:rPr>
          <w:sz w:val="26"/>
          <w:szCs w:val="26"/>
        </w:rPr>
      </w:pPr>
      <w:r w:rsidRPr="00B9412F">
        <w:rPr>
          <w:sz w:val="26"/>
          <w:szCs w:val="26"/>
        </w:rPr>
        <w:t xml:space="preserve">порядка досудебного (внесудебного) обжалования действий (бездействия) должностных лиц, и принимаемых ими решений при предоставлении </w:t>
      </w:r>
      <w:r>
        <w:rPr>
          <w:sz w:val="26"/>
          <w:szCs w:val="26"/>
        </w:rPr>
        <w:t>государственной</w:t>
      </w:r>
      <w:r w:rsidRPr="00B9412F">
        <w:rPr>
          <w:sz w:val="26"/>
          <w:szCs w:val="26"/>
        </w:rPr>
        <w:t xml:space="preserve"> услуги.</w:t>
      </w:r>
    </w:p>
    <w:p w:rsidR="00716B9D" w:rsidRPr="00B9412F" w:rsidRDefault="00716B9D" w:rsidP="00716B9D">
      <w:pPr>
        <w:pStyle w:val="ab"/>
        <w:spacing w:after="0"/>
        <w:ind w:left="20" w:right="20" w:firstLine="720"/>
        <w:jc w:val="both"/>
        <w:rPr>
          <w:sz w:val="26"/>
          <w:szCs w:val="26"/>
        </w:rPr>
      </w:pPr>
      <w:r w:rsidRPr="00B9412F">
        <w:rPr>
          <w:sz w:val="26"/>
          <w:szCs w:val="26"/>
        </w:rPr>
        <w:t xml:space="preserve">Получение информации по вопросам предоставления </w:t>
      </w:r>
      <w:r>
        <w:rPr>
          <w:sz w:val="26"/>
          <w:szCs w:val="26"/>
        </w:rPr>
        <w:t>государственной</w:t>
      </w:r>
      <w:r w:rsidRPr="00B9412F">
        <w:rPr>
          <w:sz w:val="26"/>
          <w:szCs w:val="26"/>
        </w:rPr>
        <w:t xml:space="preserve"> услуги и услуг, которые являются необходимыми и обязательными для предоставления </w:t>
      </w:r>
      <w:r>
        <w:rPr>
          <w:sz w:val="26"/>
          <w:szCs w:val="26"/>
        </w:rPr>
        <w:t>государственной</w:t>
      </w:r>
      <w:r w:rsidRPr="00B9412F">
        <w:rPr>
          <w:sz w:val="26"/>
          <w:szCs w:val="26"/>
        </w:rPr>
        <w:t xml:space="preserve"> услуги осуществляется бесплатно.</w:t>
      </w:r>
    </w:p>
    <w:p w:rsidR="00716B9D" w:rsidRPr="00B9412F" w:rsidRDefault="00716B9D" w:rsidP="00716B9D">
      <w:pPr>
        <w:pStyle w:val="ab"/>
        <w:numPr>
          <w:ilvl w:val="0"/>
          <w:numId w:val="2"/>
        </w:numPr>
        <w:tabs>
          <w:tab w:val="left" w:pos="1230"/>
        </w:tabs>
        <w:spacing w:after="0"/>
        <w:ind w:left="20" w:right="20" w:firstLine="720"/>
        <w:jc w:val="both"/>
        <w:rPr>
          <w:sz w:val="26"/>
          <w:szCs w:val="26"/>
        </w:rPr>
      </w:pPr>
      <w:r w:rsidRPr="00B9412F">
        <w:rPr>
          <w:sz w:val="26"/>
          <w:szCs w:val="26"/>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716B9D" w:rsidRPr="00B9412F" w:rsidRDefault="00716B9D" w:rsidP="00716B9D">
      <w:pPr>
        <w:pStyle w:val="ab"/>
        <w:spacing w:after="0"/>
        <w:ind w:left="23" w:right="20" w:firstLine="709"/>
        <w:jc w:val="both"/>
        <w:rPr>
          <w:sz w:val="26"/>
          <w:szCs w:val="26"/>
        </w:rPr>
      </w:pPr>
      <w:r w:rsidRPr="00B9412F">
        <w:rPr>
          <w:sz w:val="26"/>
          <w:szCs w:val="2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16B9D" w:rsidRPr="00B9412F" w:rsidRDefault="00716B9D" w:rsidP="00716B9D">
      <w:pPr>
        <w:pStyle w:val="ab"/>
        <w:spacing w:after="0"/>
        <w:ind w:left="23" w:right="20" w:firstLine="709"/>
        <w:jc w:val="both"/>
        <w:rPr>
          <w:sz w:val="26"/>
          <w:szCs w:val="26"/>
        </w:rPr>
      </w:pPr>
      <w:r w:rsidRPr="00B9412F">
        <w:rPr>
          <w:sz w:val="26"/>
          <w:szCs w:val="26"/>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16B9D" w:rsidRPr="00B9412F" w:rsidRDefault="00716B9D" w:rsidP="00716B9D">
      <w:pPr>
        <w:pStyle w:val="ab"/>
        <w:spacing w:after="0"/>
        <w:ind w:left="23" w:right="20" w:firstLine="709"/>
        <w:jc w:val="both"/>
        <w:rPr>
          <w:sz w:val="26"/>
          <w:szCs w:val="26"/>
        </w:rPr>
      </w:pPr>
      <w:r w:rsidRPr="00B9412F">
        <w:rPr>
          <w:sz w:val="26"/>
          <w:szCs w:val="26"/>
        </w:rPr>
        <w:t>Если подготовка ответа требует продолжительного времени, он предлагает Заявителю один из следующих вариантов дальнейших действий:</w:t>
      </w:r>
    </w:p>
    <w:p w:rsidR="00716B9D" w:rsidRPr="00B9412F" w:rsidRDefault="00716B9D" w:rsidP="00716B9D">
      <w:pPr>
        <w:pStyle w:val="ab"/>
        <w:spacing w:after="0"/>
        <w:ind w:left="23" w:firstLine="709"/>
        <w:jc w:val="both"/>
        <w:rPr>
          <w:sz w:val="26"/>
          <w:szCs w:val="26"/>
        </w:rPr>
      </w:pPr>
      <w:r w:rsidRPr="00B9412F">
        <w:rPr>
          <w:sz w:val="26"/>
          <w:szCs w:val="26"/>
        </w:rPr>
        <w:t>изложить обращение в письменной форме;</w:t>
      </w:r>
    </w:p>
    <w:p w:rsidR="00716B9D" w:rsidRPr="00B9412F" w:rsidRDefault="00716B9D" w:rsidP="00716B9D">
      <w:pPr>
        <w:pStyle w:val="ab"/>
        <w:spacing w:after="0"/>
        <w:ind w:left="23" w:firstLine="709"/>
        <w:jc w:val="both"/>
        <w:rPr>
          <w:sz w:val="26"/>
          <w:szCs w:val="26"/>
        </w:rPr>
      </w:pPr>
      <w:r w:rsidRPr="00B9412F">
        <w:rPr>
          <w:sz w:val="26"/>
          <w:szCs w:val="26"/>
        </w:rPr>
        <w:t>назначить другое время для консультаций.</w:t>
      </w:r>
    </w:p>
    <w:p w:rsidR="00716B9D" w:rsidRPr="00B9412F" w:rsidRDefault="00716B9D" w:rsidP="00716B9D">
      <w:pPr>
        <w:pStyle w:val="ab"/>
        <w:spacing w:after="0"/>
        <w:ind w:left="23" w:right="20" w:firstLine="709"/>
        <w:jc w:val="both"/>
        <w:rPr>
          <w:sz w:val="26"/>
          <w:szCs w:val="26"/>
        </w:rPr>
      </w:pPr>
      <w:r w:rsidRPr="00B9412F">
        <w:rPr>
          <w:sz w:val="26"/>
          <w:szCs w:val="26"/>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Pr>
          <w:sz w:val="26"/>
          <w:szCs w:val="26"/>
        </w:rPr>
        <w:t>государственной</w:t>
      </w:r>
      <w:r w:rsidRPr="00B9412F">
        <w:rPr>
          <w:sz w:val="26"/>
          <w:szCs w:val="26"/>
        </w:rPr>
        <w:t xml:space="preserve"> услуги, и влияющее прямо или косвенно на принимаемое решение.</w:t>
      </w:r>
    </w:p>
    <w:p w:rsidR="00716B9D" w:rsidRPr="00B9412F" w:rsidRDefault="00716B9D" w:rsidP="00716B9D">
      <w:pPr>
        <w:pStyle w:val="ab"/>
        <w:spacing w:after="0"/>
        <w:ind w:left="23" w:right="20" w:firstLine="709"/>
        <w:jc w:val="both"/>
        <w:rPr>
          <w:sz w:val="26"/>
          <w:szCs w:val="26"/>
        </w:rPr>
      </w:pPr>
      <w:r w:rsidRPr="00B9412F">
        <w:rPr>
          <w:sz w:val="26"/>
          <w:szCs w:val="26"/>
        </w:rPr>
        <w:t>Продолжительность информирования по телефону не должна превышать 10 минут.</w:t>
      </w:r>
    </w:p>
    <w:p w:rsidR="00716B9D" w:rsidRPr="00B9412F" w:rsidRDefault="00716B9D" w:rsidP="00716B9D">
      <w:pPr>
        <w:pStyle w:val="ab"/>
        <w:spacing w:after="0"/>
        <w:ind w:left="23" w:right="20" w:firstLine="709"/>
        <w:jc w:val="both"/>
        <w:rPr>
          <w:sz w:val="26"/>
          <w:szCs w:val="26"/>
        </w:rPr>
      </w:pPr>
      <w:r w:rsidRPr="00B9412F">
        <w:rPr>
          <w:sz w:val="26"/>
          <w:szCs w:val="26"/>
        </w:rPr>
        <w:t>Информирование осуществляется в соответствии с графиком приема граждан.</w:t>
      </w:r>
    </w:p>
    <w:p w:rsidR="00716B9D" w:rsidRPr="00B9412F" w:rsidRDefault="00716B9D" w:rsidP="00716B9D">
      <w:pPr>
        <w:pStyle w:val="ab"/>
        <w:numPr>
          <w:ilvl w:val="0"/>
          <w:numId w:val="2"/>
        </w:numPr>
        <w:tabs>
          <w:tab w:val="left" w:pos="1359"/>
        </w:tabs>
        <w:spacing w:after="0"/>
        <w:ind w:left="20" w:right="20" w:firstLine="720"/>
        <w:jc w:val="both"/>
        <w:rPr>
          <w:sz w:val="26"/>
          <w:szCs w:val="26"/>
        </w:rPr>
      </w:pPr>
      <w:r w:rsidRPr="00B9412F">
        <w:rPr>
          <w:sz w:val="26"/>
          <w:szCs w:val="26"/>
        </w:rPr>
        <w:t xml:space="preserve">По письменному обращению должностное лицо Уполномоченного органа, ответственное за предоставление </w:t>
      </w:r>
      <w:r>
        <w:rPr>
          <w:sz w:val="26"/>
          <w:szCs w:val="26"/>
        </w:rPr>
        <w:t>государственной</w:t>
      </w:r>
      <w:r w:rsidRPr="00B9412F">
        <w:rPr>
          <w:sz w:val="26"/>
          <w:szCs w:val="26"/>
        </w:rPr>
        <w:t xml:space="preserve"> услуги, подробно в письменной форме </w:t>
      </w:r>
      <w:r w:rsidRPr="00B9412F">
        <w:rPr>
          <w:sz w:val="26"/>
          <w:szCs w:val="26"/>
        </w:rPr>
        <w:lastRenderedPageBreak/>
        <w:t>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rsidR="00716B9D" w:rsidRPr="00B9412F" w:rsidRDefault="00716B9D" w:rsidP="00716B9D">
      <w:pPr>
        <w:pStyle w:val="ab"/>
        <w:numPr>
          <w:ilvl w:val="0"/>
          <w:numId w:val="2"/>
        </w:numPr>
        <w:tabs>
          <w:tab w:val="left" w:pos="1393"/>
        </w:tabs>
        <w:spacing w:after="0"/>
        <w:ind w:left="20" w:right="20" w:firstLine="720"/>
        <w:jc w:val="both"/>
        <w:rPr>
          <w:sz w:val="26"/>
          <w:szCs w:val="26"/>
        </w:rPr>
      </w:pPr>
      <w:r w:rsidRPr="00B9412F">
        <w:rPr>
          <w:sz w:val="26"/>
          <w:szCs w:val="26"/>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716B9D" w:rsidRPr="00B9412F" w:rsidRDefault="00716B9D" w:rsidP="00716B9D">
      <w:pPr>
        <w:pStyle w:val="ab"/>
        <w:spacing w:after="0"/>
        <w:ind w:left="20" w:right="20" w:firstLine="720"/>
        <w:jc w:val="both"/>
        <w:rPr>
          <w:sz w:val="26"/>
          <w:szCs w:val="26"/>
        </w:rPr>
      </w:pPr>
      <w:r w:rsidRPr="00B9412F">
        <w:rPr>
          <w:sz w:val="26"/>
          <w:szCs w:val="26"/>
        </w:rP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16B9D" w:rsidRPr="00B9412F" w:rsidRDefault="00716B9D" w:rsidP="00716B9D">
      <w:pPr>
        <w:pStyle w:val="ab"/>
        <w:numPr>
          <w:ilvl w:val="0"/>
          <w:numId w:val="2"/>
        </w:numPr>
        <w:tabs>
          <w:tab w:val="left" w:pos="1278"/>
        </w:tabs>
        <w:spacing w:after="0"/>
        <w:ind w:left="20" w:right="20" w:firstLine="740"/>
        <w:jc w:val="both"/>
        <w:rPr>
          <w:sz w:val="26"/>
          <w:szCs w:val="26"/>
        </w:rPr>
      </w:pPr>
      <w:r w:rsidRPr="00B9412F">
        <w:rPr>
          <w:sz w:val="26"/>
          <w:szCs w:val="26"/>
        </w:rPr>
        <w:t xml:space="preserve">На официальном сайте Уполномоченного органа, на стендах в местах предоставления </w:t>
      </w:r>
      <w:r>
        <w:rPr>
          <w:sz w:val="26"/>
          <w:szCs w:val="26"/>
        </w:rPr>
        <w:t>государственной</w:t>
      </w:r>
      <w:r w:rsidRPr="00B9412F">
        <w:rPr>
          <w:sz w:val="26"/>
          <w:szCs w:val="26"/>
        </w:rPr>
        <w:t xml:space="preserve"> услуги и услуг, которые являются необходимыми и обязательными для предоставления </w:t>
      </w:r>
      <w:r>
        <w:rPr>
          <w:sz w:val="26"/>
          <w:szCs w:val="26"/>
        </w:rPr>
        <w:t>государственной</w:t>
      </w:r>
      <w:r w:rsidRPr="00B9412F">
        <w:rPr>
          <w:sz w:val="26"/>
          <w:szCs w:val="26"/>
        </w:rPr>
        <w:t xml:space="preserve"> услуги, и в многофункциональном центре размещается следующая справочная информация:</w:t>
      </w:r>
    </w:p>
    <w:p w:rsidR="00716B9D" w:rsidRPr="00B9412F" w:rsidRDefault="00716B9D" w:rsidP="00716B9D">
      <w:pPr>
        <w:pStyle w:val="ab"/>
        <w:spacing w:after="0"/>
        <w:ind w:left="20" w:right="20" w:firstLine="740"/>
        <w:jc w:val="both"/>
        <w:rPr>
          <w:sz w:val="26"/>
          <w:szCs w:val="26"/>
        </w:rPr>
      </w:pPr>
      <w:r w:rsidRPr="00B9412F">
        <w:rPr>
          <w:sz w:val="26"/>
          <w:szCs w:val="26"/>
        </w:rPr>
        <w:t xml:space="preserve">о месте нахождения и графике работы Уполномоченного органа и их структурных подразделений, ответственных за предоставление </w:t>
      </w:r>
      <w:r>
        <w:rPr>
          <w:sz w:val="26"/>
          <w:szCs w:val="26"/>
        </w:rPr>
        <w:t>государственной</w:t>
      </w:r>
      <w:r w:rsidRPr="00B9412F">
        <w:rPr>
          <w:sz w:val="26"/>
          <w:szCs w:val="26"/>
        </w:rPr>
        <w:t xml:space="preserve"> услуги, а также многофункциональных центров;</w:t>
      </w:r>
    </w:p>
    <w:p w:rsidR="00716B9D" w:rsidRPr="00B9412F" w:rsidRDefault="00716B9D" w:rsidP="00716B9D">
      <w:pPr>
        <w:pStyle w:val="ab"/>
        <w:spacing w:after="0"/>
        <w:ind w:left="20" w:right="20" w:firstLine="740"/>
        <w:jc w:val="both"/>
        <w:rPr>
          <w:sz w:val="26"/>
          <w:szCs w:val="26"/>
        </w:rPr>
      </w:pPr>
      <w:r w:rsidRPr="00B9412F">
        <w:rPr>
          <w:sz w:val="26"/>
          <w:szCs w:val="26"/>
        </w:rPr>
        <w:t xml:space="preserve">справочные телефоны структурных подразделений Уполномоченного органа, ответственных за предоставление </w:t>
      </w:r>
      <w:r>
        <w:rPr>
          <w:sz w:val="26"/>
          <w:szCs w:val="26"/>
        </w:rPr>
        <w:t>государственной</w:t>
      </w:r>
      <w:r w:rsidRPr="00B9412F">
        <w:rPr>
          <w:sz w:val="26"/>
          <w:szCs w:val="26"/>
        </w:rPr>
        <w:t xml:space="preserve"> услуги, в том числе номер телефона-автоинформатора (при наличии);</w:t>
      </w:r>
    </w:p>
    <w:p w:rsidR="00716B9D" w:rsidRPr="00B9412F" w:rsidRDefault="00716B9D" w:rsidP="00716B9D">
      <w:pPr>
        <w:pStyle w:val="ab"/>
        <w:spacing w:after="0"/>
        <w:ind w:left="20" w:right="20" w:firstLine="740"/>
        <w:jc w:val="both"/>
        <w:rPr>
          <w:sz w:val="26"/>
          <w:szCs w:val="26"/>
        </w:rPr>
      </w:pPr>
      <w:r w:rsidRPr="00B9412F">
        <w:rPr>
          <w:sz w:val="26"/>
          <w:szCs w:val="26"/>
        </w:rPr>
        <w:t>адрес официального сайта, а также электронной почты и (или) формы обратной связи Уполномоченного органа в сети «Интернет».</w:t>
      </w:r>
    </w:p>
    <w:p w:rsidR="00716B9D" w:rsidRPr="00B9412F" w:rsidRDefault="00716B9D" w:rsidP="00716B9D">
      <w:pPr>
        <w:pStyle w:val="ab"/>
        <w:numPr>
          <w:ilvl w:val="0"/>
          <w:numId w:val="2"/>
        </w:numPr>
        <w:tabs>
          <w:tab w:val="left" w:pos="1254"/>
        </w:tabs>
        <w:spacing w:after="0"/>
        <w:ind w:left="20" w:right="20" w:firstLine="740"/>
        <w:jc w:val="both"/>
        <w:rPr>
          <w:sz w:val="26"/>
          <w:szCs w:val="26"/>
        </w:rPr>
      </w:pPr>
      <w:r w:rsidRPr="00B9412F">
        <w:rPr>
          <w:sz w:val="26"/>
          <w:szCs w:val="26"/>
        </w:rPr>
        <w:t xml:space="preserve">В залах ожидания Уполномоченного органа размещаются нормативные правовые акты, регулирующие порядок предоставления </w:t>
      </w:r>
      <w:r>
        <w:rPr>
          <w:sz w:val="26"/>
          <w:szCs w:val="26"/>
        </w:rPr>
        <w:t>государственной</w:t>
      </w:r>
      <w:r w:rsidRPr="00B9412F">
        <w:rPr>
          <w:sz w:val="26"/>
          <w:szCs w:val="26"/>
        </w:rPr>
        <w:t xml:space="preserve"> услуги, в том числе Административный регламент, которые по требованию заявителя предоставляются ему для ознакомления.</w:t>
      </w:r>
    </w:p>
    <w:p w:rsidR="00716B9D" w:rsidRPr="00B9412F" w:rsidRDefault="00716B9D" w:rsidP="00716B9D">
      <w:pPr>
        <w:pStyle w:val="ab"/>
        <w:numPr>
          <w:ilvl w:val="0"/>
          <w:numId w:val="2"/>
        </w:numPr>
        <w:tabs>
          <w:tab w:val="left" w:pos="1431"/>
        </w:tabs>
        <w:spacing w:after="0"/>
        <w:ind w:left="20" w:right="20" w:firstLine="740"/>
        <w:jc w:val="both"/>
        <w:rPr>
          <w:sz w:val="26"/>
          <w:szCs w:val="26"/>
        </w:rPr>
      </w:pPr>
      <w:r w:rsidRPr="00B9412F">
        <w:rPr>
          <w:sz w:val="26"/>
          <w:szCs w:val="26"/>
        </w:rPr>
        <w:t xml:space="preserve">Размещение информации о порядке предоставления </w:t>
      </w:r>
      <w:r>
        <w:rPr>
          <w:sz w:val="26"/>
          <w:szCs w:val="26"/>
        </w:rPr>
        <w:t>государственной</w:t>
      </w:r>
      <w:r w:rsidRPr="00B9412F">
        <w:rPr>
          <w:sz w:val="26"/>
          <w:szCs w:val="26"/>
        </w:rPr>
        <w:t xml:space="preserve"> </w:t>
      </w:r>
      <w:r>
        <w:rPr>
          <w:sz w:val="26"/>
          <w:szCs w:val="26"/>
        </w:rPr>
        <w:t xml:space="preserve"> </w:t>
      </w:r>
      <w:r w:rsidRPr="00B9412F">
        <w:rPr>
          <w:sz w:val="26"/>
          <w:szCs w:val="26"/>
        </w:rPr>
        <w:t>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716B9D" w:rsidRPr="00B9412F" w:rsidRDefault="00716B9D" w:rsidP="00716B9D">
      <w:pPr>
        <w:pStyle w:val="ab"/>
        <w:spacing w:after="0"/>
        <w:ind w:left="20" w:right="20" w:firstLine="740"/>
        <w:jc w:val="both"/>
        <w:rPr>
          <w:sz w:val="26"/>
          <w:szCs w:val="26"/>
        </w:rPr>
      </w:pPr>
      <w:r w:rsidRPr="00B9412F">
        <w:rPr>
          <w:sz w:val="26"/>
          <w:szCs w:val="26"/>
        </w:rPr>
        <w:t xml:space="preserve">1.11. Информация о ходе рассмотрения заявления о предоставлении </w:t>
      </w:r>
      <w:r>
        <w:rPr>
          <w:sz w:val="26"/>
          <w:szCs w:val="26"/>
        </w:rPr>
        <w:t>государственной</w:t>
      </w:r>
      <w:r w:rsidRPr="00B9412F">
        <w:rPr>
          <w:sz w:val="26"/>
          <w:szCs w:val="26"/>
        </w:rPr>
        <w:t xml:space="preserve"> услуги и о результатах предоставления </w:t>
      </w:r>
      <w:r>
        <w:rPr>
          <w:sz w:val="26"/>
          <w:szCs w:val="26"/>
        </w:rPr>
        <w:t>государственной</w:t>
      </w:r>
      <w:r w:rsidRPr="00B9412F">
        <w:rPr>
          <w:sz w:val="26"/>
          <w:szCs w:val="26"/>
        </w:rPr>
        <w:t xml:space="preserve">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16B9D" w:rsidRPr="00B9412F" w:rsidRDefault="00716B9D" w:rsidP="00716B9D">
      <w:pPr>
        <w:pStyle w:val="13"/>
        <w:keepNext/>
        <w:keepLines/>
        <w:shd w:val="clear" w:color="auto" w:fill="auto"/>
        <w:spacing w:before="0" w:line="240" w:lineRule="auto"/>
        <w:ind w:right="20" w:firstLine="0"/>
        <w:rPr>
          <w:sz w:val="26"/>
          <w:szCs w:val="26"/>
        </w:rPr>
      </w:pPr>
      <w:bookmarkStart w:id="5" w:name="bookmark5"/>
      <w:r w:rsidRPr="00B9412F">
        <w:rPr>
          <w:sz w:val="26"/>
          <w:szCs w:val="26"/>
        </w:rPr>
        <w:t xml:space="preserve">II. Стандарт предоставления </w:t>
      </w:r>
      <w:r>
        <w:rPr>
          <w:sz w:val="26"/>
          <w:szCs w:val="26"/>
        </w:rPr>
        <w:t>государственной</w:t>
      </w:r>
      <w:r w:rsidRPr="00B9412F">
        <w:rPr>
          <w:sz w:val="26"/>
          <w:szCs w:val="26"/>
        </w:rPr>
        <w:t xml:space="preserve"> услуги</w:t>
      </w:r>
      <w:r>
        <w:rPr>
          <w:sz w:val="26"/>
          <w:szCs w:val="26"/>
        </w:rPr>
        <w:t>.</w:t>
      </w:r>
      <w:r w:rsidRPr="00B9412F">
        <w:rPr>
          <w:sz w:val="26"/>
          <w:szCs w:val="26"/>
        </w:rPr>
        <w:t xml:space="preserve"> </w:t>
      </w:r>
    </w:p>
    <w:p w:rsidR="00716B9D" w:rsidRPr="00B9412F" w:rsidRDefault="00716B9D" w:rsidP="00716B9D">
      <w:pPr>
        <w:pStyle w:val="13"/>
        <w:keepNext/>
        <w:keepLines/>
        <w:shd w:val="clear" w:color="auto" w:fill="auto"/>
        <w:spacing w:before="0" w:line="240" w:lineRule="auto"/>
        <w:ind w:right="20" w:firstLine="0"/>
        <w:rPr>
          <w:sz w:val="26"/>
          <w:szCs w:val="26"/>
        </w:rPr>
      </w:pPr>
      <w:r w:rsidRPr="00B9412F">
        <w:rPr>
          <w:sz w:val="26"/>
          <w:szCs w:val="26"/>
        </w:rPr>
        <w:t xml:space="preserve">Наименование </w:t>
      </w:r>
      <w:r>
        <w:rPr>
          <w:sz w:val="26"/>
          <w:szCs w:val="26"/>
        </w:rPr>
        <w:t>государственной</w:t>
      </w:r>
      <w:r w:rsidRPr="00B9412F">
        <w:rPr>
          <w:sz w:val="26"/>
          <w:szCs w:val="26"/>
        </w:rPr>
        <w:t xml:space="preserve"> услуги</w:t>
      </w:r>
      <w:bookmarkEnd w:id="5"/>
    </w:p>
    <w:p w:rsidR="00716B9D" w:rsidRPr="00B9412F" w:rsidRDefault="00716B9D" w:rsidP="00716B9D">
      <w:pPr>
        <w:pStyle w:val="40"/>
        <w:shd w:val="clear" w:color="auto" w:fill="auto"/>
        <w:spacing w:before="0" w:line="240" w:lineRule="auto"/>
        <w:ind w:left="20" w:right="20" w:firstLine="740"/>
        <w:jc w:val="both"/>
        <w:rPr>
          <w:b w:val="0"/>
          <w:sz w:val="26"/>
          <w:szCs w:val="26"/>
        </w:rPr>
      </w:pPr>
      <w:r w:rsidRPr="00B9412F">
        <w:rPr>
          <w:rStyle w:val="41"/>
          <w:i w:val="0"/>
          <w:iCs w:val="0"/>
          <w:sz w:val="26"/>
          <w:szCs w:val="26"/>
        </w:rPr>
        <w:t xml:space="preserve">2.1. </w:t>
      </w:r>
      <w:r>
        <w:rPr>
          <w:rStyle w:val="41"/>
          <w:i w:val="0"/>
          <w:iCs w:val="0"/>
          <w:sz w:val="26"/>
          <w:szCs w:val="26"/>
        </w:rPr>
        <w:t>Государственная</w:t>
      </w:r>
      <w:r w:rsidRPr="00B9412F">
        <w:rPr>
          <w:rStyle w:val="41"/>
          <w:i w:val="0"/>
          <w:iCs w:val="0"/>
          <w:sz w:val="26"/>
          <w:szCs w:val="26"/>
        </w:rPr>
        <w:t xml:space="preserve"> услуга</w:t>
      </w:r>
      <w:r w:rsidRPr="00B9412F">
        <w:rPr>
          <w:sz w:val="26"/>
          <w:szCs w:val="26"/>
        </w:rPr>
        <w:t xml:space="preserve"> </w:t>
      </w:r>
      <w:r w:rsidRPr="00B9412F">
        <w:rPr>
          <w:b w:val="0"/>
          <w:i w:val="0"/>
          <w:sz w:val="26"/>
          <w:szCs w:val="26"/>
        </w:rPr>
        <w:t>«Установление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 в отношении несовершеннолетних граждан».</w:t>
      </w:r>
    </w:p>
    <w:p w:rsidR="00716B9D" w:rsidRPr="00B9412F" w:rsidRDefault="00716B9D" w:rsidP="00716B9D">
      <w:pPr>
        <w:pStyle w:val="70"/>
        <w:shd w:val="clear" w:color="auto" w:fill="auto"/>
        <w:spacing w:line="240" w:lineRule="auto"/>
        <w:ind w:left="20" w:firstLine="0"/>
        <w:rPr>
          <w:sz w:val="26"/>
          <w:szCs w:val="26"/>
        </w:rPr>
      </w:pPr>
      <w:r w:rsidRPr="00B9412F">
        <w:rPr>
          <w:sz w:val="26"/>
          <w:szCs w:val="26"/>
        </w:rPr>
        <w:t>Наименование органа государственной власти, органа местного</w:t>
      </w:r>
    </w:p>
    <w:p w:rsidR="00716B9D" w:rsidRPr="00B9412F" w:rsidRDefault="00716B9D" w:rsidP="00716B9D">
      <w:pPr>
        <w:pStyle w:val="70"/>
        <w:shd w:val="clear" w:color="auto" w:fill="auto"/>
        <w:spacing w:line="240" w:lineRule="auto"/>
        <w:ind w:left="20" w:firstLine="0"/>
        <w:rPr>
          <w:sz w:val="26"/>
          <w:szCs w:val="26"/>
        </w:rPr>
      </w:pPr>
      <w:r w:rsidRPr="00B9412F">
        <w:rPr>
          <w:sz w:val="26"/>
          <w:szCs w:val="26"/>
        </w:rPr>
        <w:t xml:space="preserve">самоуправления (организации), предоставляющего </w:t>
      </w:r>
      <w:r>
        <w:rPr>
          <w:sz w:val="26"/>
          <w:szCs w:val="26"/>
        </w:rPr>
        <w:t>государственную</w:t>
      </w:r>
      <w:r w:rsidRPr="00B9412F">
        <w:rPr>
          <w:sz w:val="26"/>
          <w:szCs w:val="26"/>
        </w:rPr>
        <w:t xml:space="preserve"> услугу</w:t>
      </w:r>
    </w:p>
    <w:p w:rsidR="00716B9D" w:rsidRPr="00B9412F" w:rsidRDefault="00716B9D" w:rsidP="00716B9D">
      <w:pPr>
        <w:pStyle w:val="60"/>
        <w:numPr>
          <w:ilvl w:val="0"/>
          <w:numId w:val="4"/>
        </w:numPr>
        <w:shd w:val="clear" w:color="auto" w:fill="auto"/>
        <w:tabs>
          <w:tab w:val="left" w:pos="1671"/>
        </w:tabs>
        <w:spacing w:after="0" w:line="240" w:lineRule="auto"/>
        <w:ind w:left="20" w:right="20" w:firstLine="720"/>
        <w:jc w:val="both"/>
        <w:rPr>
          <w:sz w:val="26"/>
          <w:szCs w:val="26"/>
        </w:rPr>
      </w:pPr>
      <w:r>
        <w:rPr>
          <w:rStyle w:val="62"/>
          <w:i w:val="0"/>
          <w:iCs w:val="0"/>
          <w:sz w:val="26"/>
          <w:szCs w:val="26"/>
        </w:rPr>
        <w:t>Государственная</w:t>
      </w:r>
      <w:r w:rsidRPr="00B9412F">
        <w:rPr>
          <w:rStyle w:val="62"/>
          <w:i w:val="0"/>
          <w:iCs w:val="0"/>
          <w:sz w:val="26"/>
          <w:szCs w:val="26"/>
        </w:rPr>
        <w:t xml:space="preserve"> услуга предоставляется Уполномоченным органом</w:t>
      </w:r>
      <w:r w:rsidRPr="00B9412F">
        <w:rPr>
          <w:sz w:val="26"/>
          <w:szCs w:val="26"/>
        </w:rPr>
        <w:t xml:space="preserve"> </w:t>
      </w:r>
      <w:r w:rsidRPr="00B9412F">
        <w:rPr>
          <w:i w:val="0"/>
          <w:sz w:val="26"/>
          <w:szCs w:val="26"/>
        </w:rPr>
        <w:t xml:space="preserve">Администрацией муниципального образования «Темкинский </w:t>
      </w:r>
      <w:r>
        <w:rPr>
          <w:i w:val="0"/>
          <w:sz w:val="26"/>
          <w:szCs w:val="26"/>
        </w:rPr>
        <w:t>муниципальный округ</w:t>
      </w:r>
      <w:r w:rsidRPr="00B9412F">
        <w:rPr>
          <w:i w:val="0"/>
          <w:sz w:val="26"/>
          <w:szCs w:val="26"/>
        </w:rPr>
        <w:t>» Смоленской области</w:t>
      </w:r>
      <w:r w:rsidRPr="00B9412F">
        <w:rPr>
          <w:sz w:val="26"/>
          <w:szCs w:val="26"/>
        </w:rPr>
        <w:t>.</w:t>
      </w:r>
    </w:p>
    <w:p w:rsidR="00716B9D" w:rsidRPr="00741958" w:rsidRDefault="00716B9D" w:rsidP="00716B9D">
      <w:pPr>
        <w:pStyle w:val="ab"/>
        <w:numPr>
          <w:ilvl w:val="0"/>
          <w:numId w:val="4"/>
        </w:numPr>
        <w:tabs>
          <w:tab w:val="left" w:pos="1470"/>
        </w:tabs>
        <w:spacing w:after="0"/>
        <w:ind w:left="20" w:right="20" w:firstLine="720"/>
        <w:jc w:val="both"/>
        <w:rPr>
          <w:sz w:val="26"/>
          <w:szCs w:val="26"/>
        </w:rPr>
      </w:pPr>
      <w:r w:rsidRPr="00741958">
        <w:rPr>
          <w:sz w:val="26"/>
          <w:szCs w:val="26"/>
        </w:rPr>
        <w:lastRenderedPageBreak/>
        <w:t xml:space="preserve">При предоставлении </w:t>
      </w:r>
      <w:r>
        <w:rPr>
          <w:sz w:val="26"/>
          <w:szCs w:val="26"/>
        </w:rPr>
        <w:t>государственной</w:t>
      </w:r>
      <w:r w:rsidRPr="00741958">
        <w:rPr>
          <w:sz w:val="26"/>
          <w:szCs w:val="26"/>
        </w:rPr>
        <w:t xml:space="preserve"> услуги Уполномоченный орган взаимодействует с Министерством внутренних дел Российской Федерации (документы, указанные в абзацах четвертом и пятом подпункта 2.9.1 пункта 2.9 настоящего Административного регламента);</w:t>
      </w:r>
      <w:r>
        <w:rPr>
          <w:sz w:val="26"/>
          <w:szCs w:val="26"/>
        </w:rPr>
        <w:t xml:space="preserve"> </w:t>
      </w:r>
      <w:r w:rsidRPr="00741958">
        <w:rPr>
          <w:sz w:val="26"/>
          <w:szCs w:val="26"/>
        </w:rPr>
        <w:t>Пенсионным фондом Российской Федерации (документ, указанный в абзаце шестом подпункта 2.9.1 пункта 2.9 настоящего Административного регламента).</w:t>
      </w:r>
    </w:p>
    <w:p w:rsidR="00716B9D" w:rsidRPr="00B9412F" w:rsidRDefault="00716B9D" w:rsidP="00716B9D">
      <w:pPr>
        <w:pStyle w:val="ab"/>
        <w:numPr>
          <w:ilvl w:val="0"/>
          <w:numId w:val="4"/>
        </w:numPr>
        <w:tabs>
          <w:tab w:val="left" w:pos="1479"/>
        </w:tabs>
        <w:spacing w:after="0"/>
        <w:ind w:left="20" w:right="20" w:firstLine="720"/>
        <w:jc w:val="both"/>
        <w:rPr>
          <w:sz w:val="26"/>
          <w:szCs w:val="26"/>
        </w:rPr>
      </w:pPr>
      <w:r w:rsidRPr="00B9412F">
        <w:rPr>
          <w:sz w:val="26"/>
          <w:szCs w:val="26"/>
        </w:rPr>
        <w:t xml:space="preserve">При предоставлении </w:t>
      </w:r>
      <w:r>
        <w:rPr>
          <w:sz w:val="26"/>
          <w:szCs w:val="26"/>
        </w:rPr>
        <w:t>государственной</w:t>
      </w:r>
      <w:r w:rsidRPr="00B9412F">
        <w:rPr>
          <w:sz w:val="26"/>
          <w:szCs w:val="26"/>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Pr>
          <w:sz w:val="26"/>
          <w:szCs w:val="26"/>
        </w:rPr>
        <w:t>государственной</w:t>
      </w:r>
      <w:r w:rsidRPr="00B9412F">
        <w:rPr>
          <w:sz w:val="26"/>
          <w:szCs w:val="26"/>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Pr>
          <w:sz w:val="26"/>
          <w:szCs w:val="26"/>
        </w:rPr>
        <w:t>государственной</w:t>
      </w:r>
      <w:r w:rsidRPr="00B9412F">
        <w:rPr>
          <w:sz w:val="26"/>
          <w:szCs w:val="26"/>
        </w:rPr>
        <w:t xml:space="preserve"> услуги.</w:t>
      </w:r>
    </w:p>
    <w:p w:rsidR="00716B9D" w:rsidRPr="00B9412F" w:rsidRDefault="00716B9D" w:rsidP="00716B9D">
      <w:pPr>
        <w:pStyle w:val="70"/>
        <w:shd w:val="clear" w:color="auto" w:fill="auto"/>
        <w:spacing w:line="240" w:lineRule="auto"/>
        <w:ind w:left="23" w:firstLine="0"/>
        <w:rPr>
          <w:sz w:val="26"/>
          <w:szCs w:val="26"/>
        </w:rPr>
      </w:pPr>
      <w:r w:rsidRPr="00B9412F">
        <w:rPr>
          <w:sz w:val="26"/>
          <w:szCs w:val="26"/>
        </w:rPr>
        <w:t xml:space="preserve">Описание результата предоставления </w:t>
      </w:r>
      <w:r>
        <w:rPr>
          <w:sz w:val="26"/>
          <w:szCs w:val="26"/>
        </w:rPr>
        <w:t>государственной</w:t>
      </w:r>
      <w:r w:rsidRPr="00B9412F">
        <w:rPr>
          <w:sz w:val="26"/>
          <w:szCs w:val="26"/>
        </w:rPr>
        <w:t xml:space="preserve"> услуги</w:t>
      </w:r>
    </w:p>
    <w:p w:rsidR="00716B9D" w:rsidRPr="00B9412F" w:rsidRDefault="00716B9D" w:rsidP="00716B9D">
      <w:pPr>
        <w:pStyle w:val="ab"/>
        <w:numPr>
          <w:ilvl w:val="0"/>
          <w:numId w:val="4"/>
        </w:numPr>
        <w:tabs>
          <w:tab w:val="left" w:pos="1225"/>
        </w:tabs>
        <w:spacing w:after="0"/>
        <w:ind w:left="20" w:firstLine="720"/>
        <w:jc w:val="both"/>
        <w:rPr>
          <w:sz w:val="26"/>
          <w:szCs w:val="26"/>
        </w:rPr>
      </w:pPr>
      <w:r w:rsidRPr="00B9412F">
        <w:rPr>
          <w:sz w:val="26"/>
          <w:szCs w:val="26"/>
        </w:rPr>
        <w:t xml:space="preserve">Результатом предоставления </w:t>
      </w:r>
      <w:r>
        <w:rPr>
          <w:sz w:val="26"/>
          <w:szCs w:val="26"/>
        </w:rPr>
        <w:t>государственной</w:t>
      </w:r>
      <w:r w:rsidRPr="00B9412F">
        <w:rPr>
          <w:sz w:val="26"/>
          <w:szCs w:val="26"/>
        </w:rPr>
        <w:t xml:space="preserve"> услуги:</w:t>
      </w:r>
    </w:p>
    <w:p w:rsidR="00716B9D" w:rsidRDefault="00716B9D" w:rsidP="00716B9D">
      <w:pPr>
        <w:pStyle w:val="ab"/>
        <w:spacing w:after="0"/>
        <w:ind w:left="20" w:firstLine="720"/>
        <w:jc w:val="both"/>
        <w:rPr>
          <w:sz w:val="26"/>
          <w:szCs w:val="26"/>
        </w:rPr>
      </w:pPr>
      <w:r w:rsidRPr="00B9412F">
        <w:rPr>
          <w:sz w:val="26"/>
          <w:szCs w:val="26"/>
        </w:rPr>
        <w:t>по установлению опеки или попечительства над детьми, оставшимися без</w:t>
      </w:r>
      <w:r>
        <w:rPr>
          <w:sz w:val="26"/>
          <w:szCs w:val="26"/>
        </w:rPr>
        <w:t xml:space="preserve"> </w:t>
      </w:r>
    </w:p>
    <w:p w:rsidR="00716B9D" w:rsidRPr="00B9412F" w:rsidRDefault="00716B9D" w:rsidP="00716B9D">
      <w:pPr>
        <w:pStyle w:val="ab"/>
        <w:spacing w:after="0"/>
        <w:ind w:left="20" w:firstLine="720"/>
        <w:jc w:val="both"/>
        <w:rPr>
          <w:sz w:val="26"/>
          <w:szCs w:val="26"/>
        </w:rPr>
      </w:pPr>
      <w:r w:rsidRPr="00B9412F">
        <w:rPr>
          <w:sz w:val="26"/>
          <w:szCs w:val="26"/>
        </w:rPr>
        <w:t xml:space="preserve">попечения родителей (в том числе предварительных опеки и попечительства), является решение о предоставлении </w:t>
      </w:r>
      <w:r>
        <w:rPr>
          <w:sz w:val="26"/>
          <w:szCs w:val="26"/>
        </w:rPr>
        <w:t>государственной</w:t>
      </w:r>
      <w:r w:rsidRPr="00B9412F">
        <w:rPr>
          <w:sz w:val="26"/>
          <w:szCs w:val="26"/>
        </w:rPr>
        <w:t xml:space="preserve"> услуги по форме согласно Приложению № 4 к настоящему Административному регламенту, либо решение об отказе в предоставлении </w:t>
      </w:r>
      <w:r>
        <w:rPr>
          <w:sz w:val="26"/>
          <w:szCs w:val="26"/>
        </w:rPr>
        <w:t>государственной</w:t>
      </w:r>
      <w:r w:rsidRPr="00B9412F">
        <w:rPr>
          <w:sz w:val="26"/>
          <w:szCs w:val="26"/>
        </w:rPr>
        <w:t xml:space="preserve"> услуги по форме согласно Приложению № 5 к настоящему Административному регламенту;</w:t>
      </w:r>
    </w:p>
    <w:p w:rsidR="00716B9D" w:rsidRPr="00B9412F" w:rsidRDefault="00716B9D" w:rsidP="00716B9D">
      <w:pPr>
        <w:pStyle w:val="ab"/>
        <w:spacing w:after="0"/>
        <w:ind w:left="20" w:right="20" w:firstLine="720"/>
        <w:jc w:val="both"/>
        <w:rPr>
          <w:sz w:val="26"/>
          <w:szCs w:val="26"/>
        </w:rPr>
      </w:pPr>
      <w:r w:rsidRPr="00B9412F">
        <w:rPr>
          <w:sz w:val="26"/>
          <w:szCs w:val="26"/>
        </w:rPr>
        <w:t>по освобождению опекуна (попечителя) от исполнения своих обязанностей является решение о предоставлении муниципальной услуги по форме согласно Приложению № 4 к настоящему Административному регламенту, либо решение об отказе в предоставлении муниципальной услуги по форме согласно Приложению № 5 к настоящему Административному регламенту.</w:t>
      </w:r>
    </w:p>
    <w:p w:rsidR="00716B9D" w:rsidRPr="00B9412F" w:rsidRDefault="00716B9D" w:rsidP="00716B9D">
      <w:pPr>
        <w:pStyle w:val="70"/>
        <w:shd w:val="clear" w:color="auto" w:fill="auto"/>
        <w:spacing w:line="240" w:lineRule="auto"/>
        <w:ind w:left="23" w:firstLine="0"/>
        <w:rPr>
          <w:sz w:val="26"/>
          <w:szCs w:val="26"/>
        </w:rPr>
      </w:pPr>
      <w:r w:rsidRPr="00B9412F">
        <w:rPr>
          <w:sz w:val="26"/>
          <w:szCs w:val="26"/>
        </w:rPr>
        <w:t xml:space="preserve">Срок предоставления </w:t>
      </w:r>
      <w:r>
        <w:rPr>
          <w:sz w:val="26"/>
          <w:szCs w:val="26"/>
        </w:rPr>
        <w:t>государственной</w:t>
      </w:r>
      <w:r w:rsidRPr="00B9412F">
        <w:rPr>
          <w:sz w:val="26"/>
          <w:szCs w:val="26"/>
        </w:rPr>
        <w:t xml:space="preserve"> услуги, в том числе с учетом необходимости обращения в организации, участвующие в предоставлении </w:t>
      </w:r>
      <w:r>
        <w:rPr>
          <w:sz w:val="26"/>
          <w:szCs w:val="26"/>
        </w:rPr>
        <w:t>государственной</w:t>
      </w:r>
      <w:r w:rsidRPr="00B9412F">
        <w:rPr>
          <w:sz w:val="26"/>
          <w:szCs w:val="26"/>
        </w:rPr>
        <w:t xml:space="preserve"> услуги, срок приостановления предоставления </w:t>
      </w:r>
      <w:r>
        <w:rPr>
          <w:sz w:val="26"/>
          <w:szCs w:val="26"/>
        </w:rPr>
        <w:t>государственной</w:t>
      </w:r>
      <w:r w:rsidRPr="00B9412F">
        <w:rPr>
          <w:sz w:val="26"/>
          <w:szCs w:val="26"/>
        </w:rPr>
        <w:t xml:space="preserve"> услуги, срок выдачи (направления) документов, являющихся результатом предоставления </w:t>
      </w:r>
      <w:r>
        <w:rPr>
          <w:sz w:val="26"/>
          <w:szCs w:val="26"/>
        </w:rPr>
        <w:t>государственной</w:t>
      </w:r>
      <w:r w:rsidRPr="00B9412F">
        <w:rPr>
          <w:sz w:val="26"/>
          <w:szCs w:val="26"/>
        </w:rPr>
        <w:t xml:space="preserve"> услуги</w:t>
      </w:r>
    </w:p>
    <w:p w:rsidR="00716B9D" w:rsidRPr="00B9412F" w:rsidRDefault="00716B9D" w:rsidP="00716B9D">
      <w:pPr>
        <w:pStyle w:val="ab"/>
        <w:numPr>
          <w:ilvl w:val="0"/>
          <w:numId w:val="4"/>
        </w:numPr>
        <w:tabs>
          <w:tab w:val="left" w:pos="1278"/>
        </w:tabs>
        <w:spacing w:after="0"/>
        <w:ind w:left="20" w:right="20" w:firstLine="700"/>
        <w:jc w:val="both"/>
        <w:rPr>
          <w:sz w:val="26"/>
          <w:szCs w:val="26"/>
        </w:rPr>
      </w:pPr>
      <w:r w:rsidRPr="00B9412F">
        <w:rPr>
          <w:sz w:val="26"/>
          <w:szCs w:val="26"/>
        </w:rPr>
        <w:t>Уполномоченный орган в течение 8 рабочих дней со дня регистрации заявления и документов, необходимых для предоставления государственной  услуги по установлению опеки или попечительства над детьми, оставшимися без попечения родителей, в Уполномоченном органе, направляет заявителю способом, указанным в заявлении, один из результатов, указанных в пункте 2.5 Административного регламента.</w:t>
      </w:r>
    </w:p>
    <w:p w:rsidR="00716B9D" w:rsidRPr="00B9412F" w:rsidRDefault="00716B9D" w:rsidP="00716B9D">
      <w:pPr>
        <w:pStyle w:val="ab"/>
        <w:spacing w:after="0"/>
        <w:ind w:left="20" w:right="20" w:firstLine="700"/>
        <w:jc w:val="both"/>
        <w:rPr>
          <w:sz w:val="26"/>
          <w:szCs w:val="26"/>
        </w:rPr>
      </w:pPr>
      <w:r w:rsidRPr="00B9412F">
        <w:rPr>
          <w:sz w:val="26"/>
          <w:szCs w:val="26"/>
        </w:rPr>
        <w:t xml:space="preserve">Уполномоченный орган в течение 1 рабочего дней со дня регистрации заявления для предоставления </w:t>
      </w:r>
      <w:r>
        <w:rPr>
          <w:sz w:val="26"/>
          <w:szCs w:val="26"/>
        </w:rPr>
        <w:t>государственной</w:t>
      </w:r>
      <w:r w:rsidRPr="00B9412F">
        <w:rPr>
          <w:sz w:val="26"/>
          <w:szCs w:val="26"/>
        </w:rPr>
        <w:t xml:space="preserve"> услуги по установлению предварительных опеки и попечительства в Уполномоченном органе направляет заявителю способом, указанным в заявлении, один из результатов, указанных в пункте 2.5 Административного регламента.</w:t>
      </w:r>
    </w:p>
    <w:p w:rsidR="00716B9D" w:rsidRDefault="00716B9D" w:rsidP="00716B9D">
      <w:pPr>
        <w:pStyle w:val="ab"/>
        <w:numPr>
          <w:ilvl w:val="0"/>
          <w:numId w:val="4"/>
        </w:numPr>
        <w:tabs>
          <w:tab w:val="left" w:pos="1287"/>
        </w:tabs>
        <w:spacing w:after="0"/>
        <w:ind w:left="20" w:right="20" w:firstLine="700"/>
        <w:jc w:val="both"/>
        <w:rPr>
          <w:sz w:val="26"/>
          <w:szCs w:val="26"/>
        </w:rPr>
      </w:pPr>
      <w:r w:rsidRPr="00B9412F">
        <w:rPr>
          <w:sz w:val="26"/>
          <w:szCs w:val="26"/>
        </w:rPr>
        <w:t xml:space="preserve">Уполномоченный орган в течение 1 рабочего дня со дня регистрации заявления для предоставления </w:t>
      </w:r>
      <w:r>
        <w:rPr>
          <w:sz w:val="26"/>
          <w:szCs w:val="26"/>
        </w:rPr>
        <w:t>государственной</w:t>
      </w:r>
      <w:r w:rsidRPr="00B9412F">
        <w:rPr>
          <w:sz w:val="26"/>
          <w:szCs w:val="26"/>
        </w:rPr>
        <w:t xml:space="preserve"> услуги по освобождению опекуна (попечителя) от исполнения своих обязанностей в Уполномоченном органе направляет заявителю способом, указанным в заявлении, один из результатов, указанных в пункте 2.5 Административного регламента.</w:t>
      </w:r>
    </w:p>
    <w:p w:rsidR="00716B9D" w:rsidRPr="00B9412F" w:rsidRDefault="00716B9D" w:rsidP="00716B9D">
      <w:pPr>
        <w:pStyle w:val="ab"/>
        <w:numPr>
          <w:ilvl w:val="0"/>
          <w:numId w:val="4"/>
        </w:numPr>
        <w:tabs>
          <w:tab w:val="left" w:pos="1287"/>
        </w:tabs>
        <w:spacing w:after="0"/>
        <w:ind w:left="20" w:right="20" w:firstLine="700"/>
        <w:jc w:val="both"/>
        <w:rPr>
          <w:sz w:val="26"/>
          <w:szCs w:val="26"/>
        </w:rPr>
      </w:pPr>
    </w:p>
    <w:p w:rsidR="00716B9D" w:rsidRDefault="00716B9D" w:rsidP="00716B9D">
      <w:pPr>
        <w:pStyle w:val="70"/>
        <w:shd w:val="clear" w:color="auto" w:fill="auto"/>
        <w:spacing w:line="240" w:lineRule="auto"/>
        <w:ind w:left="1338" w:right="782" w:firstLine="0"/>
        <w:rPr>
          <w:sz w:val="26"/>
          <w:szCs w:val="26"/>
        </w:rPr>
      </w:pPr>
      <w:r w:rsidRPr="00B9412F">
        <w:rPr>
          <w:sz w:val="26"/>
          <w:szCs w:val="26"/>
        </w:rPr>
        <w:t xml:space="preserve">Нормативные правовые акты, регулирующие предоставление </w:t>
      </w:r>
      <w:r>
        <w:rPr>
          <w:sz w:val="26"/>
          <w:szCs w:val="26"/>
        </w:rPr>
        <w:t>государственной</w:t>
      </w:r>
      <w:r w:rsidRPr="00B9412F">
        <w:rPr>
          <w:sz w:val="26"/>
          <w:szCs w:val="26"/>
        </w:rPr>
        <w:t xml:space="preserve"> услуги</w:t>
      </w:r>
    </w:p>
    <w:p w:rsidR="00716B9D" w:rsidRPr="00B9412F" w:rsidRDefault="00716B9D" w:rsidP="00716B9D">
      <w:pPr>
        <w:pStyle w:val="70"/>
        <w:shd w:val="clear" w:color="auto" w:fill="auto"/>
        <w:spacing w:line="240" w:lineRule="auto"/>
        <w:ind w:left="1338" w:right="782" w:firstLine="0"/>
        <w:rPr>
          <w:sz w:val="26"/>
          <w:szCs w:val="26"/>
        </w:rPr>
      </w:pPr>
    </w:p>
    <w:p w:rsidR="00716B9D" w:rsidRPr="00B9412F" w:rsidRDefault="00716B9D" w:rsidP="00716B9D">
      <w:pPr>
        <w:pStyle w:val="ab"/>
        <w:numPr>
          <w:ilvl w:val="0"/>
          <w:numId w:val="4"/>
        </w:numPr>
        <w:tabs>
          <w:tab w:val="left" w:pos="1134"/>
        </w:tabs>
        <w:spacing w:after="0"/>
        <w:ind w:left="20" w:right="20" w:firstLine="560"/>
        <w:jc w:val="both"/>
        <w:rPr>
          <w:sz w:val="26"/>
          <w:szCs w:val="26"/>
        </w:rPr>
      </w:pPr>
      <w:r w:rsidRPr="00B9412F">
        <w:rPr>
          <w:sz w:val="26"/>
          <w:szCs w:val="26"/>
        </w:rPr>
        <w:t xml:space="preserve">Перечень нормативных правовых актов, регулирующих предоставление </w:t>
      </w:r>
      <w:r>
        <w:rPr>
          <w:sz w:val="26"/>
          <w:szCs w:val="26"/>
        </w:rPr>
        <w:t>государственной</w:t>
      </w:r>
      <w:r w:rsidRPr="00B9412F">
        <w:rPr>
          <w:sz w:val="26"/>
          <w:szCs w:val="26"/>
        </w:rPr>
        <w:t xml:space="preserve"> услуги (с указанием их реквизитов и источников официального </w:t>
      </w:r>
      <w:r w:rsidRPr="00B9412F">
        <w:rPr>
          <w:sz w:val="26"/>
          <w:szCs w:val="26"/>
        </w:rPr>
        <w:lastRenderedPageBreak/>
        <w:t>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w:t>
      </w:r>
    </w:p>
    <w:p w:rsidR="00716B9D" w:rsidRPr="00B9412F" w:rsidRDefault="00716B9D" w:rsidP="00716B9D">
      <w:pPr>
        <w:pStyle w:val="70"/>
        <w:shd w:val="clear" w:color="auto" w:fill="auto"/>
        <w:spacing w:line="240" w:lineRule="auto"/>
        <w:ind w:left="238" w:right="23" w:firstLine="0"/>
        <w:rPr>
          <w:sz w:val="26"/>
          <w:szCs w:val="26"/>
        </w:rPr>
      </w:pPr>
      <w:r w:rsidRPr="00B9412F">
        <w:rPr>
          <w:sz w:val="26"/>
          <w:szCs w:val="26"/>
        </w:rPr>
        <w:t xml:space="preserve">Исчерпывающий перечень документов и сведений, необходимых в соответствии с нормативными правовыми актами для предоставления </w:t>
      </w:r>
      <w:r>
        <w:rPr>
          <w:sz w:val="26"/>
          <w:szCs w:val="26"/>
        </w:rPr>
        <w:t>государственной</w:t>
      </w:r>
      <w:r w:rsidRPr="00B9412F">
        <w:rPr>
          <w:sz w:val="26"/>
          <w:szCs w:val="26"/>
        </w:rPr>
        <w:t xml:space="preserve"> услуги и услуг, которые являются необходимыми и обязательными для предоставления </w:t>
      </w:r>
      <w:r>
        <w:rPr>
          <w:sz w:val="26"/>
          <w:szCs w:val="26"/>
        </w:rPr>
        <w:t>государственной</w:t>
      </w:r>
      <w:r w:rsidRPr="00B9412F">
        <w:rPr>
          <w:sz w:val="26"/>
          <w:szCs w:val="26"/>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716B9D" w:rsidRPr="00B9412F" w:rsidRDefault="00716B9D" w:rsidP="00716B9D">
      <w:pPr>
        <w:pStyle w:val="ab"/>
        <w:numPr>
          <w:ilvl w:val="0"/>
          <w:numId w:val="4"/>
        </w:numPr>
        <w:tabs>
          <w:tab w:val="left" w:pos="1148"/>
        </w:tabs>
        <w:spacing w:after="0"/>
        <w:ind w:left="20" w:right="20" w:firstLine="560"/>
        <w:jc w:val="both"/>
        <w:rPr>
          <w:sz w:val="26"/>
          <w:szCs w:val="26"/>
        </w:rPr>
      </w:pPr>
      <w:r w:rsidRPr="00B9412F">
        <w:rPr>
          <w:sz w:val="26"/>
          <w:szCs w:val="26"/>
        </w:rPr>
        <w:t>Заявление о предоставлении государственной услуги по установлению опеки или попечительства над детьми, оставшимися без попечения родителей, а также установленные законодательством документы подаются заявителем по форме согласно Приложению № 1 к настоящему к Административному регламенту в Уполномоченный орган через МФЦ либо направляются в орган опеки и попечительства лично или посредством почтовой связи либо в электронной форме через «Личный кабинет» на ЕПГУ.</w:t>
      </w:r>
    </w:p>
    <w:p w:rsidR="00716B9D" w:rsidRPr="00B9412F" w:rsidRDefault="00716B9D" w:rsidP="00716B9D">
      <w:pPr>
        <w:pStyle w:val="ab"/>
        <w:spacing w:after="0"/>
        <w:ind w:left="20" w:right="20" w:firstLine="700"/>
        <w:jc w:val="both"/>
        <w:rPr>
          <w:sz w:val="26"/>
          <w:szCs w:val="26"/>
        </w:rPr>
      </w:pPr>
      <w:r w:rsidRPr="00B9412F">
        <w:rPr>
          <w:sz w:val="26"/>
          <w:szCs w:val="26"/>
        </w:rPr>
        <w:t>2.9.1.</w:t>
      </w:r>
      <w:r>
        <w:rPr>
          <w:sz w:val="26"/>
          <w:szCs w:val="26"/>
        </w:rPr>
        <w:t xml:space="preserve"> </w:t>
      </w:r>
      <w:r w:rsidRPr="00B9412F">
        <w:rPr>
          <w:sz w:val="26"/>
          <w:szCs w:val="26"/>
        </w:rPr>
        <w:t>В заявлении, предусмотренном в пункте 2.9 Административного регламента, указывается:</w:t>
      </w:r>
    </w:p>
    <w:p w:rsidR="00716B9D" w:rsidRPr="00B9412F" w:rsidRDefault="00716B9D" w:rsidP="00716B9D">
      <w:pPr>
        <w:pStyle w:val="ab"/>
        <w:spacing w:after="0"/>
        <w:ind w:left="20" w:right="20" w:firstLine="700"/>
        <w:jc w:val="both"/>
        <w:rPr>
          <w:sz w:val="26"/>
          <w:szCs w:val="26"/>
        </w:rPr>
      </w:pPr>
      <w:r w:rsidRPr="00B9412F">
        <w:rPr>
          <w:sz w:val="26"/>
          <w:szCs w:val="26"/>
        </w:rPr>
        <w:t>фамилия, имя, отчество (при наличии) гражданина, выразившего желание стать опекуном;</w:t>
      </w:r>
    </w:p>
    <w:p w:rsidR="00716B9D" w:rsidRPr="00B9412F" w:rsidRDefault="00716B9D" w:rsidP="00716B9D">
      <w:pPr>
        <w:pStyle w:val="ab"/>
        <w:spacing w:after="0"/>
        <w:ind w:left="20" w:right="20" w:firstLine="700"/>
        <w:jc w:val="both"/>
        <w:rPr>
          <w:sz w:val="26"/>
          <w:szCs w:val="26"/>
        </w:rPr>
      </w:pPr>
      <w:r w:rsidRPr="00B9412F">
        <w:rPr>
          <w:sz w:val="26"/>
          <w:szCs w:val="26"/>
        </w:rPr>
        <w:t>сведения о документах, удостоверяющих личность гражданина, выразившего желание стать опекуном;</w:t>
      </w:r>
    </w:p>
    <w:p w:rsidR="00716B9D" w:rsidRPr="00B9412F" w:rsidRDefault="00716B9D" w:rsidP="00716B9D">
      <w:pPr>
        <w:pStyle w:val="ab"/>
        <w:spacing w:after="0"/>
        <w:ind w:left="20" w:right="20" w:firstLine="700"/>
        <w:jc w:val="both"/>
        <w:rPr>
          <w:sz w:val="26"/>
          <w:szCs w:val="26"/>
        </w:rPr>
      </w:pPr>
      <w:r w:rsidRPr="00B9412F">
        <w:rPr>
          <w:sz w:val="26"/>
          <w:szCs w:val="26"/>
        </w:rPr>
        <w:t>сведения о гражданах, зарегистрированных по месту жительства гражданина, выразившего желание стать опекуном;</w:t>
      </w:r>
    </w:p>
    <w:p w:rsidR="00716B9D" w:rsidRPr="00B9412F" w:rsidRDefault="00716B9D" w:rsidP="00716B9D">
      <w:pPr>
        <w:pStyle w:val="ab"/>
        <w:spacing w:after="0"/>
        <w:ind w:left="20" w:right="20" w:firstLine="700"/>
        <w:jc w:val="both"/>
        <w:rPr>
          <w:sz w:val="26"/>
          <w:szCs w:val="26"/>
        </w:rPr>
      </w:pPr>
      <w:r w:rsidRPr="00B9412F">
        <w:rPr>
          <w:sz w:val="26"/>
          <w:szCs w:val="26"/>
        </w:rPr>
        <w:t>сведения, подтверждающие отсутствие у гражданина обстоятельств, указанных в абзацах третьем и четвертом пункта 1 статьи СК РФ;</w:t>
      </w:r>
    </w:p>
    <w:p w:rsidR="00716B9D" w:rsidRPr="00B9412F" w:rsidRDefault="00716B9D" w:rsidP="00716B9D">
      <w:pPr>
        <w:pStyle w:val="ab"/>
        <w:spacing w:after="0"/>
        <w:ind w:left="20" w:right="20" w:firstLine="700"/>
        <w:jc w:val="both"/>
        <w:rPr>
          <w:sz w:val="26"/>
          <w:szCs w:val="26"/>
        </w:rPr>
      </w:pPr>
      <w:r w:rsidRPr="00B9412F">
        <w:rPr>
          <w:sz w:val="26"/>
          <w:szCs w:val="26"/>
        </w:rPr>
        <w:t>сведения о получаемой пенсии, ее виде и размере (для лиц, основным источником доходов которых являются страховое обеспечение по обязательному пенсионному страхованию или иные пенсионные выплаты).</w:t>
      </w:r>
    </w:p>
    <w:p w:rsidR="00716B9D" w:rsidRPr="00B9412F" w:rsidRDefault="00716B9D" w:rsidP="00716B9D">
      <w:pPr>
        <w:pStyle w:val="ab"/>
        <w:spacing w:after="0"/>
        <w:ind w:left="20" w:right="20" w:firstLine="700"/>
        <w:jc w:val="both"/>
        <w:rPr>
          <w:sz w:val="26"/>
          <w:szCs w:val="26"/>
        </w:rPr>
      </w:pPr>
      <w:r w:rsidRPr="00B9412F">
        <w:rPr>
          <w:sz w:val="26"/>
          <w:szCs w:val="26"/>
        </w:rPr>
        <w:t>Заявитель подтверждает своей подписью с проставлением даты подачи заявления указанные в нем сведения, а также осведомленность об ответственности за представление недостоверной либо искаженной информации в соответствии с законодательством Российской Федерации.</w:t>
      </w:r>
    </w:p>
    <w:p w:rsidR="00716B9D" w:rsidRPr="00B9412F" w:rsidRDefault="00716B9D" w:rsidP="00716B9D">
      <w:pPr>
        <w:pStyle w:val="ab"/>
        <w:spacing w:after="0"/>
        <w:ind w:left="20" w:right="20" w:firstLine="700"/>
        <w:jc w:val="both"/>
        <w:rPr>
          <w:sz w:val="26"/>
          <w:szCs w:val="26"/>
        </w:rPr>
      </w:pPr>
      <w:r w:rsidRPr="00B9412F">
        <w:rPr>
          <w:sz w:val="26"/>
          <w:szCs w:val="26"/>
        </w:rPr>
        <w:t>При личном обращении с заявлением предоставляется паспорт или иной документ, удостоверяющий личность заявителя.</w:t>
      </w:r>
    </w:p>
    <w:p w:rsidR="00716B9D" w:rsidRPr="00B9412F" w:rsidRDefault="00716B9D" w:rsidP="00716B9D">
      <w:pPr>
        <w:pStyle w:val="ab"/>
        <w:spacing w:after="0"/>
        <w:ind w:left="20" w:right="20" w:firstLine="700"/>
        <w:jc w:val="both"/>
        <w:rPr>
          <w:sz w:val="26"/>
          <w:szCs w:val="26"/>
        </w:rPr>
      </w:pPr>
      <w:r w:rsidRPr="00B9412F">
        <w:rPr>
          <w:sz w:val="26"/>
          <w:szCs w:val="26"/>
        </w:rPr>
        <w:t xml:space="preserve">2.9.1.1. С заявлением о предоставлении </w:t>
      </w:r>
      <w:r>
        <w:rPr>
          <w:sz w:val="26"/>
          <w:szCs w:val="26"/>
        </w:rPr>
        <w:t>государственной</w:t>
      </w:r>
      <w:r w:rsidRPr="00B9412F">
        <w:rPr>
          <w:sz w:val="26"/>
          <w:szCs w:val="26"/>
        </w:rPr>
        <w:t xml:space="preserve"> услуги по установлению опеки или попечительства над детьми, оставшимися без попечения родителей, предусмотренным пунктом 2.9 Административного регламента, представляются следующие документы:</w:t>
      </w:r>
    </w:p>
    <w:p w:rsidR="00716B9D" w:rsidRPr="00B9412F" w:rsidRDefault="00716B9D" w:rsidP="00716B9D">
      <w:pPr>
        <w:pStyle w:val="ab"/>
        <w:tabs>
          <w:tab w:val="left" w:pos="1003"/>
        </w:tabs>
        <w:spacing w:after="0"/>
        <w:ind w:left="20" w:firstLine="700"/>
        <w:jc w:val="both"/>
        <w:rPr>
          <w:sz w:val="26"/>
          <w:szCs w:val="26"/>
        </w:rPr>
      </w:pPr>
      <w:r w:rsidRPr="00B9412F">
        <w:rPr>
          <w:sz w:val="26"/>
          <w:szCs w:val="26"/>
        </w:rPr>
        <w:t>а)</w:t>
      </w:r>
      <w:r w:rsidRPr="00B9412F">
        <w:rPr>
          <w:sz w:val="26"/>
          <w:szCs w:val="26"/>
        </w:rPr>
        <w:tab/>
        <w:t>краткая автобиография;</w:t>
      </w:r>
    </w:p>
    <w:p w:rsidR="00716B9D" w:rsidRPr="00B9412F" w:rsidRDefault="00716B9D" w:rsidP="00716B9D">
      <w:pPr>
        <w:pStyle w:val="ab"/>
        <w:tabs>
          <w:tab w:val="left" w:pos="1143"/>
        </w:tabs>
        <w:spacing w:after="0"/>
        <w:ind w:left="20" w:right="20" w:firstLine="700"/>
        <w:jc w:val="both"/>
        <w:rPr>
          <w:sz w:val="26"/>
          <w:szCs w:val="26"/>
        </w:rPr>
      </w:pPr>
      <w:r w:rsidRPr="00B9412F">
        <w:rPr>
          <w:sz w:val="26"/>
          <w:szCs w:val="26"/>
        </w:rPr>
        <w:t>б)</w:t>
      </w:r>
      <w:r w:rsidRPr="00B9412F">
        <w:rPr>
          <w:sz w:val="26"/>
          <w:szCs w:val="26"/>
        </w:rPr>
        <w:tab/>
        <w:t>справка с места работы лица, выразившего желание стать опекуном, с указанием должности и размера средней заработной платы за последние 12 месяцев и (или) иной документ, подтверждающий доход указанного лица, или справка с места работы супруга (супруги) лица, выразившего желание стать опекуном, с указанием должности и размера средней заработной платы за последние 12 месяцев и (или) иной документ, подтверждающий доход супруга (супруги) указанного лица;</w:t>
      </w:r>
    </w:p>
    <w:p w:rsidR="00716B9D" w:rsidRPr="00B9412F" w:rsidRDefault="00716B9D" w:rsidP="00716B9D">
      <w:pPr>
        <w:pStyle w:val="ab"/>
        <w:tabs>
          <w:tab w:val="left" w:pos="1100"/>
        </w:tabs>
        <w:spacing w:after="0"/>
        <w:ind w:left="20" w:right="20" w:firstLine="700"/>
        <w:jc w:val="both"/>
        <w:rPr>
          <w:sz w:val="26"/>
          <w:szCs w:val="26"/>
        </w:rPr>
      </w:pPr>
      <w:r w:rsidRPr="00B9412F">
        <w:rPr>
          <w:sz w:val="26"/>
          <w:szCs w:val="26"/>
        </w:rPr>
        <w:t>в)</w:t>
      </w:r>
      <w:r w:rsidRPr="00B9412F">
        <w:rPr>
          <w:sz w:val="26"/>
          <w:szCs w:val="26"/>
        </w:rPr>
        <w:tab/>
        <w:t>заключение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оформленное в порядке, установленном Министерством здравоохранения Российской Федерации;</w:t>
      </w:r>
    </w:p>
    <w:p w:rsidR="00716B9D" w:rsidRPr="00B9412F" w:rsidRDefault="00716B9D" w:rsidP="00716B9D">
      <w:pPr>
        <w:pStyle w:val="ab"/>
        <w:tabs>
          <w:tab w:val="left" w:pos="1028"/>
        </w:tabs>
        <w:spacing w:after="0"/>
        <w:ind w:left="20" w:right="20" w:firstLine="700"/>
        <w:jc w:val="both"/>
        <w:rPr>
          <w:sz w:val="26"/>
          <w:szCs w:val="26"/>
        </w:rPr>
      </w:pPr>
      <w:r w:rsidRPr="00B9412F">
        <w:rPr>
          <w:sz w:val="26"/>
          <w:szCs w:val="26"/>
        </w:rPr>
        <w:lastRenderedPageBreak/>
        <w:t>г)</w:t>
      </w:r>
      <w:r w:rsidRPr="00B9412F">
        <w:rPr>
          <w:sz w:val="26"/>
          <w:szCs w:val="26"/>
        </w:rPr>
        <w:tab/>
        <w:t>копия свидетельства о браке (если гражданин, выразивший желание стать опекуном, состоит в браке);</w:t>
      </w:r>
    </w:p>
    <w:p w:rsidR="00716B9D" w:rsidRPr="00B9412F" w:rsidRDefault="00716B9D" w:rsidP="00716B9D">
      <w:pPr>
        <w:pStyle w:val="ab"/>
        <w:tabs>
          <w:tab w:val="left" w:pos="1090"/>
        </w:tabs>
        <w:spacing w:after="0"/>
        <w:ind w:left="20" w:right="20" w:firstLine="700"/>
        <w:jc w:val="both"/>
        <w:rPr>
          <w:sz w:val="26"/>
          <w:szCs w:val="26"/>
        </w:rPr>
      </w:pPr>
      <w:r w:rsidRPr="00B9412F">
        <w:rPr>
          <w:sz w:val="26"/>
          <w:szCs w:val="26"/>
        </w:rPr>
        <w:t>д)</w:t>
      </w:r>
      <w:r w:rsidRPr="00B9412F">
        <w:rPr>
          <w:sz w:val="26"/>
          <w:szCs w:val="26"/>
        </w:rPr>
        <w:tab/>
        <w:t>письменное согласие совершеннолетних членов семьи с учетом мнения детей, достигших 10-летнего возраста, проживающих совместно с гражданином, выразившим желание стать опекуном, на прием ребенка (детей) в семью;</w:t>
      </w:r>
    </w:p>
    <w:p w:rsidR="00716B9D" w:rsidRPr="00B9412F" w:rsidRDefault="00716B9D" w:rsidP="00716B9D">
      <w:pPr>
        <w:pStyle w:val="ab"/>
        <w:tabs>
          <w:tab w:val="left" w:pos="1052"/>
        </w:tabs>
        <w:spacing w:after="0"/>
        <w:ind w:left="20" w:right="20" w:firstLine="700"/>
        <w:jc w:val="both"/>
        <w:rPr>
          <w:sz w:val="26"/>
          <w:szCs w:val="26"/>
        </w:rPr>
      </w:pPr>
      <w:r w:rsidRPr="00B9412F">
        <w:rPr>
          <w:sz w:val="26"/>
          <w:szCs w:val="26"/>
        </w:rPr>
        <w:t>е)</w:t>
      </w:r>
      <w:r w:rsidRPr="00B9412F">
        <w:rPr>
          <w:sz w:val="26"/>
          <w:szCs w:val="26"/>
        </w:rPr>
        <w:tab/>
        <w:t>копия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в порядке, установленном пунктом 6 статьи 127 СК РФ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 Форма указанного свидетельства утверждается Министерством просвещения Российской Федерации;</w:t>
      </w:r>
    </w:p>
    <w:p w:rsidR="00716B9D" w:rsidRPr="00B9412F" w:rsidRDefault="00716B9D" w:rsidP="00716B9D">
      <w:pPr>
        <w:pStyle w:val="ab"/>
        <w:spacing w:after="0"/>
        <w:ind w:left="20" w:right="20" w:firstLine="700"/>
        <w:jc w:val="both"/>
        <w:rPr>
          <w:sz w:val="26"/>
          <w:szCs w:val="26"/>
        </w:rPr>
      </w:pPr>
      <w:r w:rsidRPr="00B9412F">
        <w:rPr>
          <w:sz w:val="26"/>
          <w:szCs w:val="26"/>
        </w:rPr>
        <w:t>ж) заключение органа опеки и попечительства, выданное по месту жительства гражданина(-ан), о возможности гражданина быть усыновителем или опекуном (попечителем) (при наличии).</w:t>
      </w:r>
    </w:p>
    <w:p w:rsidR="00716B9D" w:rsidRPr="00B9412F" w:rsidRDefault="00716B9D" w:rsidP="00716B9D">
      <w:pPr>
        <w:pStyle w:val="ab"/>
        <w:spacing w:after="0"/>
        <w:ind w:left="20" w:right="20" w:firstLine="700"/>
        <w:jc w:val="both"/>
        <w:rPr>
          <w:sz w:val="26"/>
          <w:szCs w:val="26"/>
        </w:rPr>
      </w:pPr>
      <w:r w:rsidRPr="00B9412F">
        <w:rPr>
          <w:sz w:val="26"/>
          <w:szCs w:val="26"/>
        </w:rPr>
        <w:t>Документы, указанные в подпункте «б» настоящего пункта, действительны в течение года со дня выдачи, документы, указанные в подпункте «в» настоящего пункта, действительны в течение 6 месяцев со дня выдачи.</w:t>
      </w:r>
    </w:p>
    <w:p w:rsidR="00716B9D" w:rsidRPr="00B9412F" w:rsidRDefault="00716B9D" w:rsidP="00716B9D">
      <w:pPr>
        <w:pStyle w:val="ab"/>
        <w:spacing w:after="0"/>
        <w:ind w:left="20" w:right="20" w:firstLine="700"/>
        <w:jc w:val="both"/>
        <w:rPr>
          <w:sz w:val="26"/>
          <w:szCs w:val="26"/>
        </w:rPr>
      </w:pPr>
      <w:r w:rsidRPr="00B9412F">
        <w:rPr>
          <w:sz w:val="26"/>
          <w:szCs w:val="26"/>
        </w:rPr>
        <w:t>Заявитель, имеющий заключение о возможности быть усыновителем, выданное в порядке, установленном Правилами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утвержденными постановлением Правительства Российской Федерации от 29 марта 2000 г. № 275, в случае отсутствия у него обстоятельств, указанных в пункте 1 статьи 127 СК РФ, представляет указанное заключение, заявление и документ, предусмотренный подпунктом «д» настоящего пункта.</w:t>
      </w:r>
    </w:p>
    <w:p w:rsidR="00716B9D" w:rsidRPr="00B9412F" w:rsidRDefault="00716B9D" w:rsidP="00716B9D">
      <w:pPr>
        <w:pStyle w:val="ab"/>
        <w:spacing w:after="0"/>
        <w:ind w:left="20" w:right="20" w:firstLine="700"/>
        <w:jc w:val="both"/>
        <w:rPr>
          <w:sz w:val="26"/>
          <w:szCs w:val="26"/>
        </w:rPr>
      </w:pPr>
      <w:r w:rsidRPr="00B9412F">
        <w:rPr>
          <w:sz w:val="26"/>
          <w:szCs w:val="26"/>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16B9D" w:rsidRPr="00461B4B" w:rsidRDefault="00716B9D" w:rsidP="00716B9D">
      <w:pPr>
        <w:pStyle w:val="ab"/>
        <w:spacing w:after="0"/>
        <w:ind w:left="20" w:right="20" w:firstLine="700"/>
        <w:jc w:val="both"/>
        <w:rPr>
          <w:sz w:val="25"/>
          <w:szCs w:val="25"/>
        </w:rPr>
      </w:pPr>
      <w:r w:rsidRPr="00461B4B">
        <w:rPr>
          <w:sz w:val="25"/>
          <w:szCs w:val="25"/>
        </w:rPr>
        <w:t xml:space="preserve">В заявлении также указывается один из следующих способов направления результата предоставления </w:t>
      </w:r>
      <w:r>
        <w:rPr>
          <w:sz w:val="26"/>
          <w:szCs w:val="26"/>
        </w:rPr>
        <w:t>государственной</w:t>
      </w:r>
      <w:r w:rsidRPr="00461B4B">
        <w:rPr>
          <w:sz w:val="25"/>
          <w:szCs w:val="25"/>
        </w:rPr>
        <w:t xml:space="preserve"> услуги: в форме электронного документа в личном кабинете на ЕПГУ; 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716B9D" w:rsidRPr="00B9412F" w:rsidRDefault="00716B9D" w:rsidP="00716B9D">
      <w:pPr>
        <w:pStyle w:val="ab"/>
        <w:spacing w:after="0"/>
        <w:ind w:left="20" w:right="20" w:firstLine="560"/>
        <w:jc w:val="both"/>
        <w:rPr>
          <w:sz w:val="26"/>
          <w:szCs w:val="26"/>
        </w:rPr>
      </w:pPr>
      <w:r w:rsidRPr="00B9412F">
        <w:rPr>
          <w:sz w:val="26"/>
          <w:szCs w:val="26"/>
        </w:rPr>
        <w:t>2.9.2. Заявление о предоставлении государственной услуги по установлению предварительных опеки или попечительства подается заявителем по форме согласно Приложению № 2 к настоящему к Административному регламенту в Уполномоченный орган через МФЦ либо направляются в орган опеки и попечительства лично или посредством почтовой связи либо в электронной форме через «Личный кабинет» на ЕПГУ.</w:t>
      </w:r>
    </w:p>
    <w:p w:rsidR="00716B9D" w:rsidRPr="00B9412F" w:rsidRDefault="00716B9D" w:rsidP="00716B9D">
      <w:pPr>
        <w:pStyle w:val="ab"/>
        <w:spacing w:after="0"/>
        <w:ind w:left="20" w:right="20" w:firstLine="700"/>
        <w:jc w:val="both"/>
        <w:rPr>
          <w:sz w:val="26"/>
          <w:szCs w:val="26"/>
        </w:rPr>
      </w:pPr>
      <w:r w:rsidRPr="00B9412F">
        <w:rPr>
          <w:sz w:val="26"/>
          <w:szCs w:val="26"/>
        </w:rPr>
        <w:t>2.9.3. В случае направления заявлений, указанных в пункте 2.9 и подпункте 2.9.2 пункта 2.9 настоящего Административного регламента, посредством ЕПГУ сведения из документа, удостоверяющего личность заявителя, проверяются при подтверждении учетной записи в Единой системе идентификации и аутентификации (далее - ЕСИА).</w:t>
      </w:r>
    </w:p>
    <w:p w:rsidR="00716B9D" w:rsidRPr="00B9412F" w:rsidRDefault="00716B9D" w:rsidP="00716B9D">
      <w:pPr>
        <w:pStyle w:val="ab"/>
        <w:spacing w:after="0"/>
        <w:ind w:left="20" w:right="20" w:firstLine="700"/>
        <w:jc w:val="both"/>
        <w:rPr>
          <w:sz w:val="26"/>
          <w:szCs w:val="26"/>
        </w:rPr>
      </w:pPr>
      <w:r w:rsidRPr="00B9412F">
        <w:rPr>
          <w:sz w:val="26"/>
          <w:szCs w:val="26"/>
        </w:rPr>
        <w:t>2.10. Заявление о предоставлении государственной услуги по освобождению опекуна (попечителя) от исполнения своих обязанностей подается заявителем по форме согласно Приложению № 3 к настоящему к Административному регламенту в Уполномоченный орган через МФЦ либо направляются в орган опеки и попечительства по месту жительства (пребывания, фактического проживания) заявителя лично или посредством почтовой связи либо в электронной форме через «Личный кабинет» на ЕПГУ.</w:t>
      </w:r>
    </w:p>
    <w:p w:rsidR="00716B9D" w:rsidRPr="00B9412F" w:rsidRDefault="00716B9D" w:rsidP="00716B9D">
      <w:pPr>
        <w:pStyle w:val="ab"/>
        <w:spacing w:after="0"/>
        <w:ind w:left="20" w:right="20" w:firstLine="700"/>
        <w:jc w:val="both"/>
        <w:rPr>
          <w:sz w:val="26"/>
          <w:szCs w:val="26"/>
        </w:rPr>
      </w:pPr>
      <w:r w:rsidRPr="00B9412F">
        <w:rPr>
          <w:sz w:val="26"/>
          <w:szCs w:val="26"/>
        </w:rPr>
        <w:lastRenderedPageBreak/>
        <w:t>2.10.1. В случае направления заявления, указанного в пункте 2.10 настоящего Административного регламента,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16B9D" w:rsidRPr="00B9412F" w:rsidRDefault="00716B9D" w:rsidP="00716B9D">
      <w:pPr>
        <w:pStyle w:val="70"/>
        <w:shd w:val="clear" w:color="auto" w:fill="auto"/>
        <w:spacing w:line="240" w:lineRule="auto"/>
        <w:ind w:firstLine="0"/>
        <w:rPr>
          <w:sz w:val="26"/>
          <w:szCs w:val="26"/>
        </w:rPr>
      </w:pPr>
      <w:r w:rsidRPr="00B9412F">
        <w:rPr>
          <w:sz w:val="26"/>
          <w:szCs w:val="26"/>
        </w:rPr>
        <w:t xml:space="preserve">Исчерпывающий перечень документов и сведений, необходимых в соответствии с нормативными правовыми актами для предоставления </w:t>
      </w:r>
      <w:r>
        <w:rPr>
          <w:sz w:val="26"/>
          <w:szCs w:val="26"/>
        </w:rPr>
        <w:t>государственной</w:t>
      </w:r>
      <w:r w:rsidRPr="00B9412F">
        <w:rPr>
          <w:sz w:val="26"/>
          <w:szCs w:val="26"/>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716B9D" w:rsidRPr="00B9412F" w:rsidRDefault="00716B9D" w:rsidP="00716B9D">
      <w:pPr>
        <w:pStyle w:val="ab"/>
        <w:spacing w:after="0"/>
        <w:ind w:left="20" w:right="20" w:firstLine="700"/>
        <w:jc w:val="both"/>
        <w:rPr>
          <w:sz w:val="26"/>
          <w:szCs w:val="26"/>
        </w:rPr>
      </w:pPr>
      <w:r w:rsidRPr="00B9412F">
        <w:rPr>
          <w:sz w:val="26"/>
          <w:szCs w:val="26"/>
        </w:rPr>
        <w:t xml:space="preserve">2.11При предоставлении </w:t>
      </w:r>
      <w:r>
        <w:rPr>
          <w:sz w:val="26"/>
          <w:szCs w:val="26"/>
        </w:rPr>
        <w:t>государственной</w:t>
      </w:r>
      <w:r w:rsidRPr="00B9412F">
        <w:rPr>
          <w:sz w:val="26"/>
          <w:szCs w:val="26"/>
        </w:rPr>
        <w:t xml:space="preserve"> услуги запрещается требовать от заявителя:</w:t>
      </w:r>
    </w:p>
    <w:p w:rsidR="00716B9D" w:rsidRPr="00B9412F" w:rsidRDefault="00716B9D" w:rsidP="00716B9D">
      <w:pPr>
        <w:pStyle w:val="ab"/>
        <w:numPr>
          <w:ilvl w:val="0"/>
          <w:numId w:val="5"/>
        </w:numPr>
        <w:tabs>
          <w:tab w:val="left" w:pos="1738"/>
        </w:tabs>
        <w:spacing w:after="0"/>
        <w:ind w:left="20" w:right="20" w:firstLine="700"/>
        <w:jc w:val="both"/>
        <w:rPr>
          <w:sz w:val="26"/>
          <w:szCs w:val="26"/>
        </w:rPr>
      </w:pPr>
      <w:r w:rsidRPr="00B9412F">
        <w:rPr>
          <w:sz w:val="26"/>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sz w:val="26"/>
          <w:szCs w:val="26"/>
        </w:rPr>
        <w:t>государственной</w:t>
      </w:r>
      <w:r w:rsidRPr="00B9412F">
        <w:rPr>
          <w:sz w:val="26"/>
          <w:szCs w:val="26"/>
        </w:rPr>
        <w:t xml:space="preserve"> услуги.</w:t>
      </w:r>
    </w:p>
    <w:p w:rsidR="00716B9D" w:rsidRPr="00B9412F" w:rsidRDefault="00716B9D" w:rsidP="00716B9D">
      <w:pPr>
        <w:pStyle w:val="ab"/>
        <w:numPr>
          <w:ilvl w:val="0"/>
          <w:numId w:val="5"/>
        </w:numPr>
        <w:tabs>
          <w:tab w:val="left" w:pos="1599"/>
        </w:tabs>
        <w:spacing w:after="0"/>
        <w:ind w:left="20" w:right="20" w:firstLine="700"/>
        <w:jc w:val="both"/>
        <w:rPr>
          <w:sz w:val="26"/>
          <w:szCs w:val="26"/>
        </w:rPr>
      </w:pPr>
      <w:r w:rsidRPr="00B9412F">
        <w:rPr>
          <w:sz w:val="26"/>
          <w:szCs w:val="26"/>
        </w:rPr>
        <w:t>Представления документов и информации, которые в соответствии с нормативными правовыми актами Российской Федерации и</w:t>
      </w:r>
      <w:r w:rsidRPr="00B9412F">
        <w:rPr>
          <w:rStyle w:val="21"/>
          <w:sz w:val="26"/>
          <w:szCs w:val="26"/>
        </w:rPr>
        <w:t xml:space="preserve"> Смоленской области,</w:t>
      </w:r>
      <w:r w:rsidRPr="00B9412F">
        <w:rPr>
          <w:sz w:val="26"/>
          <w:szCs w:val="26"/>
        </w:rPr>
        <w:t xml:space="preserve"> муниципальными правовыми актами</w:t>
      </w:r>
      <w:r w:rsidRPr="00B9412F">
        <w:rPr>
          <w:rStyle w:val="21"/>
          <w:sz w:val="26"/>
          <w:szCs w:val="26"/>
        </w:rPr>
        <w:t xml:space="preserve"> муниципального образования «Темкинский </w:t>
      </w:r>
      <w:r>
        <w:rPr>
          <w:rStyle w:val="21"/>
          <w:sz w:val="26"/>
          <w:szCs w:val="26"/>
        </w:rPr>
        <w:t>муниципальный округ</w:t>
      </w:r>
      <w:r w:rsidRPr="00B9412F">
        <w:rPr>
          <w:rStyle w:val="21"/>
          <w:sz w:val="26"/>
          <w:szCs w:val="26"/>
        </w:rPr>
        <w:t>» Смоленской области</w:t>
      </w:r>
      <w:r w:rsidRPr="00B9412F">
        <w:rPr>
          <w:sz w:val="26"/>
          <w:szCs w:val="26"/>
        </w:rPr>
        <w:t xml:space="preserve"> находятся в распоряжении органов, предоставляющих </w:t>
      </w:r>
      <w:r>
        <w:rPr>
          <w:sz w:val="26"/>
          <w:szCs w:val="26"/>
        </w:rPr>
        <w:t>государственной</w:t>
      </w:r>
      <w:r w:rsidRPr="00B9412F">
        <w:rPr>
          <w:sz w:val="26"/>
          <w:szCs w:val="26"/>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Pr>
          <w:sz w:val="26"/>
          <w:szCs w:val="26"/>
        </w:rPr>
        <w:t>государственных</w:t>
      </w:r>
      <w:r w:rsidRPr="00B9412F">
        <w:rPr>
          <w:sz w:val="26"/>
          <w:szCs w:val="26"/>
        </w:rPr>
        <w:t xml:space="preserve"> услуг,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716B9D" w:rsidRPr="00B9412F" w:rsidRDefault="00716B9D" w:rsidP="00716B9D">
      <w:pPr>
        <w:pStyle w:val="ab"/>
        <w:numPr>
          <w:ilvl w:val="0"/>
          <w:numId w:val="5"/>
        </w:numPr>
        <w:tabs>
          <w:tab w:val="left" w:pos="1964"/>
        </w:tabs>
        <w:spacing w:after="0"/>
        <w:ind w:left="20" w:right="20" w:firstLine="700"/>
        <w:jc w:val="both"/>
        <w:rPr>
          <w:sz w:val="26"/>
          <w:szCs w:val="26"/>
        </w:rPr>
      </w:pPr>
      <w:r w:rsidRPr="00B9412F">
        <w:rPr>
          <w:sz w:val="26"/>
          <w:szCs w:val="26"/>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sz w:val="26"/>
          <w:szCs w:val="26"/>
        </w:rPr>
        <w:t>государственной</w:t>
      </w:r>
      <w:r w:rsidRPr="00B9412F">
        <w:rPr>
          <w:sz w:val="26"/>
          <w:szCs w:val="26"/>
        </w:rPr>
        <w:t xml:space="preserve"> услуги, либо в предоставлении </w:t>
      </w:r>
      <w:r>
        <w:rPr>
          <w:sz w:val="26"/>
          <w:szCs w:val="26"/>
        </w:rPr>
        <w:t>государственной</w:t>
      </w:r>
      <w:r w:rsidRPr="00B9412F">
        <w:rPr>
          <w:sz w:val="26"/>
          <w:szCs w:val="26"/>
        </w:rPr>
        <w:t xml:space="preserve"> услуги, за исключением следующих случаев:</w:t>
      </w:r>
    </w:p>
    <w:p w:rsidR="00716B9D" w:rsidRPr="00B9412F" w:rsidRDefault="00716B9D" w:rsidP="00716B9D">
      <w:pPr>
        <w:pStyle w:val="ab"/>
        <w:spacing w:after="0"/>
        <w:ind w:left="20" w:right="20" w:firstLine="700"/>
        <w:jc w:val="both"/>
        <w:rPr>
          <w:sz w:val="26"/>
          <w:szCs w:val="26"/>
        </w:rPr>
      </w:pPr>
      <w:r w:rsidRPr="00B9412F">
        <w:rPr>
          <w:sz w:val="26"/>
          <w:szCs w:val="26"/>
        </w:rPr>
        <w:t xml:space="preserve">изменение требований нормативных правовых актов, касающихся предоставления </w:t>
      </w:r>
      <w:r>
        <w:rPr>
          <w:sz w:val="26"/>
          <w:szCs w:val="26"/>
        </w:rPr>
        <w:t>государственной</w:t>
      </w:r>
      <w:r w:rsidRPr="00B9412F">
        <w:rPr>
          <w:sz w:val="26"/>
          <w:szCs w:val="26"/>
        </w:rPr>
        <w:t xml:space="preserve"> услуги, после первоначальной подачи заявления о предоставлении </w:t>
      </w:r>
      <w:r>
        <w:rPr>
          <w:sz w:val="26"/>
          <w:szCs w:val="26"/>
        </w:rPr>
        <w:t>государственной</w:t>
      </w:r>
      <w:r w:rsidRPr="00B9412F">
        <w:rPr>
          <w:sz w:val="26"/>
          <w:szCs w:val="26"/>
        </w:rPr>
        <w:t xml:space="preserve"> услуги;</w:t>
      </w:r>
    </w:p>
    <w:p w:rsidR="00716B9D" w:rsidRPr="00B9412F" w:rsidRDefault="00716B9D" w:rsidP="00716B9D">
      <w:pPr>
        <w:pStyle w:val="ab"/>
        <w:spacing w:after="0"/>
        <w:ind w:left="20" w:right="20" w:firstLine="700"/>
        <w:jc w:val="both"/>
        <w:rPr>
          <w:sz w:val="26"/>
          <w:szCs w:val="26"/>
        </w:rPr>
      </w:pPr>
      <w:r w:rsidRPr="00B9412F">
        <w:rPr>
          <w:sz w:val="26"/>
          <w:szCs w:val="26"/>
        </w:rPr>
        <w:t xml:space="preserve">наличие ошибок в заявлении о предоставлении </w:t>
      </w:r>
      <w:r>
        <w:rPr>
          <w:sz w:val="26"/>
          <w:szCs w:val="26"/>
        </w:rPr>
        <w:t>государственной</w:t>
      </w:r>
      <w:r w:rsidRPr="00B9412F">
        <w:rPr>
          <w:sz w:val="26"/>
          <w:szCs w:val="26"/>
        </w:rPr>
        <w:t xml:space="preserve"> услуги и документах, поданных заявителем после первоначального отказа в приеме документов, необходимых для предоставления </w:t>
      </w:r>
      <w:r>
        <w:rPr>
          <w:sz w:val="26"/>
          <w:szCs w:val="26"/>
        </w:rPr>
        <w:t>государственной</w:t>
      </w:r>
      <w:r w:rsidRPr="00B9412F">
        <w:rPr>
          <w:sz w:val="26"/>
          <w:szCs w:val="26"/>
        </w:rPr>
        <w:t xml:space="preserve"> услуги, либо в предоставлении </w:t>
      </w:r>
      <w:r>
        <w:rPr>
          <w:sz w:val="26"/>
          <w:szCs w:val="26"/>
        </w:rPr>
        <w:t>государственной</w:t>
      </w:r>
      <w:r w:rsidRPr="00B9412F">
        <w:rPr>
          <w:sz w:val="26"/>
          <w:szCs w:val="26"/>
        </w:rPr>
        <w:t xml:space="preserve"> услуги и не включенных в представленный ранее комплект документов;</w:t>
      </w:r>
    </w:p>
    <w:p w:rsidR="00716B9D" w:rsidRPr="00B9412F" w:rsidRDefault="00716B9D" w:rsidP="00716B9D">
      <w:pPr>
        <w:pStyle w:val="ab"/>
        <w:spacing w:after="0"/>
        <w:ind w:left="20" w:right="20" w:firstLine="720"/>
        <w:jc w:val="both"/>
        <w:rPr>
          <w:sz w:val="26"/>
          <w:szCs w:val="26"/>
        </w:rPr>
      </w:pPr>
      <w:r w:rsidRPr="00B9412F">
        <w:rPr>
          <w:sz w:val="26"/>
          <w:szCs w:val="26"/>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Pr>
          <w:sz w:val="26"/>
          <w:szCs w:val="26"/>
        </w:rPr>
        <w:t>государственной</w:t>
      </w:r>
      <w:r w:rsidRPr="00B9412F">
        <w:rPr>
          <w:sz w:val="26"/>
          <w:szCs w:val="26"/>
        </w:rPr>
        <w:t xml:space="preserve"> услуги, либо в предоставлении </w:t>
      </w:r>
      <w:r>
        <w:rPr>
          <w:sz w:val="26"/>
          <w:szCs w:val="26"/>
        </w:rPr>
        <w:t>государственной</w:t>
      </w:r>
      <w:r w:rsidRPr="00B9412F">
        <w:rPr>
          <w:sz w:val="26"/>
          <w:szCs w:val="26"/>
        </w:rPr>
        <w:t xml:space="preserve"> услуги;</w:t>
      </w:r>
    </w:p>
    <w:p w:rsidR="00716B9D" w:rsidRPr="00B9412F" w:rsidRDefault="00716B9D" w:rsidP="00716B9D">
      <w:pPr>
        <w:pStyle w:val="ab"/>
        <w:spacing w:after="0"/>
        <w:ind w:left="20" w:right="20" w:firstLine="720"/>
        <w:jc w:val="both"/>
        <w:rPr>
          <w:sz w:val="26"/>
          <w:szCs w:val="26"/>
        </w:rPr>
      </w:pPr>
      <w:r w:rsidRPr="00B9412F">
        <w:rPr>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Pr>
          <w:sz w:val="26"/>
          <w:szCs w:val="26"/>
        </w:rPr>
        <w:t>государственной</w:t>
      </w:r>
      <w:r w:rsidRPr="00B9412F">
        <w:rPr>
          <w:sz w:val="26"/>
          <w:szCs w:val="26"/>
        </w:rPr>
        <w:t xml:space="preserve"> услуги, либо в предоставлении </w:t>
      </w:r>
      <w:r>
        <w:rPr>
          <w:sz w:val="26"/>
          <w:szCs w:val="26"/>
        </w:rPr>
        <w:t>государственной</w:t>
      </w:r>
      <w:r w:rsidRPr="00B9412F">
        <w:rPr>
          <w:sz w:val="26"/>
          <w:szCs w:val="26"/>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w:t>
      </w:r>
      <w:r w:rsidRPr="00B9412F">
        <w:rPr>
          <w:sz w:val="26"/>
          <w:szCs w:val="26"/>
        </w:rPr>
        <w:lastRenderedPageBreak/>
        <w:t>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16B9D" w:rsidRPr="00B9412F" w:rsidRDefault="00716B9D" w:rsidP="00716B9D">
      <w:pPr>
        <w:pStyle w:val="13"/>
        <w:keepNext/>
        <w:keepLines/>
        <w:shd w:val="clear" w:color="auto" w:fill="auto"/>
        <w:spacing w:before="0" w:line="240" w:lineRule="auto"/>
        <w:ind w:firstLine="0"/>
        <w:rPr>
          <w:sz w:val="26"/>
          <w:szCs w:val="26"/>
        </w:rPr>
      </w:pPr>
      <w:bookmarkStart w:id="6" w:name="bookmark6"/>
      <w:r w:rsidRPr="00B9412F">
        <w:rPr>
          <w:sz w:val="26"/>
          <w:szCs w:val="26"/>
        </w:rPr>
        <w:t xml:space="preserve">Исчерпывающий перечень оснований для отказа в приеме документов, необходимых для предоставления </w:t>
      </w:r>
      <w:r>
        <w:rPr>
          <w:sz w:val="26"/>
          <w:szCs w:val="26"/>
        </w:rPr>
        <w:t xml:space="preserve">государственной </w:t>
      </w:r>
      <w:r w:rsidRPr="00B9412F">
        <w:rPr>
          <w:sz w:val="26"/>
          <w:szCs w:val="26"/>
        </w:rPr>
        <w:t xml:space="preserve"> услуги</w:t>
      </w:r>
      <w:bookmarkEnd w:id="6"/>
    </w:p>
    <w:p w:rsidR="00716B9D" w:rsidRPr="00B9412F" w:rsidRDefault="00716B9D" w:rsidP="00716B9D">
      <w:pPr>
        <w:pStyle w:val="ab"/>
        <w:numPr>
          <w:ilvl w:val="0"/>
          <w:numId w:val="6"/>
        </w:numPr>
        <w:tabs>
          <w:tab w:val="left" w:pos="1508"/>
        </w:tabs>
        <w:spacing w:after="0"/>
        <w:ind w:left="20" w:right="20" w:firstLine="720"/>
        <w:jc w:val="both"/>
        <w:rPr>
          <w:sz w:val="26"/>
          <w:szCs w:val="26"/>
        </w:rPr>
      </w:pPr>
      <w:r w:rsidRPr="00B9412F">
        <w:rPr>
          <w:sz w:val="26"/>
          <w:szCs w:val="26"/>
        </w:rPr>
        <w:t xml:space="preserve">Основаниями для отказа в приеме к рассмотрению документов, необходимых для предоставления </w:t>
      </w:r>
      <w:r>
        <w:rPr>
          <w:sz w:val="26"/>
          <w:szCs w:val="26"/>
        </w:rPr>
        <w:t>государственной</w:t>
      </w:r>
      <w:r w:rsidRPr="00B9412F">
        <w:rPr>
          <w:sz w:val="26"/>
          <w:szCs w:val="26"/>
        </w:rPr>
        <w:t xml:space="preserve"> услуги, являются:</w:t>
      </w:r>
    </w:p>
    <w:p w:rsidR="00716B9D" w:rsidRPr="00B9412F" w:rsidRDefault="00716B9D" w:rsidP="00716B9D">
      <w:pPr>
        <w:pStyle w:val="ab"/>
        <w:numPr>
          <w:ilvl w:val="0"/>
          <w:numId w:val="7"/>
        </w:numPr>
        <w:tabs>
          <w:tab w:val="left" w:pos="1623"/>
        </w:tabs>
        <w:spacing w:after="0"/>
        <w:ind w:left="20" w:right="20" w:firstLine="720"/>
        <w:jc w:val="both"/>
        <w:rPr>
          <w:sz w:val="26"/>
          <w:szCs w:val="26"/>
        </w:rPr>
      </w:pPr>
      <w:r w:rsidRPr="00B9412F">
        <w:rPr>
          <w:sz w:val="26"/>
          <w:szCs w:val="26"/>
        </w:rPr>
        <w:t>Представление неполного комплекта документов, необходимых для предоставления услуги;</w:t>
      </w:r>
    </w:p>
    <w:p w:rsidR="00716B9D" w:rsidRPr="00B9412F" w:rsidRDefault="00716B9D" w:rsidP="00716B9D">
      <w:pPr>
        <w:pStyle w:val="ab"/>
        <w:numPr>
          <w:ilvl w:val="0"/>
          <w:numId w:val="7"/>
        </w:numPr>
        <w:tabs>
          <w:tab w:val="left" w:pos="1609"/>
        </w:tabs>
        <w:spacing w:after="0"/>
        <w:ind w:left="20" w:right="20" w:firstLine="720"/>
        <w:jc w:val="both"/>
        <w:rPr>
          <w:sz w:val="26"/>
          <w:szCs w:val="26"/>
        </w:rPr>
      </w:pPr>
      <w:r w:rsidRPr="00B9412F">
        <w:rPr>
          <w:sz w:val="26"/>
          <w:szCs w:val="26"/>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16B9D" w:rsidRPr="00B9412F" w:rsidRDefault="00716B9D" w:rsidP="00716B9D">
      <w:pPr>
        <w:pStyle w:val="ab"/>
        <w:numPr>
          <w:ilvl w:val="0"/>
          <w:numId w:val="7"/>
        </w:numPr>
        <w:tabs>
          <w:tab w:val="left" w:pos="1738"/>
        </w:tabs>
        <w:spacing w:after="0"/>
        <w:ind w:left="20" w:right="20" w:firstLine="720"/>
        <w:jc w:val="both"/>
        <w:rPr>
          <w:sz w:val="26"/>
          <w:szCs w:val="26"/>
        </w:rPr>
      </w:pPr>
      <w:r w:rsidRPr="00B9412F">
        <w:rPr>
          <w:sz w:val="26"/>
          <w:szCs w:val="26"/>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16B9D" w:rsidRPr="00B9412F" w:rsidRDefault="00716B9D" w:rsidP="00716B9D">
      <w:pPr>
        <w:pStyle w:val="ab"/>
        <w:numPr>
          <w:ilvl w:val="0"/>
          <w:numId w:val="7"/>
        </w:numPr>
        <w:tabs>
          <w:tab w:val="left" w:pos="1614"/>
        </w:tabs>
        <w:spacing w:after="0"/>
        <w:ind w:left="20" w:right="20" w:firstLine="720"/>
        <w:jc w:val="both"/>
        <w:rPr>
          <w:sz w:val="26"/>
          <w:szCs w:val="26"/>
        </w:rPr>
      </w:pPr>
      <w:r w:rsidRPr="00B9412F">
        <w:rPr>
          <w:sz w:val="26"/>
          <w:szCs w:val="26"/>
        </w:rPr>
        <w:t>Представленные документы утратили силу на момент обращения за услугой;</w:t>
      </w:r>
    </w:p>
    <w:p w:rsidR="00716B9D" w:rsidRPr="00461B4B" w:rsidRDefault="00716B9D" w:rsidP="00716B9D">
      <w:pPr>
        <w:pStyle w:val="ab"/>
        <w:numPr>
          <w:ilvl w:val="0"/>
          <w:numId w:val="7"/>
        </w:numPr>
        <w:tabs>
          <w:tab w:val="left" w:pos="1676"/>
        </w:tabs>
        <w:spacing w:after="0"/>
        <w:ind w:left="20" w:right="20" w:firstLine="720"/>
        <w:jc w:val="both"/>
        <w:rPr>
          <w:sz w:val="25"/>
          <w:szCs w:val="25"/>
        </w:rPr>
      </w:pPr>
      <w:r w:rsidRPr="00461B4B">
        <w:rPr>
          <w:sz w:val="25"/>
          <w:szCs w:val="25"/>
        </w:rPr>
        <w:t>Неполное заполнение полей в форме заявления, в том числе в интерактивной форме заявления на Едином портале государственных и муниципальных услуг.</w:t>
      </w:r>
    </w:p>
    <w:p w:rsidR="00716B9D" w:rsidRPr="00B9412F" w:rsidRDefault="00716B9D" w:rsidP="00716B9D">
      <w:pPr>
        <w:pStyle w:val="13"/>
        <w:keepNext/>
        <w:keepLines/>
        <w:shd w:val="clear" w:color="auto" w:fill="auto"/>
        <w:spacing w:before="0" w:line="240" w:lineRule="auto"/>
        <w:ind w:right="20" w:firstLine="0"/>
        <w:rPr>
          <w:sz w:val="26"/>
          <w:szCs w:val="26"/>
        </w:rPr>
      </w:pPr>
      <w:bookmarkStart w:id="7" w:name="bookmark7"/>
      <w:r w:rsidRPr="00B9412F">
        <w:rPr>
          <w:sz w:val="26"/>
          <w:szCs w:val="26"/>
        </w:rPr>
        <w:t xml:space="preserve">Исчерпывающий перечень оснований для приостановления или отказа в предоставлении </w:t>
      </w:r>
      <w:r>
        <w:rPr>
          <w:sz w:val="26"/>
          <w:szCs w:val="26"/>
        </w:rPr>
        <w:t>государственной</w:t>
      </w:r>
      <w:r w:rsidRPr="00B9412F">
        <w:rPr>
          <w:sz w:val="26"/>
          <w:szCs w:val="26"/>
        </w:rPr>
        <w:t xml:space="preserve"> услуги</w:t>
      </w:r>
      <w:bookmarkEnd w:id="7"/>
    </w:p>
    <w:p w:rsidR="00716B9D" w:rsidRPr="00B9412F" w:rsidRDefault="00716B9D" w:rsidP="00716B9D">
      <w:pPr>
        <w:pStyle w:val="ab"/>
        <w:numPr>
          <w:ilvl w:val="0"/>
          <w:numId w:val="6"/>
        </w:numPr>
        <w:tabs>
          <w:tab w:val="left" w:pos="1508"/>
        </w:tabs>
        <w:spacing w:after="0"/>
        <w:ind w:left="20" w:right="20" w:firstLine="720"/>
        <w:jc w:val="both"/>
        <w:rPr>
          <w:sz w:val="26"/>
          <w:szCs w:val="26"/>
        </w:rPr>
      </w:pPr>
      <w:r w:rsidRPr="00B9412F">
        <w:rPr>
          <w:sz w:val="26"/>
          <w:szCs w:val="26"/>
        </w:rPr>
        <w:t xml:space="preserve">Оснований для приостановления предоставления </w:t>
      </w:r>
      <w:r>
        <w:rPr>
          <w:sz w:val="26"/>
          <w:szCs w:val="26"/>
        </w:rPr>
        <w:t>государственной</w:t>
      </w:r>
      <w:r w:rsidRPr="00B9412F">
        <w:rPr>
          <w:sz w:val="26"/>
          <w:szCs w:val="26"/>
        </w:rPr>
        <w:t xml:space="preserve"> услуги законодательством Российской Федерации</w:t>
      </w:r>
    </w:p>
    <w:p w:rsidR="00716B9D" w:rsidRPr="00B9412F" w:rsidRDefault="00716B9D" w:rsidP="00716B9D">
      <w:pPr>
        <w:pStyle w:val="ab"/>
        <w:spacing w:after="0"/>
        <w:ind w:left="20"/>
        <w:rPr>
          <w:sz w:val="26"/>
          <w:szCs w:val="26"/>
        </w:rPr>
      </w:pPr>
      <w:r w:rsidRPr="00B9412F">
        <w:rPr>
          <w:sz w:val="26"/>
          <w:szCs w:val="26"/>
        </w:rPr>
        <w:t>не предусмотрено.</w:t>
      </w:r>
    </w:p>
    <w:p w:rsidR="00716B9D" w:rsidRPr="00B9412F" w:rsidRDefault="00716B9D" w:rsidP="00716B9D">
      <w:pPr>
        <w:pStyle w:val="ab"/>
        <w:spacing w:after="0"/>
        <w:ind w:left="20" w:right="40" w:firstLine="700"/>
        <w:jc w:val="both"/>
        <w:rPr>
          <w:sz w:val="26"/>
          <w:szCs w:val="26"/>
        </w:rPr>
      </w:pPr>
      <w:r w:rsidRPr="00B9412F">
        <w:rPr>
          <w:sz w:val="26"/>
          <w:szCs w:val="26"/>
        </w:rPr>
        <w:t xml:space="preserve">2.14. Основания для отказа в предоставлении </w:t>
      </w:r>
      <w:r>
        <w:rPr>
          <w:sz w:val="26"/>
          <w:szCs w:val="26"/>
        </w:rPr>
        <w:t>государственной</w:t>
      </w:r>
      <w:r w:rsidRPr="00B9412F">
        <w:rPr>
          <w:sz w:val="26"/>
          <w:szCs w:val="26"/>
        </w:rPr>
        <w:t xml:space="preserve"> услуги:</w:t>
      </w:r>
    </w:p>
    <w:p w:rsidR="00716B9D" w:rsidRPr="00B9412F" w:rsidRDefault="00716B9D" w:rsidP="00716B9D">
      <w:pPr>
        <w:pStyle w:val="ab"/>
        <w:numPr>
          <w:ilvl w:val="0"/>
          <w:numId w:val="8"/>
        </w:numPr>
        <w:tabs>
          <w:tab w:val="left" w:pos="1700"/>
        </w:tabs>
        <w:spacing w:after="0"/>
        <w:ind w:left="20" w:right="40" w:firstLine="700"/>
        <w:jc w:val="both"/>
        <w:rPr>
          <w:sz w:val="26"/>
          <w:szCs w:val="26"/>
        </w:rPr>
      </w:pPr>
      <w:r w:rsidRPr="00B9412F">
        <w:rPr>
          <w:sz w:val="26"/>
          <w:szCs w:val="26"/>
        </w:rPr>
        <w:t>Заявитель не соответствует категории лиц, имеющих право на предоставление услуги;</w:t>
      </w:r>
    </w:p>
    <w:p w:rsidR="00716B9D" w:rsidRPr="00B9412F" w:rsidRDefault="00716B9D" w:rsidP="00716B9D">
      <w:pPr>
        <w:pStyle w:val="ab"/>
        <w:numPr>
          <w:ilvl w:val="0"/>
          <w:numId w:val="8"/>
        </w:numPr>
        <w:tabs>
          <w:tab w:val="left" w:pos="1609"/>
        </w:tabs>
        <w:spacing w:after="0"/>
        <w:ind w:left="20" w:right="40" w:firstLine="700"/>
        <w:jc w:val="both"/>
        <w:rPr>
          <w:sz w:val="26"/>
          <w:szCs w:val="26"/>
        </w:rPr>
      </w:pPr>
      <w:r w:rsidRPr="00B9412F">
        <w:rPr>
          <w:sz w:val="26"/>
          <w:szCs w:val="26"/>
        </w:rPr>
        <w:t>Представление сведений и (или) документов, которые противоречат сведениям, полученным в ходе межведомственного взаимодействия.</w:t>
      </w:r>
    </w:p>
    <w:p w:rsidR="00716B9D" w:rsidRPr="00B9412F" w:rsidRDefault="00716B9D" w:rsidP="00716B9D">
      <w:pPr>
        <w:pStyle w:val="13"/>
        <w:keepNext/>
        <w:keepLines/>
        <w:shd w:val="clear" w:color="auto" w:fill="auto"/>
        <w:spacing w:before="0" w:line="240" w:lineRule="auto"/>
        <w:ind w:firstLine="0"/>
        <w:rPr>
          <w:sz w:val="26"/>
          <w:szCs w:val="26"/>
        </w:rPr>
      </w:pPr>
      <w:bookmarkStart w:id="8" w:name="bookmark8"/>
      <w:r w:rsidRPr="00B9412F">
        <w:rPr>
          <w:sz w:val="26"/>
          <w:szCs w:val="26"/>
        </w:rPr>
        <w:t xml:space="preserve">Перечень услуг, которые являются необходимыми и обязательными для предоставления </w:t>
      </w:r>
      <w:r>
        <w:rPr>
          <w:sz w:val="26"/>
          <w:szCs w:val="26"/>
        </w:rPr>
        <w:t>государственной</w:t>
      </w:r>
      <w:r w:rsidRPr="00B9412F">
        <w:rPr>
          <w:sz w:val="26"/>
          <w:szCs w:val="26"/>
        </w:rPr>
        <w:t xml:space="preserve"> услуги, в том числе сведения о документе (документах), выдаваемом (выдаваемых)</w:t>
      </w:r>
      <w:bookmarkStart w:id="9" w:name="bookmark9"/>
      <w:bookmarkEnd w:id="8"/>
      <w:r w:rsidRPr="00B9412F">
        <w:rPr>
          <w:sz w:val="26"/>
          <w:szCs w:val="26"/>
        </w:rPr>
        <w:t xml:space="preserve"> организациями, участвующими в предоставлении </w:t>
      </w:r>
      <w:bookmarkStart w:id="10" w:name="bookmark10"/>
      <w:bookmarkEnd w:id="9"/>
      <w:r>
        <w:rPr>
          <w:sz w:val="26"/>
          <w:szCs w:val="26"/>
        </w:rPr>
        <w:t>государственной</w:t>
      </w:r>
      <w:r w:rsidRPr="00B9412F">
        <w:rPr>
          <w:sz w:val="26"/>
          <w:szCs w:val="26"/>
        </w:rPr>
        <w:t xml:space="preserve"> услуги</w:t>
      </w:r>
      <w:bookmarkEnd w:id="10"/>
    </w:p>
    <w:p w:rsidR="00716B9D" w:rsidRPr="00B9412F" w:rsidRDefault="00716B9D" w:rsidP="00716B9D">
      <w:pPr>
        <w:pStyle w:val="ab"/>
        <w:numPr>
          <w:ilvl w:val="1"/>
          <w:numId w:val="8"/>
        </w:numPr>
        <w:tabs>
          <w:tab w:val="left" w:pos="1417"/>
        </w:tabs>
        <w:spacing w:after="0"/>
        <w:ind w:left="20" w:right="40" w:firstLine="700"/>
        <w:jc w:val="both"/>
        <w:rPr>
          <w:sz w:val="26"/>
          <w:szCs w:val="26"/>
        </w:rPr>
      </w:pPr>
      <w:r w:rsidRPr="00B9412F">
        <w:rPr>
          <w:sz w:val="26"/>
          <w:szCs w:val="26"/>
        </w:rPr>
        <w:t>При предоставлении государственной услуги по установлению опеки или попечительства над детьми, оставшимися без попечения родителей, потребуется получение заключения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оформленного в порядке, установленном Министерством здравоохранения Российской Федерации.</w:t>
      </w:r>
    </w:p>
    <w:p w:rsidR="00716B9D" w:rsidRPr="00B9412F" w:rsidRDefault="00716B9D" w:rsidP="00716B9D">
      <w:pPr>
        <w:pStyle w:val="ab"/>
        <w:spacing w:after="0"/>
        <w:ind w:left="20" w:right="40" w:firstLine="700"/>
        <w:jc w:val="both"/>
        <w:rPr>
          <w:sz w:val="26"/>
          <w:szCs w:val="26"/>
        </w:rPr>
      </w:pPr>
      <w:r w:rsidRPr="00B9412F">
        <w:rPr>
          <w:sz w:val="26"/>
          <w:szCs w:val="26"/>
        </w:rPr>
        <w:t>Для предоставления государственной услуги по установлению предварительных опеки и попечительства отсутствуют услуги, которые являются необходимыми и обязательными для ее предоставления.</w:t>
      </w:r>
    </w:p>
    <w:p w:rsidR="00716B9D" w:rsidRPr="00B9412F" w:rsidRDefault="00716B9D" w:rsidP="00716B9D">
      <w:pPr>
        <w:pStyle w:val="ab"/>
        <w:numPr>
          <w:ilvl w:val="1"/>
          <w:numId w:val="8"/>
        </w:numPr>
        <w:tabs>
          <w:tab w:val="left" w:pos="1374"/>
        </w:tabs>
        <w:spacing w:after="0"/>
        <w:ind w:left="20" w:right="40" w:firstLine="700"/>
        <w:jc w:val="both"/>
        <w:rPr>
          <w:sz w:val="26"/>
          <w:szCs w:val="26"/>
        </w:rPr>
      </w:pPr>
      <w:r w:rsidRPr="00B9412F">
        <w:rPr>
          <w:sz w:val="26"/>
          <w:szCs w:val="26"/>
        </w:rPr>
        <w:t>Для предоставления государственной услуги по освобождению опекуна (попечителя) от исполнения своих обязанностей отсутствуют услуги, которые являются необходимыми и обязательными для ее предоставления.</w:t>
      </w:r>
    </w:p>
    <w:p w:rsidR="00716B9D" w:rsidRPr="00B9412F" w:rsidRDefault="00716B9D" w:rsidP="00716B9D">
      <w:pPr>
        <w:pStyle w:val="13"/>
        <w:keepNext/>
        <w:keepLines/>
        <w:shd w:val="clear" w:color="auto" w:fill="auto"/>
        <w:spacing w:before="0" w:line="240" w:lineRule="auto"/>
        <w:ind w:left="23" w:right="40" w:firstLine="0"/>
        <w:rPr>
          <w:sz w:val="26"/>
          <w:szCs w:val="26"/>
        </w:rPr>
      </w:pPr>
      <w:bookmarkStart w:id="11" w:name="bookmark11"/>
      <w:r w:rsidRPr="00B9412F">
        <w:rPr>
          <w:sz w:val="26"/>
          <w:szCs w:val="26"/>
        </w:rPr>
        <w:t xml:space="preserve">Порядок, размер и основания взимания государственной пошлины или иной оплаты, взимаемой за предоставление </w:t>
      </w:r>
      <w:bookmarkStart w:id="12" w:name="bookmark12"/>
      <w:bookmarkEnd w:id="11"/>
      <w:r>
        <w:rPr>
          <w:sz w:val="26"/>
          <w:szCs w:val="26"/>
        </w:rPr>
        <w:t>государственной</w:t>
      </w:r>
      <w:r w:rsidRPr="00B9412F">
        <w:rPr>
          <w:sz w:val="26"/>
          <w:szCs w:val="26"/>
        </w:rPr>
        <w:t xml:space="preserve"> услуги</w:t>
      </w:r>
      <w:bookmarkEnd w:id="12"/>
    </w:p>
    <w:p w:rsidR="00716B9D" w:rsidRPr="00B9412F" w:rsidRDefault="00716B9D" w:rsidP="00716B9D">
      <w:pPr>
        <w:pStyle w:val="ab"/>
        <w:numPr>
          <w:ilvl w:val="1"/>
          <w:numId w:val="8"/>
        </w:numPr>
        <w:tabs>
          <w:tab w:val="left" w:pos="1767"/>
        </w:tabs>
        <w:spacing w:after="0"/>
        <w:ind w:left="20" w:right="40" w:firstLine="700"/>
        <w:jc w:val="both"/>
        <w:rPr>
          <w:sz w:val="26"/>
          <w:szCs w:val="26"/>
        </w:rPr>
      </w:pPr>
      <w:r w:rsidRPr="00B9412F">
        <w:rPr>
          <w:sz w:val="26"/>
          <w:szCs w:val="26"/>
        </w:rPr>
        <w:t xml:space="preserve">Предоставление  </w:t>
      </w:r>
      <w:r>
        <w:rPr>
          <w:sz w:val="26"/>
          <w:szCs w:val="26"/>
        </w:rPr>
        <w:t>государственной</w:t>
      </w:r>
      <w:r w:rsidRPr="00B9412F">
        <w:rPr>
          <w:sz w:val="26"/>
          <w:szCs w:val="26"/>
        </w:rPr>
        <w:t xml:space="preserve"> услуги осуществляется бесплатно.</w:t>
      </w:r>
    </w:p>
    <w:p w:rsidR="00716B9D" w:rsidRPr="00B9412F" w:rsidRDefault="00716B9D" w:rsidP="00716B9D">
      <w:pPr>
        <w:pStyle w:val="13"/>
        <w:keepNext/>
        <w:keepLines/>
        <w:shd w:val="clear" w:color="auto" w:fill="auto"/>
        <w:spacing w:before="0" w:line="240" w:lineRule="auto"/>
        <w:ind w:firstLine="0"/>
        <w:rPr>
          <w:sz w:val="26"/>
          <w:szCs w:val="26"/>
        </w:rPr>
      </w:pPr>
      <w:bookmarkStart w:id="13" w:name="bookmark13"/>
      <w:r w:rsidRPr="00B9412F">
        <w:rPr>
          <w:sz w:val="26"/>
          <w:szCs w:val="26"/>
        </w:rPr>
        <w:lastRenderedPageBreak/>
        <w:t xml:space="preserve">Порядок, размер и основания взимания платы за предоставление услуг, которые являются необходимыми и обязательными для предоставления </w:t>
      </w:r>
      <w:r>
        <w:rPr>
          <w:sz w:val="26"/>
          <w:szCs w:val="26"/>
        </w:rPr>
        <w:t>государственной</w:t>
      </w:r>
      <w:r w:rsidRPr="00B9412F">
        <w:rPr>
          <w:sz w:val="26"/>
          <w:szCs w:val="26"/>
        </w:rPr>
        <w:t xml:space="preserve"> услуги, включая информацию о методике</w:t>
      </w:r>
      <w:bookmarkStart w:id="14" w:name="bookmark14"/>
      <w:bookmarkEnd w:id="13"/>
      <w:r w:rsidRPr="00B9412F">
        <w:rPr>
          <w:sz w:val="26"/>
          <w:szCs w:val="26"/>
        </w:rPr>
        <w:t xml:space="preserve"> расчета размера такой платы</w:t>
      </w:r>
      <w:bookmarkEnd w:id="14"/>
    </w:p>
    <w:p w:rsidR="00716B9D" w:rsidRPr="00B9412F" w:rsidRDefault="00716B9D" w:rsidP="00716B9D">
      <w:pPr>
        <w:pStyle w:val="ab"/>
        <w:numPr>
          <w:ilvl w:val="1"/>
          <w:numId w:val="8"/>
        </w:numPr>
        <w:tabs>
          <w:tab w:val="left" w:pos="1474"/>
        </w:tabs>
        <w:spacing w:after="0"/>
        <w:ind w:left="20" w:right="40" w:firstLine="700"/>
        <w:jc w:val="both"/>
        <w:rPr>
          <w:sz w:val="26"/>
          <w:szCs w:val="26"/>
        </w:rPr>
      </w:pPr>
      <w:r w:rsidRPr="00B9412F">
        <w:rPr>
          <w:sz w:val="26"/>
          <w:szCs w:val="26"/>
        </w:rPr>
        <w:t xml:space="preserve">Плата за предоставление услуг, которые являются необходимыми и обязательными для предоставления </w:t>
      </w:r>
      <w:r>
        <w:rPr>
          <w:sz w:val="26"/>
          <w:szCs w:val="26"/>
        </w:rPr>
        <w:t>государственной</w:t>
      </w:r>
      <w:r w:rsidRPr="00B9412F">
        <w:rPr>
          <w:sz w:val="26"/>
          <w:szCs w:val="26"/>
        </w:rPr>
        <w:t xml:space="preserve"> услуги, не взимается.</w:t>
      </w:r>
    </w:p>
    <w:p w:rsidR="00716B9D" w:rsidRPr="00B9412F" w:rsidRDefault="00716B9D" w:rsidP="00716B9D">
      <w:pPr>
        <w:pStyle w:val="13"/>
        <w:keepNext/>
        <w:keepLines/>
        <w:shd w:val="clear" w:color="auto" w:fill="auto"/>
        <w:spacing w:before="0" w:line="240" w:lineRule="auto"/>
        <w:ind w:left="181" w:right="181" w:firstLine="0"/>
        <w:rPr>
          <w:sz w:val="26"/>
          <w:szCs w:val="26"/>
        </w:rPr>
      </w:pPr>
      <w:bookmarkStart w:id="15" w:name="bookmark15"/>
      <w:r w:rsidRPr="00B9412F">
        <w:rPr>
          <w:sz w:val="26"/>
          <w:szCs w:val="26"/>
        </w:rPr>
        <w:t xml:space="preserve">Максимальный срок ожидания в очереди при подаче запроса о предоставлении </w:t>
      </w:r>
      <w:r>
        <w:rPr>
          <w:sz w:val="26"/>
          <w:szCs w:val="26"/>
        </w:rPr>
        <w:t>государственной</w:t>
      </w:r>
      <w:r w:rsidRPr="00B9412F">
        <w:rPr>
          <w:sz w:val="26"/>
          <w:szCs w:val="26"/>
        </w:rPr>
        <w:t xml:space="preserve"> услуги и при получении результата предоставления м</w:t>
      </w:r>
      <w:r w:rsidRPr="00E84A72">
        <w:rPr>
          <w:sz w:val="26"/>
          <w:szCs w:val="26"/>
        </w:rPr>
        <w:t xml:space="preserve"> </w:t>
      </w:r>
      <w:r>
        <w:rPr>
          <w:sz w:val="26"/>
          <w:szCs w:val="26"/>
        </w:rPr>
        <w:t>государственной</w:t>
      </w:r>
      <w:r w:rsidRPr="00B9412F">
        <w:rPr>
          <w:sz w:val="26"/>
          <w:szCs w:val="26"/>
        </w:rPr>
        <w:t xml:space="preserve"> услуги</w:t>
      </w:r>
      <w:bookmarkEnd w:id="15"/>
    </w:p>
    <w:p w:rsidR="00716B9D" w:rsidRPr="00B9412F" w:rsidRDefault="00716B9D" w:rsidP="00716B9D">
      <w:pPr>
        <w:pStyle w:val="ab"/>
        <w:numPr>
          <w:ilvl w:val="1"/>
          <w:numId w:val="8"/>
        </w:numPr>
        <w:tabs>
          <w:tab w:val="left" w:pos="1532"/>
        </w:tabs>
        <w:spacing w:after="0"/>
        <w:ind w:left="20" w:right="20" w:firstLine="700"/>
        <w:jc w:val="both"/>
        <w:rPr>
          <w:sz w:val="26"/>
          <w:szCs w:val="26"/>
        </w:rPr>
      </w:pPr>
      <w:r w:rsidRPr="00B9412F">
        <w:rPr>
          <w:sz w:val="26"/>
          <w:szCs w:val="26"/>
        </w:rPr>
        <w:t xml:space="preserve">Максимальный срок ожидания в очереди при подаче запроса о предоставлении </w:t>
      </w:r>
      <w:r>
        <w:rPr>
          <w:sz w:val="26"/>
          <w:szCs w:val="26"/>
        </w:rPr>
        <w:t>государственной</w:t>
      </w:r>
      <w:r w:rsidRPr="00B9412F">
        <w:rPr>
          <w:sz w:val="26"/>
          <w:szCs w:val="26"/>
        </w:rPr>
        <w:t xml:space="preserve"> услуги и при получении результата предоставления </w:t>
      </w:r>
      <w:r>
        <w:rPr>
          <w:sz w:val="26"/>
          <w:szCs w:val="26"/>
        </w:rPr>
        <w:t>государственной</w:t>
      </w:r>
      <w:r w:rsidRPr="00B9412F">
        <w:rPr>
          <w:sz w:val="26"/>
          <w:szCs w:val="26"/>
        </w:rPr>
        <w:t xml:space="preserve"> услуги в Уполномоченном органе или многофункциональном центре составляет не более 15 минут.</w:t>
      </w:r>
    </w:p>
    <w:p w:rsidR="00716B9D" w:rsidRPr="00B9412F" w:rsidRDefault="00716B9D" w:rsidP="00716B9D">
      <w:pPr>
        <w:pStyle w:val="13"/>
        <w:keepNext/>
        <w:keepLines/>
        <w:shd w:val="clear" w:color="auto" w:fill="auto"/>
        <w:spacing w:before="0" w:line="240" w:lineRule="auto"/>
        <w:ind w:left="181" w:right="181" w:firstLine="0"/>
        <w:rPr>
          <w:sz w:val="26"/>
          <w:szCs w:val="26"/>
        </w:rPr>
      </w:pPr>
      <w:bookmarkStart w:id="16" w:name="bookmark16"/>
      <w:r w:rsidRPr="00B9412F">
        <w:rPr>
          <w:sz w:val="26"/>
          <w:szCs w:val="26"/>
        </w:rPr>
        <w:t xml:space="preserve">Срок и порядок регистрации запроса заявителя о предоставлении </w:t>
      </w:r>
      <w:r>
        <w:rPr>
          <w:sz w:val="26"/>
          <w:szCs w:val="26"/>
        </w:rPr>
        <w:t>государственной</w:t>
      </w:r>
      <w:r w:rsidRPr="00B9412F">
        <w:rPr>
          <w:sz w:val="26"/>
          <w:szCs w:val="26"/>
        </w:rPr>
        <w:t xml:space="preserve"> услуги, в том числе в электронной форме</w:t>
      </w:r>
      <w:bookmarkEnd w:id="16"/>
    </w:p>
    <w:p w:rsidR="00716B9D" w:rsidRPr="00B9412F" w:rsidRDefault="00716B9D" w:rsidP="00716B9D">
      <w:pPr>
        <w:pStyle w:val="ab"/>
        <w:numPr>
          <w:ilvl w:val="1"/>
          <w:numId w:val="8"/>
        </w:numPr>
        <w:tabs>
          <w:tab w:val="left" w:pos="1393"/>
        </w:tabs>
        <w:spacing w:after="0"/>
        <w:ind w:left="20" w:right="20" w:firstLine="700"/>
        <w:jc w:val="both"/>
        <w:rPr>
          <w:sz w:val="26"/>
          <w:szCs w:val="26"/>
        </w:rPr>
      </w:pPr>
      <w:r w:rsidRPr="00B9412F">
        <w:rPr>
          <w:sz w:val="26"/>
          <w:szCs w:val="26"/>
        </w:rPr>
        <w:t xml:space="preserve">Заявления о предоставлении </w:t>
      </w:r>
      <w:r>
        <w:rPr>
          <w:sz w:val="26"/>
          <w:szCs w:val="26"/>
        </w:rPr>
        <w:t>государственной</w:t>
      </w:r>
      <w:r w:rsidRPr="00B9412F">
        <w:rPr>
          <w:sz w:val="26"/>
          <w:szCs w:val="26"/>
        </w:rPr>
        <w:t xml:space="preserve"> услуги подлежат регистрации в Уполномоченном органе в течение 1 рабочего дня со дня получения заявления и документов, необходимых для предоставления </w:t>
      </w:r>
      <w:r>
        <w:rPr>
          <w:sz w:val="26"/>
          <w:szCs w:val="26"/>
        </w:rPr>
        <w:t>государственной</w:t>
      </w:r>
      <w:r w:rsidRPr="00B9412F">
        <w:rPr>
          <w:sz w:val="26"/>
          <w:szCs w:val="26"/>
        </w:rPr>
        <w:t xml:space="preserve"> услуги.</w:t>
      </w:r>
    </w:p>
    <w:p w:rsidR="00716B9D" w:rsidRPr="00B9412F" w:rsidRDefault="00716B9D" w:rsidP="00716B9D">
      <w:pPr>
        <w:pStyle w:val="13"/>
        <w:keepNext/>
        <w:keepLines/>
        <w:shd w:val="clear" w:color="auto" w:fill="auto"/>
        <w:spacing w:before="0" w:line="240" w:lineRule="auto"/>
        <w:ind w:firstLine="0"/>
        <w:rPr>
          <w:sz w:val="26"/>
          <w:szCs w:val="26"/>
        </w:rPr>
      </w:pPr>
      <w:bookmarkStart w:id="17" w:name="bookmark17"/>
      <w:r w:rsidRPr="00B9412F">
        <w:rPr>
          <w:sz w:val="26"/>
          <w:szCs w:val="26"/>
        </w:rPr>
        <w:t xml:space="preserve">Требования к помещениям, в которых предоставляется </w:t>
      </w:r>
      <w:r>
        <w:rPr>
          <w:sz w:val="26"/>
          <w:szCs w:val="26"/>
        </w:rPr>
        <w:t>государственная</w:t>
      </w:r>
      <w:r w:rsidRPr="00B9412F">
        <w:rPr>
          <w:sz w:val="26"/>
          <w:szCs w:val="26"/>
        </w:rPr>
        <w:t xml:space="preserve"> услуга</w:t>
      </w:r>
      <w:bookmarkEnd w:id="17"/>
    </w:p>
    <w:p w:rsidR="00716B9D" w:rsidRPr="00B9412F" w:rsidRDefault="00716B9D" w:rsidP="00716B9D">
      <w:pPr>
        <w:pStyle w:val="ab"/>
        <w:numPr>
          <w:ilvl w:val="1"/>
          <w:numId w:val="8"/>
        </w:numPr>
        <w:tabs>
          <w:tab w:val="left" w:pos="1374"/>
        </w:tabs>
        <w:spacing w:after="0"/>
        <w:ind w:left="20" w:right="20" w:firstLine="700"/>
        <w:jc w:val="both"/>
        <w:rPr>
          <w:sz w:val="26"/>
          <w:szCs w:val="26"/>
        </w:rPr>
      </w:pPr>
      <w:r w:rsidRPr="00B9412F">
        <w:rPr>
          <w:sz w:val="26"/>
          <w:szCs w:val="26"/>
        </w:rPr>
        <w:t xml:space="preserve">Местоположение административных зданий, в которых осуществляется прием заявлений и документов, необходимых для предоставления </w:t>
      </w:r>
      <w:r>
        <w:rPr>
          <w:sz w:val="26"/>
          <w:szCs w:val="26"/>
        </w:rPr>
        <w:t>государственной</w:t>
      </w:r>
      <w:r w:rsidRPr="00B9412F">
        <w:rPr>
          <w:sz w:val="26"/>
          <w:szCs w:val="26"/>
        </w:rPr>
        <w:t xml:space="preserve"> услуги, а также выдача результатов предоставления </w:t>
      </w:r>
      <w:r>
        <w:rPr>
          <w:sz w:val="26"/>
          <w:szCs w:val="26"/>
        </w:rPr>
        <w:t>государственной</w:t>
      </w:r>
      <w:r w:rsidRPr="00B9412F">
        <w:rPr>
          <w:sz w:val="26"/>
          <w:szCs w:val="26"/>
        </w:rPr>
        <w:t xml:space="preserve"> услуги, должно обеспечивать удобство для граждан с точки зрения пешеходной доступности от остановок общественного транспорта.</w:t>
      </w:r>
    </w:p>
    <w:p w:rsidR="00716B9D" w:rsidRPr="00B9412F" w:rsidRDefault="00716B9D" w:rsidP="00716B9D">
      <w:pPr>
        <w:pStyle w:val="ab"/>
        <w:spacing w:after="0"/>
        <w:ind w:left="20" w:right="20" w:firstLine="700"/>
        <w:jc w:val="both"/>
        <w:rPr>
          <w:sz w:val="26"/>
          <w:szCs w:val="26"/>
        </w:rPr>
      </w:pPr>
      <w:r w:rsidRPr="00B9412F">
        <w:rPr>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16B9D" w:rsidRPr="00B9412F" w:rsidRDefault="00716B9D" w:rsidP="00716B9D">
      <w:pPr>
        <w:pStyle w:val="ab"/>
        <w:spacing w:after="0"/>
        <w:ind w:left="20" w:right="20" w:firstLine="700"/>
        <w:jc w:val="both"/>
        <w:rPr>
          <w:sz w:val="26"/>
          <w:szCs w:val="26"/>
        </w:rPr>
      </w:pPr>
      <w:r w:rsidRPr="00B9412F">
        <w:rPr>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9412F">
        <w:rPr>
          <w:sz w:val="26"/>
          <w:szCs w:val="26"/>
          <w:lang w:val="en-US" w:eastAsia="en-US"/>
        </w:rPr>
        <w:t>I</w:t>
      </w:r>
      <w:r w:rsidRPr="00B9412F">
        <w:rPr>
          <w:sz w:val="26"/>
          <w:szCs w:val="26"/>
          <w:lang w:eastAsia="en-US"/>
        </w:rPr>
        <w:t xml:space="preserve">, </w:t>
      </w:r>
      <w:r w:rsidRPr="00B9412F">
        <w:rPr>
          <w:sz w:val="26"/>
          <w:szCs w:val="26"/>
        </w:rPr>
        <w:t xml:space="preserve">II групп, а также инвалидами </w:t>
      </w:r>
      <w:r w:rsidRPr="00B9412F">
        <w:rPr>
          <w:sz w:val="26"/>
          <w:szCs w:val="26"/>
          <w:lang w:val="en-US" w:eastAsia="en-US"/>
        </w:rPr>
        <w:t>III</w:t>
      </w:r>
      <w:r w:rsidRPr="00B9412F">
        <w:rPr>
          <w:sz w:val="26"/>
          <w:szCs w:val="26"/>
          <w:lang w:eastAsia="en-US"/>
        </w:rPr>
        <w:t xml:space="preserve"> </w:t>
      </w:r>
      <w:r w:rsidRPr="00B9412F">
        <w:rPr>
          <w:sz w:val="26"/>
          <w:szCs w:val="26"/>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16B9D" w:rsidRPr="00B9412F" w:rsidRDefault="00716B9D" w:rsidP="00716B9D">
      <w:pPr>
        <w:pStyle w:val="ab"/>
        <w:spacing w:after="0"/>
        <w:ind w:left="20" w:right="20" w:firstLine="700"/>
        <w:jc w:val="both"/>
        <w:rPr>
          <w:sz w:val="26"/>
          <w:szCs w:val="26"/>
        </w:rPr>
      </w:pPr>
      <w:r w:rsidRPr="00B9412F">
        <w:rPr>
          <w:sz w:val="26"/>
          <w:szCs w:val="26"/>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Pr>
          <w:sz w:val="26"/>
          <w:szCs w:val="26"/>
        </w:rPr>
        <w:t>государственная</w:t>
      </w:r>
      <w:r w:rsidRPr="00B9412F">
        <w:rPr>
          <w:sz w:val="26"/>
          <w:szCs w:val="26"/>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16B9D" w:rsidRPr="00B9412F" w:rsidRDefault="00716B9D" w:rsidP="00716B9D">
      <w:pPr>
        <w:pStyle w:val="ab"/>
        <w:spacing w:after="0"/>
        <w:ind w:left="20" w:firstLine="700"/>
        <w:jc w:val="both"/>
        <w:rPr>
          <w:sz w:val="26"/>
          <w:szCs w:val="26"/>
        </w:rPr>
      </w:pPr>
      <w:r w:rsidRPr="00B9412F">
        <w:rPr>
          <w:sz w:val="26"/>
          <w:szCs w:val="26"/>
        </w:rPr>
        <w:t>Центральный вход в здание Уполномоченного органа должен быть</w:t>
      </w:r>
    </w:p>
    <w:p w:rsidR="00716B9D" w:rsidRPr="00B9412F" w:rsidRDefault="00716B9D" w:rsidP="00716B9D">
      <w:pPr>
        <w:pStyle w:val="ab"/>
        <w:spacing w:after="0"/>
        <w:ind w:left="720" w:right="520"/>
        <w:rPr>
          <w:sz w:val="26"/>
          <w:szCs w:val="26"/>
        </w:rPr>
      </w:pPr>
      <w:r w:rsidRPr="00B9412F">
        <w:rPr>
          <w:sz w:val="26"/>
          <w:szCs w:val="26"/>
        </w:rPr>
        <w:t>оборудован информационной табличкой (вывеской), содержащей информацию: наименование;</w:t>
      </w:r>
    </w:p>
    <w:p w:rsidR="00716B9D" w:rsidRPr="00B9412F" w:rsidRDefault="00716B9D" w:rsidP="00716B9D">
      <w:pPr>
        <w:pStyle w:val="ab"/>
        <w:spacing w:after="0"/>
        <w:ind w:left="720" w:right="4480"/>
        <w:rPr>
          <w:sz w:val="26"/>
          <w:szCs w:val="26"/>
        </w:rPr>
      </w:pPr>
      <w:r w:rsidRPr="00B9412F">
        <w:rPr>
          <w:sz w:val="26"/>
          <w:szCs w:val="26"/>
        </w:rPr>
        <w:t>местонахождение и юридический адрес; режим работы; график приема;</w:t>
      </w:r>
    </w:p>
    <w:p w:rsidR="00716B9D" w:rsidRPr="00B9412F" w:rsidRDefault="00716B9D" w:rsidP="00716B9D">
      <w:pPr>
        <w:pStyle w:val="ab"/>
        <w:spacing w:after="0"/>
        <w:ind w:left="20" w:firstLine="700"/>
        <w:rPr>
          <w:sz w:val="26"/>
          <w:szCs w:val="26"/>
        </w:rPr>
      </w:pPr>
      <w:r w:rsidRPr="00B9412F">
        <w:rPr>
          <w:sz w:val="26"/>
          <w:szCs w:val="26"/>
        </w:rPr>
        <w:t>номера телефонов для справок.</w:t>
      </w:r>
    </w:p>
    <w:p w:rsidR="00716B9D" w:rsidRPr="00B9412F" w:rsidRDefault="00716B9D" w:rsidP="00716B9D">
      <w:pPr>
        <w:pStyle w:val="ab"/>
        <w:spacing w:after="0"/>
        <w:ind w:left="20" w:right="20" w:firstLine="700"/>
        <w:jc w:val="both"/>
        <w:rPr>
          <w:sz w:val="26"/>
          <w:szCs w:val="26"/>
        </w:rPr>
      </w:pPr>
      <w:r w:rsidRPr="00B9412F">
        <w:rPr>
          <w:sz w:val="26"/>
          <w:szCs w:val="26"/>
        </w:rPr>
        <w:t>Помещения, в которых предоставляется муниципальная услуга, должны соответствовать санитарно-эпидемиологическим правилам и нормативам.</w:t>
      </w:r>
    </w:p>
    <w:p w:rsidR="00716B9D" w:rsidRPr="00B9412F" w:rsidRDefault="00716B9D" w:rsidP="00716B9D">
      <w:pPr>
        <w:pStyle w:val="ab"/>
        <w:spacing w:after="0"/>
        <w:ind w:left="20" w:right="20" w:firstLine="700"/>
        <w:jc w:val="both"/>
        <w:rPr>
          <w:sz w:val="26"/>
          <w:szCs w:val="26"/>
        </w:rPr>
      </w:pPr>
      <w:r w:rsidRPr="00B9412F">
        <w:rPr>
          <w:sz w:val="26"/>
          <w:szCs w:val="26"/>
        </w:rPr>
        <w:t>Помещения, в которых предоставляется муниципальная услуга, оснащаются:</w:t>
      </w:r>
    </w:p>
    <w:p w:rsidR="00716B9D" w:rsidRPr="00B9412F" w:rsidRDefault="00716B9D" w:rsidP="00716B9D">
      <w:pPr>
        <w:pStyle w:val="ab"/>
        <w:spacing w:after="0"/>
        <w:ind w:left="720" w:right="1620"/>
        <w:rPr>
          <w:sz w:val="26"/>
          <w:szCs w:val="26"/>
        </w:rPr>
      </w:pPr>
      <w:r w:rsidRPr="00B9412F">
        <w:rPr>
          <w:sz w:val="26"/>
          <w:szCs w:val="26"/>
        </w:rPr>
        <w:t xml:space="preserve">противопожарной системой и средствами пожаротушения; системой оповещения о возникновении чрезвычайной ситуации; средствами </w:t>
      </w:r>
      <w:r w:rsidRPr="00B9412F">
        <w:rPr>
          <w:sz w:val="26"/>
          <w:szCs w:val="26"/>
        </w:rPr>
        <w:lastRenderedPageBreak/>
        <w:t>оказания первой медицинской помощи; туалетными комнатами для посетителей.</w:t>
      </w:r>
    </w:p>
    <w:p w:rsidR="00716B9D" w:rsidRPr="00B9412F" w:rsidRDefault="00716B9D" w:rsidP="00716B9D">
      <w:pPr>
        <w:pStyle w:val="ab"/>
        <w:spacing w:after="0"/>
        <w:ind w:left="20" w:right="20" w:firstLine="700"/>
        <w:jc w:val="both"/>
        <w:rPr>
          <w:sz w:val="26"/>
          <w:szCs w:val="26"/>
        </w:rPr>
      </w:pPr>
      <w:r w:rsidRPr="00B9412F">
        <w:rPr>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16B9D" w:rsidRPr="00B9412F" w:rsidRDefault="00716B9D" w:rsidP="00716B9D">
      <w:pPr>
        <w:pStyle w:val="ab"/>
        <w:spacing w:after="0"/>
        <w:ind w:left="20" w:right="20" w:firstLine="700"/>
        <w:jc w:val="both"/>
        <w:rPr>
          <w:sz w:val="26"/>
          <w:szCs w:val="26"/>
        </w:rPr>
      </w:pPr>
      <w:r w:rsidRPr="00B9412F">
        <w:rPr>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16B9D" w:rsidRPr="00B9412F" w:rsidRDefault="00716B9D" w:rsidP="00716B9D">
      <w:pPr>
        <w:pStyle w:val="ab"/>
        <w:spacing w:after="0"/>
        <w:ind w:left="20" w:right="20" w:firstLine="700"/>
        <w:jc w:val="both"/>
        <w:rPr>
          <w:sz w:val="26"/>
          <w:szCs w:val="26"/>
        </w:rPr>
      </w:pPr>
      <w:r w:rsidRPr="00B9412F">
        <w:rPr>
          <w:sz w:val="26"/>
          <w:szCs w:val="26"/>
        </w:rPr>
        <w:t>Места для заполнения заявлений оборудуются стульями, столами (стойками), бланками заявлений, письменными принадлежностями.</w:t>
      </w:r>
    </w:p>
    <w:p w:rsidR="00716B9D" w:rsidRPr="00B9412F" w:rsidRDefault="00716B9D" w:rsidP="00716B9D">
      <w:pPr>
        <w:pStyle w:val="ab"/>
        <w:spacing w:after="0"/>
        <w:ind w:left="20" w:right="20" w:firstLine="700"/>
        <w:jc w:val="both"/>
        <w:rPr>
          <w:sz w:val="26"/>
          <w:szCs w:val="26"/>
        </w:rPr>
      </w:pPr>
      <w:r w:rsidRPr="00B9412F">
        <w:rPr>
          <w:sz w:val="26"/>
          <w:szCs w:val="26"/>
        </w:rPr>
        <w:t>Места приема Заявителей оборудуются информационными табличками (вывесками) с указанием:</w:t>
      </w:r>
    </w:p>
    <w:p w:rsidR="00716B9D" w:rsidRPr="00B9412F" w:rsidRDefault="00716B9D" w:rsidP="00716B9D">
      <w:pPr>
        <w:pStyle w:val="ab"/>
        <w:spacing w:after="0"/>
        <w:ind w:left="20" w:firstLine="700"/>
        <w:rPr>
          <w:sz w:val="26"/>
          <w:szCs w:val="26"/>
        </w:rPr>
      </w:pPr>
      <w:r w:rsidRPr="00B9412F">
        <w:rPr>
          <w:sz w:val="26"/>
          <w:szCs w:val="26"/>
        </w:rPr>
        <w:t>номера кабинета и наименования отдела;</w:t>
      </w:r>
    </w:p>
    <w:p w:rsidR="00716B9D" w:rsidRPr="00B9412F" w:rsidRDefault="00716B9D" w:rsidP="00716B9D">
      <w:pPr>
        <w:pStyle w:val="ab"/>
        <w:spacing w:after="0"/>
        <w:ind w:left="20" w:right="20" w:firstLine="700"/>
        <w:rPr>
          <w:sz w:val="26"/>
          <w:szCs w:val="26"/>
        </w:rPr>
      </w:pPr>
      <w:r w:rsidRPr="00B9412F">
        <w:rPr>
          <w:sz w:val="26"/>
          <w:szCs w:val="26"/>
        </w:rPr>
        <w:t>фамилии, имени и отчества (последнее - при наличии), должности ответственного лица за прием документов; графика приема Заявителей.</w:t>
      </w:r>
    </w:p>
    <w:p w:rsidR="00716B9D" w:rsidRPr="00B9412F" w:rsidRDefault="00716B9D" w:rsidP="00716B9D">
      <w:pPr>
        <w:pStyle w:val="ab"/>
        <w:spacing w:after="0"/>
        <w:ind w:left="20" w:right="20" w:firstLine="700"/>
        <w:jc w:val="both"/>
        <w:rPr>
          <w:sz w:val="26"/>
          <w:szCs w:val="26"/>
        </w:rPr>
      </w:pPr>
      <w:r w:rsidRPr="00B9412F">
        <w:rPr>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16B9D" w:rsidRPr="00B9412F" w:rsidRDefault="00716B9D" w:rsidP="00716B9D">
      <w:pPr>
        <w:pStyle w:val="ab"/>
        <w:spacing w:after="0"/>
        <w:ind w:left="20" w:right="20" w:firstLine="700"/>
        <w:jc w:val="both"/>
        <w:rPr>
          <w:sz w:val="26"/>
          <w:szCs w:val="26"/>
        </w:rPr>
      </w:pPr>
      <w:r w:rsidRPr="00B9412F">
        <w:rPr>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16B9D" w:rsidRPr="00B9412F" w:rsidRDefault="00716B9D" w:rsidP="00716B9D">
      <w:pPr>
        <w:pStyle w:val="ab"/>
        <w:spacing w:after="0"/>
        <w:ind w:left="20" w:right="20" w:firstLine="700"/>
        <w:jc w:val="both"/>
        <w:rPr>
          <w:sz w:val="26"/>
          <w:szCs w:val="26"/>
        </w:rPr>
      </w:pPr>
      <w:r w:rsidRPr="00B9412F">
        <w:rPr>
          <w:sz w:val="26"/>
          <w:szCs w:val="26"/>
        </w:rPr>
        <w:t xml:space="preserve">При предоставлении </w:t>
      </w:r>
      <w:r>
        <w:rPr>
          <w:sz w:val="26"/>
          <w:szCs w:val="26"/>
        </w:rPr>
        <w:t>государственной</w:t>
      </w:r>
      <w:r w:rsidRPr="00B9412F">
        <w:rPr>
          <w:sz w:val="26"/>
          <w:szCs w:val="26"/>
        </w:rPr>
        <w:t xml:space="preserve"> услуги инвалидам обеспечиваются:</w:t>
      </w:r>
    </w:p>
    <w:p w:rsidR="00716B9D" w:rsidRPr="00B9412F" w:rsidRDefault="00716B9D" w:rsidP="00716B9D">
      <w:pPr>
        <w:pStyle w:val="ab"/>
        <w:spacing w:after="0"/>
        <w:ind w:left="20" w:right="20" w:firstLine="700"/>
        <w:jc w:val="both"/>
        <w:rPr>
          <w:sz w:val="26"/>
          <w:szCs w:val="26"/>
        </w:rPr>
      </w:pPr>
      <w:r w:rsidRPr="00B9412F">
        <w:rPr>
          <w:sz w:val="26"/>
          <w:szCs w:val="26"/>
        </w:rPr>
        <w:t xml:space="preserve">возможность беспрепятственного доступа к объекту (зданию, помещению), в котором предоставляется </w:t>
      </w:r>
      <w:r>
        <w:rPr>
          <w:sz w:val="26"/>
          <w:szCs w:val="26"/>
        </w:rPr>
        <w:t xml:space="preserve">государственная </w:t>
      </w:r>
      <w:r w:rsidRPr="00B9412F">
        <w:rPr>
          <w:sz w:val="26"/>
          <w:szCs w:val="26"/>
        </w:rPr>
        <w:t xml:space="preserve"> услуга;</w:t>
      </w:r>
    </w:p>
    <w:p w:rsidR="00716B9D" w:rsidRPr="00B9412F" w:rsidRDefault="00716B9D" w:rsidP="00716B9D">
      <w:pPr>
        <w:pStyle w:val="ab"/>
        <w:spacing w:after="0"/>
        <w:ind w:left="20" w:right="20" w:firstLine="700"/>
        <w:jc w:val="both"/>
        <w:rPr>
          <w:sz w:val="26"/>
          <w:szCs w:val="26"/>
        </w:rPr>
      </w:pPr>
      <w:r w:rsidRPr="00B9412F">
        <w:rPr>
          <w:sz w:val="26"/>
          <w:szCs w:val="26"/>
        </w:rPr>
        <w:t xml:space="preserve">возможность самостоятельного передвижения по территории, на которой расположены здания и помещения, в которых предоставляется </w:t>
      </w:r>
      <w:r>
        <w:rPr>
          <w:sz w:val="26"/>
          <w:szCs w:val="26"/>
        </w:rPr>
        <w:t>государственная</w:t>
      </w:r>
      <w:r w:rsidRPr="00B9412F">
        <w:rPr>
          <w:sz w:val="26"/>
          <w:szCs w:val="26"/>
        </w:rPr>
        <w:t xml:space="preserve">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716B9D" w:rsidRPr="00B9412F" w:rsidRDefault="00716B9D" w:rsidP="00716B9D">
      <w:pPr>
        <w:pStyle w:val="ab"/>
        <w:spacing w:after="0"/>
        <w:ind w:left="20" w:right="20" w:firstLine="700"/>
        <w:jc w:val="both"/>
        <w:rPr>
          <w:sz w:val="26"/>
          <w:szCs w:val="26"/>
        </w:rPr>
      </w:pPr>
      <w:r w:rsidRPr="00B9412F">
        <w:rPr>
          <w:sz w:val="26"/>
          <w:szCs w:val="26"/>
        </w:rPr>
        <w:t>сопровождение инвалидов, имеющих стойкие расстройства функции зрения и самостоятельного передвижения;</w:t>
      </w:r>
    </w:p>
    <w:p w:rsidR="00716B9D" w:rsidRPr="00B9412F" w:rsidRDefault="00716B9D" w:rsidP="00716B9D">
      <w:pPr>
        <w:pStyle w:val="ab"/>
        <w:spacing w:after="0"/>
        <w:ind w:left="20" w:right="20" w:firstLine="700"/>
        <w:jc w:val="both"/>
        <w:rPr>
          <w:sz w:val="26"/>
          <w:szCs w:val="26"/>
        </w:rPr>
      </w:pPr>
      <w:r w:rsidRPr="00B9412F">
        <w:rPr>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Pr>
          <w:sz w:val="26"/>
          <w:szCs w:val="26"/>
        </w:rPr>
        <w:t xml:space="preserve">государственная </w:t>
      </w:r>
      <w:r w:rsidRPr="00B9412F">
        <w:rPr>
          <w:sz w:val="26"/>
          <w:szCs w:val="26"/>
        </w:rPr>
        <w:t xml:space="preserve"> услуга, и к </w:t>
      </w:r>
      <w:r>
        <w:rPr>
          <w:sz w:val="26"/>
          <w:szCs w:val="26"/>
        </w:rPr>
        <w:t>государственной</w:t>
      </w:r>
      <w:r w:rsidRPr="00B9412F">
        <w:rPr>
          <w:sz w:val="26"/>
          <w:szCs w:val="26"/>
        </w:rPr>
        <w:t xml:space="preserve"> услуге с учетом ограничений их жизнедеятельности;</w:t>
      </w:r>
    </w:p>
    <w:p w:rsidR="00716B9D" w:rsidRPr="00B9412F" w:rsidRDefault="00716B9D" w:rsidP="00716B9D">
      <w:pPr>
        <w:pStyle w:val="ab"/>
        <w:spacing w:after="0"/>
        <w:ind w:left="20" w:right="20" w:firstLine="700"/>
        <w:rPr>
          <w:sz w:val="26"/>
          <w:szCs w:val="26"/>
        </w:rPr>
      </w:pPr>
      <w:r w:rsidRPr="00B9412F">
        <w:rPr>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16B9D" w:rsidRPr="00B9412F" w:rsidRDefault="00716B9D" w:rsidP="00716B9D">
      <w:pPr>
        <w:pStyle w:val="ab"/>
        <w:spacing w:after="0"/>
        <w:ind w:left="20" w:right="20" w:firstLine="700"/>
        <w:jc w:val="both"/>
        <w:rPr>
          <w:sz w:val="26"/>
          <w:szCs w:val="26"/>
        </w:rPr>
      </w:pPr>
      <w:r w:rsidRPr="00B9412F">
        <w:rPr>
          <w:sz w:val="26"/>
          <w:szCs w:val="26"/>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716B9D" w:rsidRPr="00B9412F" w:rsidRDefault="00716B9D" w:rsidP="00716B9D">
      <w:pPr>
        <w:pStyle w:val="ab"/>
        <w:spacing w:after="0"/>
        <w:ind w:left="20" w:right="20" w:firstLine="700"/>
        <w:jc w:val="both"/>
        <w:rPr>
          <w:sz w:val="26"/>
          <w:szCs w:val="26"/>
        </w:rPr>
      </w:pPr>
      <w:r w:rsidRPr="00B9412F">
        <w:rPr>
          <w:sz w:val="26"/>
          <w:szCs w:val="26"/>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716B9D" w:rsidRPr="00B9412F" w:rsidRDefault="00716B9D" w:rsidP="00716B9D">
      <w:pPr>
        <w:pStyle w:val="13"/>
        <w:keepNext/>
        <w:keepLines/>
        <w:shd w:val="clear" w:color="auto" w:fill="auto"/>
        <w:spacing w:before="0" w:line="240" w:lineRule="auto"/>
        <w:ind w:left="20" w:firstLine="0"/>
        <w:rPr>
          <w:sz w:val="26"/>
          <w:szCs w:val="26"/>
        </w:rPr>
      </w:pPr>
      <w:bookmarkStart w:id="18" w:name="bookmark18"/>
      <w:r w:rsidRPr="00B9412F">
        <w:rPr>
          <w:sz w:val="26"/>
          <w:szCs w:val="26"/>
        </w:rPr>
        <w:t xml:space="preserve">Показатели доступности и качества </w:t>
      </w:r>
      <w:r>
        <w:rPr>
          <w:sz w:val="26"/>
          <w:szCs w:val="26"/>
        </w:rPr>
        <w:t>государственной</w:t>
      </w:r>
      <w:r w:rsidRPr="00B9412F">
        <w:rPr>
          <w:sz w:val="26"/>
          <w:szCs w:val="26"/>
        </w:rPr>
        <w:t xml:space="preserve"> услуги</w:t>
      </w:r>
      <w:bookmarkEnd w:id="18"/>
    </w:p>
    <w:p w:rsidR="00716B9D" w:rsidRPr="00B9412F" w:rsidRDefault="00716B9D" w:rsidP="00716B9D">
      <w:pPr>
        <w:pStyle w:val="ab"/>
        <w:numPr>
          <w:ilvl w:val="1"/>
          <w:numId w:val="8"/>
        </w:numPr>
        <w:tabs>
          <w:tab w:val="left" w:pos="1882"/>
        </w:tabs>
        <w:spacing w:after="0"/>
        <w:ind w:left="20" w:right="20" w:firstLine="700"/>
        <w:jc w:val="both"/>
        <w:rPr>
          <w:sz w:val="26"/>
          <w:szCs w:val="26"/>
        </w:rPr>
      </w:pPr>
      <w:r w:rsidRPr="00B9412F">
        <w:rPr>
          <w:sz w:val="26"/>
          <w:szCs w:val="26"/>
        </w:rPr>
        <w:t>Основными показателями доступности предоставления</w:t>
      </w:r>
      <w:r w:rsidRPr="000743A2">
        <w:rPr>
          <w:sz w:val="26"/>
          <w:szCs w:val="26"/>
        </w:rPr>
        <w:t xml:space="preserve"> </w:t>
      </w:r>
      <w:r>
        <w:rPr>
          <w:sz w:val="26"/>
          <w:szCs w:val="26"/>
        </w:rPr>
        <w:t>государственной</w:t>
      </w:r>
      <w:r w:rsidRPr="00B9412F">
        <w:rPr>
          <w:sz w:val="26"/>
          <w:szCs w:val="26"/>
        </w:rPr>
        <w:t xml:space="preserve"> услуги являются:</w:t>
      </w:r>
    </w:p>
    <w:p w:rsidR="00716B9D" w:rsidRPr="00B9412F" w:rsidRDefault="00716B9D" w:rsidP="00716B9D">
      <w:pPr>
        <w:pStyle w:val="ab"/>
        <w:spacing w:after="0"/>
        <w:ind w:left="20" w:right="20" w:firstLine="700"/>
        <w:jc w:val="both"/>
        <w:rPr>
          <w:sz w:val="26"/>
          <w:szCs w:val="26"/>
        </w:rPr>
      </w:pPr>
      <w:r w:rsidRPr="00B9412F">
        <w:rPr>
          <w:sz w:val="26"/>
          <w:szCs w:val="26"/>
        </w:rPr>
        <w:t xml:space="preserve">наличие полной и понятной информации о порядке, сроках и ходе предоставления </w:t>
      </w:r>
      <w:r>
        <w:rPr>
          <w:sz w:val="26"/>
          <w:szCs w:val="26"/>
        </w:rPr>
        <w:t>государственной</w:t>
      </w:r>
      <w:r w:rsidRPr="00B9412F">
        <w:rPr>
          <w:sz w:val="26"/>
          <w:szCs w:val="26"/>
        </w:rPr>
        <w:t xml:space="preserve"> услуги в информационно- телекоммуникационных сетях общего пользования (в том числе в сети «Интернет»), средствах массовой информации;</w:t>
      </w:r>
    </w:p>
    <w:p w:rsidR="00716B9D" w:rsidRPr="00B9412F" w:rsidRDefault="00716B9D" w:rsidP="00716B9D">
      <w:pPr>
        <w:pStyle w:val="ab"/>
        <w:spacing w:after="0"/>
        <w:ind w:left="20" w:right="20" w:firstLine="700"/>
        <w:jc w:val="both"/>
        <w:rPr>
          <w:sz w:val="26"/>
          <w:szCs w:val="26"/>
        </w:rPr>
      </w:pPr>
      <w:r w:rsidRPr="00B9412F">
        <w:rPr>
          <w:sz w:val="26"/>
          <w:szCs w:val="26"/>
        </w:rPr>
        <w:t xml:space="preserve">возможность получения заявителем уведомлений о предоставлении </w:t>
      </w:r>
      <w:r>
        <w:rPr>
          <w:sz w:val="26"/>
          <w:szCs w:val="26"/>
        </w:rPr>
        <w:t>государственной</w:t>
      </w:r>
      <w:r w:rsidRPr="00B9412F">
        <w:rPr>
          <w:sz w:val="26"/>
          <w:szCs w:val="26"/>
        </w:rPr>
        <w:t xml:space="preserve"> услуги с помощью ЕПГУ;</w:t>
      </w:r>
    </w:p>
    <w:p w:rsidR="00716B9D" w:rsidRPr="00B9412F" w:rsidRDefault="00716B9D" w:rsidP="00716B9D">
      <w:pPr>
        <w:pStyle w:val="ab"/>
        <w:spacing w:after="0"/>
        <w:ind w:left="20" w:right="20" w:firstLine="700"/>
        <w:jc w:val="both"/>
        <w:rPr>
          <w:sz w:val="26"/>
          <w:szCs w:val="26"/>
        </w:rPr>
      </w:pPr>
      <w:r w:rsidRPr="00B9412F">
        <w:rPr>
          <w:sz w:val="26"/>
          <w:szCs w:val="26"/>
        </w:rPr>
        <w:lastRenderedPageBreak/>
        <w:t xml:space="preserve">возможность получения информации о ходе предоставления </w:t>
      </w:r>
      <w:r>
        <w:rPr>
          <w:sz w:val="26"/>
          <w:szCs w:val="26"/>
        </w:rPr>
        <w:t>государственной</w:t>
      </w:r>
      <w:r w:rsidRPr="00B9412F">
        <w:rPr>
          <w:sz w:val="26"/>
          <w:szCs w:val="26"/>
        </w:rPr>
        <w:t xml:space="preserve"> услуги, в том числе с использованием информационно- коммуникационных технологий.</w:t>
      </w:r>
    </w:p>
    <w:p w:rsidR="00716B9D" w:rsidRPr="00B9412F" w:rsidRDefault="00716B9D" w:rsidP="00716B9D">
      <w:pPr>
        <w:pStyle w:val="ab"/>
        <w:numPr>
          <w:ilvl w:val="1"/>
          <w:numId w:val="8"/>
        </w:numPr>
        <w:tabs>
          <w:tab w:val="left" w:pos="1455"/>
        </w:tabs>
        <w:spacing w:after="0"/>
        <w:ind w:left="20" w:right="20" w:firstLine="700"/>
        <w:jc w:val="both"/>
        <w:rPr>
          <w:sz w:val="26"/>
          <w:szCs w:val="26"/>
        </w:rPr>
      </w:pPr>
      <w:r w:rsidRPr="00B9412F">
        <w:rPr>
          <w:sz w:val="26"/>
          <w:szCs w:val="26"/>
        </w:rPr>
        <w:t>Основными показателями качества предоставления государственной услуги являются:</w:t>
      </w:r>
    </w:p>
    <w:p w:rsidR="00716B9D" w:rsidRPr="00B9412F" w:rsidRDefault="00716B9D" w:rsidP="00716B9D">
      <w:pPr>
        <w:pStyle w:val="ab"/>
        <w:spacing w:after="0"/>
        <w:ind w:left="20" w:right="20" w:firstLine="700"/>
        <w:jc w:val="both"/>
        <w:rPr>
          <w:sz w:val="26"/>
          <w:szCs w:val="26"/>
        </w:rPr>
      </w:pPr>
      <w:r w:rsidRPr="00B9412F">
        <w:rPr>
          <w:sz w:val="26"/>
          <w:szCs w:val="26"/>
        </w:rPr>
        <w:t xml:space="preserve">своевременность предоставления </w:t>
      </w:r>
      <w:r>
        <w:rPr>
          <w:sz w:val="26"/>
          <w:szCs w:val="26"/>
        </w:rPr>
        <w:t>государственной</w:t>
      </w:r>
      <w:r w:rsidRPr="00B9412F">
        <w:rPr>
          <w:sz w:val="26"/>
          <w:szCs w:val="26"/>
        </w:rPr>
        <w:t xml:space="preserve"> услуги в соответствии со стандартом ее предоставления, установленным настоящим Административным регламентом;</w:t>
      </w:r>
    </w:p>
    <w:p w:rsidR="00716B9D" w:rsidRPr="00B9412F" w:rsidRDefault="00716B9D" w:rsidP="00716B9D">
      <w:pPr>
        <w:pStyle w:val="ab"/>
        <w:spacing w:after="0"/>
        <w:ind w:left="20" w:right="20" w:firstLine="700"/>
        <w:jc w:val="both"/>
        <w:rPr>
          <w:sz w:val="26"/>
          <w:szCs w:val="26"/>
        </w:rPr>
      </w:pPr>
      <w:r w:rsidRPr="00B9412F">
        <w:rPr>
          <w:sz w:val="26"/>
          <w:szCs w:val="26"/>
        </w:rPr>
        <w:t>минимально возможное количество взаимодействий гражданина с должностными лицами, участвующими в предоставлении муниципальной услуги;</w:t>
      </w:r>
    </w:p>
    <w:p w:rsidR="00716B9D" w:rsidRPr="00B9412F" w:rsidRDefault="00716B9D" w:rsidP="00716B9D">
      <w:pPr>
        <w:pStyle w:val="ab"/>
        <w:spacing w:after="0"/>
        <w:ind w:left="20" w:right="20" w:firstLine="700"/>
        <w:jc w:val="both"/>
        <w:rPr>
          <w:sz w:val="26"/>
          <w:szCs w:val="26"/>
        </w:rPr>
      </w:pPr>
      <w:r w:rsidRPr="00B9412F">
        <w:rPr>
          <w:sz w:val="26"/>
          <w:szCs w:val="26"/>
        </w:rPr>
        <w:t>отсутствие обоснованных жалоб на действия (бездействие) сотрудников и их некорректное (невнимательное) отношение к заявителям;</w:t>
      </w:r>
    </w:p>
    <w:p w:rsidR="00716B9D" w:rsidRPr="00B9412F" w:rsidRDefault="00716B9D" w:rsidP="00716B9D">
      <w:pPr>
        <w:pStyle w:val="ab"/>
        <w:spacing w:after="0"/>
        <w:ind w:left="20" w:right="20" w:firstLine="700"/>
        <w:jc w:val="both"/>
        <w:rPr>
          <w:sz w:val="26"/>
          <w:szCs w:val="26"/>
        </w:rPr>
      </w:pPr>
      <w:r w:rsidRPr="00B9412F">
        <w:rPr>
          <w:sz w:val="26"/>
          <w:szCs w:val="26"/>
        </w:rPr>
        <w:t>отсутствие нарушений установленных сроков в процессе предоставления муниципальной услуги;</w:t>
      </w:r>
    </w:p>
    <w:p w:rsidR="00716B9D" w:rsidRPr="00B9412F" w:rsidRDefault="00716B9D" w:rsidP="00716B9D">
      <w:pPr>
        <w:pStyle w:val="ab"/>
        <w:spacing w:after="0"/>
        <w:ind w:left="20" w:right="20" w:firstLine="700"/>
        <w:jc w:val="both"/>
        <w:rPr>
          <w:sz w:val="26"/>
          <w:szCs w:val="26"/>
        </w:rPr>
      </w:pPr>
      <w:r w:rsidRPr="00B9412F">
        <w:rPr>
          <w:sz w:val="26"/>
          <w:szCs w:val="26"/>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Pr>
          <w:sz w:val="26"/>
          <w:szCs w:val="26"/>
        </w:rPr>
        <w:t>государственной</w:t>
      </w:r>
      <w:r w:rsidRPr="00B9412F">
        <w:rPr>
          <w:sz w:val="26"/>
          <w:szCs w:val="26"/>
        </w:rPr>
        <w:t xml:space="preserve"> услуги, по итогам рассмотрения которых вынесены решения об удовлетворении (частичном удовлетворении) требований заявителей.</w:t>
      </w:r>
    </w:p>
    <w:p w:rsidR="00716B9D" w:rsidRPr="00B9412F" w:rsidRDefault="00716B9D" w:rsidP="00716B9D">
      <w:pPr>
        <w:pStyle w:val="13"/>
        <w:keepNext/>
        <w:keepLines/>
        <w:shd w:val="clear" w:color="auto" w:fill="auto"/>
        <w:spacing w:before="0" w:line="240" w:lineRule="auto"/>
        <w:ind w:left="20" w:firstLine="0"/>
        <w:rPr>
          <w:sz w:val="26"/>
          <w:szCs w:val="26"/>
        </w:rPr>
      </w:pPr>
      <w:bookmarkStart w:id="19" w:name="bookmark19"/>
      <w:r w:rsidRPr="00B9412F">
        <w:rPr>
          <w:sz w:val="26"/>
          <w:szCs w:val="26"/>
        </w:rPr>
        <w:t xml:space="preserve">Иные требования, в том числе учитывающие особенности предоставления </w:t>
      </w:r>
      <w:r>
        <w:rPr>
          <w:sz w:val="26"/>
          <w:szCs w:val="26"/>
        </w:rPr>
        <w:t>государственной</w:t>
      </w:r>
      <w:r w:rsidRPr="00B9412F">
        <w:rPr>
          <w:sz w:val="26"/>
          <w:szCs w:val="26"/>
        </w:rPr>
        <w:t xml:space="preserve"> услуги в многофункциональных центрах, особенности предоставления </w:t>
      </w:r>
      <w:r>
        <w:rPr>
          <w:sz w:val="26"/>
          <w:szCs w:val="26"/>
        </w:rPr>
        <w:t>государственной</w:t>
      </w:r>
      <w:r w:rsidRPr="00B9412F">
        <w:rPr>
          <w:sz w:val="26"/>
          <w:szCs w:val="26"/>
        </w:rPr>
        <w:t xml:space="preserve"> услуги</w:t>
      </w:r>
      <w:bookmarkStart w:id="20" w:name="bookmark20"/>
      <w:bookmarkEnd w:id="19"/>
      <w:r w:rsidRPr="00B9412F">
        <w:rPr>
          <w:sz w:val="26"/>
          <w:szCs w:val="26"/>
        </w:rPr>
        <w:t xml:space="preserve"> по экстерриториальному принципу и особенности предоставления </w:t>
      </w:r>
      <w:r>
        <w:rPr>
          <w:sz w:val="26"/>
          <w:szCs w:val="26"/>
        </w:rPr>
        <w:t>государственной</w:t>
      </w:r>
      <w:r w:rsidRPr="00B9412F">
        <w:rPr>
          <w:sz w:val="26"/>
          <w:szCs w:val="26"/>
        </w:rPr>
        <w:t xml:space="preserve"> услуги в электронной форме</w:t>
      </w:r>
      <w:bookmarkEnd w:id="20"/>
    </w:p>
    <w:p w:rsidR="00716B9D" w:rsidRPr="00B9412F" w:rsidRDefault="00716B9D" w:rsidP="00716B9D">
      <w:pPr>
        <w:pStyle w:val="ab"/>
        <w:numPr>
          <w:ilvl w:val="1"/>
          <w:numId w:val="8"/>
        </w:numPr>
        <w:tabs>
          <w:tab w:val="left" w:pos="1772"/>
        </w:tabs>
        <w:spacing w:after="0"/>
        <w:ind w:left="20" w:right="20" w:firstLine="740"/>
        <w:jc w:val="both"/>
        <w:rPr>
          <w:sz w:val="26"/>
          <w:szCs w:val="26"/>
        </w:rPr>
      </w:pPr>
      <w:r w:rsidRPr="00B9412F">
        <w:rPr>
          <w:sz w:val="26"/>
          <w:szCs w:val="26"/>
        </w:rPr>
        <w:t xml:space="preserve">Предоставление </w:t>
      </w:r>
      <w:r>
        <w:rPr>
          <w:sz w:val="26"/>
          <w:szCs w:val="26"/>
        </w:rPr>
        <w:t>государственной</w:t>
      </w:r>
      <w:r w:rsidRPr="00B9412F">
        <w:rPr>
          <w:sz w:val="26"/>
          <w:szCs w:val="26"/>
        </w:rP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Pr>
          <w:sz w:val="26"/>
          <w:szCs w:val="26"/>
        </w:rPr>
        <w:t>государственной</w:t>
      </w:r>
      <w:r w:rsidRPr="00B9412F">
        <w:rPr>
          <w:sz w:val="26"/>
          <w:szCs w:val="26"/>
        </w:rPr>
        <w:t xml:space="preserve"> услуги в многофункциональном центре.</w:t>
      </w:r>
    </w:p>
    <w:p w:rsidR="00716B9D" w:rsidRPr="00B9412F" w:rsidRDefault="00716B9D" w:rsidP="00716B9D">
      <w:pPr>
        <w:pStyle w:val="ab"/>
        <w:numPr>
          <w:ilvl w:val="1"/>
          <w:numId w:val="8"/>
        </w:numPr>
        <w:tabs>
          <w:tab w:val="left" w:pos="1503"/>
        </w:tabs>
        <w:spacing w:after="0"/>
        <w:ind w:left="20" w:right="20" w:firstLine="740"/>
        <w:jc w:val="both"/>
        <w:rPr>
          <w:sz w:val="26"/>
          <w:szCs w:val="26"/>
        </w:rPr>
      </w:pPr>
      <w:r w:rsidRPr="00B9412F">
        <w:rPr>
          <w:sz w:val="26"/>
          <w:szCs w:val="26"/>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716B9D" w:rsidRPr="00B9412F" w:rsidRDefault="00716B9D" w:rsidP="00716B9D">
      <w:pPr>
        <w:pStyle w:val="ab"/>
        <w:spacing w:after="0"/>
        <w:ind w:left="20" w:right="20" w:firstLine="740"/>
        <w:jc w:val="both"/>
        <w:rPr>
          <w:sz w:val="26"/>
          <w:szCs w:val="26"/>
        </w:rPr>
      </w:pPr>
      <w:r w:rsidRPr="00B9412F">
        <w:rPr>
          <w:sz w:val="26"/>
          <w:szCs w:val="26"/>
        </w:rPr>
        <w:t xml:space="preserve">В этом случае заявитель авторизуется на ЕПГУ посредством подтвержденной учетной записи в ЕСИА, заполняет заявление о предоставлении </w:t>
      </w:r>
      <w:r>
        <w:rPr>
          <w:sz w:val="26"/>
          <w:szCs w:val="26"/>
        </w:rPr>
        <w:t>государственной</w:t>
      </w:r>
      <w:r w:rsidRPr="00B9412F">
        <w:rPr>
          <w:sz w:val="26"/>
          <w:szCs w:val="26"/>
        </w:rPr>
        <w:t xml:space="preserve"> услуги с использованием интерактивной формы в электронном виде.</w:t>
      </w:r>
    </w:p>
    <w:p w:rsidR="00716B9D" w:rsidRPr="00B9412F" w:rsidRDefault="00716B9D" w:rsidP="00716B9D">
      <w:pPr>
        <w:pStyle w:val="ab"/>
        <w:spacing w:after="0"/>
        <w:ind w:left="20" w:right="20" w:firstLine="740"/>
        <w:jc w:val="both"/>
        <w:rPr>
          <w:sz w:val="26"/>
          <w:szCs w:val="26"/>
        </w:rPr>
      </w:pPr>
      <w:r w:rsidRPr="00B9412F">
        <w:rPr>
          <w:sz w:val="26"/>
          <w:szCs w:val="26"/>
        </w:rPr>
        <w:t xml:space="preserve">Заполненное заявление о предоставлении </w:t>
      </w:r>
      <w:r>
        <w:rPr>
          <w:sz w:val="26"/>
          <w:szCs w:val="26"/>
        </w:rPr>
        <w:t>государственной</w:t>
      </w:r>
      <w:r w:rsidRPr="00B9412F">
        <w:rPr>
          <w:sz w:val="26"/>
          <w:szCs w:val="26"/>
        </w:rPr>
        <w:t xml:space="preserve"> услуги отправляется заявителем вместе с прикрепленными электронными образами документов, необходимыми для предоставления </w:t>
      </w:r>
      <w:r>
        <w:rPr>
          <w:sz w:val="26"/>
          <w:szCs w:val="26"/>
        </w:rPr>
        <w:t>государственной</w:t>
      </w:r>
      <w:r w:rsidRPr="00B9412F">
        <w:rPr>
          <w:sz w:val="26"/>
          <w:szCs w:val="26"/>
        </w:rPr>
        <w:t xml:space="preserve">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w:t>
      </w:r>
    </w:p>
    <w:p w:rsidR="00716B9D" w:rsidRPr="00B9412F" w:rsidRDefault="00716B9D" w:rsidP="00716B9D">
      <w:pPr>
        <w:pStyle w:val="ab"/>
        <w:spacing w:after="0"/>
        <w:ind w:left="20" w:right="20" w:firstLine="740"/>
        <w:jc w:val="both"/>
        <w:rPr>
          <w:sz w:val="26"/>
          <w:szCs w:val="26"/>
        </w:rPr>
      </w:pPr>
      <w:r w:rsidRPr="00B9412F">
        <w:rPr>
          <w:sz w:val="26"/>
          <w:szCs w:val="26"/>
        </w:rPr>
        <w:t xml:space="preserve">Результаты предоставления </w:t>
      </w:r>
      <w:r>
        <w:rPr>
          <w:sz w:val="26"/>
          <w:szCs w:val="26"/>
        </w:rPr>
        <w:t>государственной</w:t>
      </w:r>
      <w:r w:rsidRPr="00B9412F">
        <w:rPr>
          <w:sz w:val="26"/>
          <w:szCs w:val="26"/>
        </w:rPr>
        <w:t xml:space="preserve"> услуги, указанные в пункте 2.5 настоящего Административного регламента, направляются заявителю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716B9D" w:rsidRPr="00B9412F" w:rsidRDefault="00716B9D" w:rsidP="00716B9D">
      <w:pPr>
        <w:pStyle w:val="ab"/>
        <w:spacing w:after="0"/>
        <w:ind w:left="20" w:right="20" w:firstLine="740"/>
        <w:jc w:val="both"/>
        <w:rPr>
          <w:sz w:val="26"/>
          <w:szCs w:val="26"/>
        </w:rPr>
      </w:pPr>
      <w:r w:rsidRPr="00B9412F">
        <w:rPr>
          <w:sz w:val="26"/>
          <w:szCs w:val="26"/>
        </w:rPr>
        <w:t xml:space="preserve">В случае направления заявления посредством ЕПГУ результат предоставления </w:t>
      </w:r>
      <w:r>
        <w:rPr>
          <w:sz w:val="26"/>
          <w:szCs w:val="26"/>
        </w:rPr>
        <w:t>государственной</w:t>
      </w:r>
      <w:r w:rsidRPr="00B9412F">
        <w:rPr>
          <w:sz w:val="26"/>
          <w:szCs w:val="26"/>
        </w:rPr>
        <w:t xml:space="preserve"> услуги также может быть выдан заявителю на бумажном носителе в многофункциональном центре в порядке, предусмотренном настоящим Административным регламентом.</w:t>
      </w:r>
    </w:p>
    <w:p w:rsidR="00716B9D" w:rsidRPr="00B9412F" w:rsidRDefault="00716B9D" w:rsidP="00716B9D">
      <w:pPr>
        <w:pStyle w:val="ab"/>
        <w:spacing w:after="0"/>
        <w:ind w:left="20" w:firstLine="740"/>
        <w:jc w:val="both"/>
        <w:rPr>
          <w:sz w:val="26"/>
          <w:szCs w:val="26"/>
        </w:rPr>
      </w:pPr>
      <w:r w:rsidRPr="00B9412F">
        <w:rPr>
          <w:sz w:val="26"/>
          <w:szCs w:val="26"/>
        </w:rPr>
        <w:t>2.27. Электронные документы представляются в следующих форматах:</w:t>
      </w:r>
    </w:p>
    <w:p w:rsidR="00716B9D" w:rsidRPr="00B9412F" w:rsidRDefault="00716B9D" w:rsidP="00716B9D">
      <w:pPr>
        <w:pStyle w:val="ab"/>
        <w:tabs>
          <w:tab w:val="left" w:pos="1038"/>
        </w:tabs>
        <w:spacing w:after="0"/>
        <w:ind w:left="20" w:firstLine="740"/>
        <w:jc w:val="both"/>
        <w:rPr>
          <w:sz w:val="26"/>
          <w:szCs w:val="26"/>
        </w:rPr>
      </w:pPr>
      <w:r w:rsidRPr="00B9412F">
        <w:rPr>
          <w:sz w:val="26"/>
          <w:szCs w:val="26"/>
        </w:rPr>
        <w:t>а)</w:t>
      </w:r>
      <w:r w:rsidRPr="00B9412F">
        <w:rPr>
          <w:sz w:val="26"/>
          <w:szCs w:val="26"/>
        </w:rPr>
        <w:tab/>
      </w:r>
      <w:r w:rsidRPr="00B9412F">
        <w:rPr>
          <w:sz w:val="26"/>
          <w:szCs w:val="26"/>
          <w:lang w:val="en-US" w:eastAsia="en-US"/>
        </w:rPr>
        <w:t>xml</w:t>
      </w:r>
      <w:r w:rsidRPr="00B9412F">
        <w:rPr>
          <w:sz w:val="26"/>
          <w:szCs w:val="26"/>
          <w:lang w:eastAsia="en-US"/>
        </w:rPr>
        <w:t xml:space="preserve"> </w:t>
      </w:r>
      <w:r w:rsidRPr="00B9412F">
        <w:rPr>
          <w:sz w:val="26"/>
          <w:szCs w:val="26"/>
        </w:rPr>
        <w:t>- для формализованных документов;</w:t>
      </w:r>
    </w:p>
    <w:p w:rsidR="00716B9D" w:rsidRPr="00B9412F" w:rsidRDefault="00716B9D" w:rsidP="00716B9D">
      <w:pPr>
        <w:pStyle w:val="ab"/>
        <w:tabs>
          <w:tab w:val="left" w:pos="1042"/>
        </w:tabs>
        <w:spacing w:after="0"/>
        <w:ind w:left="20" w:right="20" w:firstLine="740"/>
        <w:jc w:val="both"/>
        <w:rPr>
          <w:sz w:val="26"/>
          <w:szCs w:val="26"/>
        </w:rPr>
      </w:pPr>
      <w:r w:rsidRPr="00B9412F">
        <w:rPr>
          <w:sz w:val="26"/>
          <w:szCs w:val="26"/>
        </w:rPr>
        <w:t>б)</w:t>
      </w:r>
      <w:r w:rsidRPr="00B9412F">
        <w:rPr>
          <w:sz w:val="26"/>
          <w:szCs w:val="26"/>
        </w:rPr>
        <w:tab/>
      </w:r>
      <w:r w:rsidRPr="00B9412F">
        <w:rPr>
          <w:sz w:val="26"/>
          <w:szCs w:val="26"/>
          <w:lang w:val="en-US" w:eastAsia="en-US"/>
        </w:rPr>
        <w:t>doc</w:t>
      </w:r>
      <w:r w:rsidRPr="00B9412F">
        <w:rPr>
          <w:sz w:val="26"/>
          <w:szCs w:val="26"/>
          <w:lang w:eastAsia="en-US"/>
        </w:rPr>
        <w:t xml:space="preserve">, </w:t>
      </w:r>
      <w:r w:rsidRPr="00B9412F">
        <w:rPr>
          <w:sz w:val="26"/>
          <w:szCs w:val="26"/>
          <w:lang w:val="en-US" w:eastAsia="en-US"/>
        </w:rPr>
        <w:t>docx</w:t>
      </w:r>
      <w:r w:rsidRPr="00B9412F">
        <w:rPr>
          <w:sz w:val="26"/>
          <w:szCs w:val="26"/>
          <w:lang w:eastAsia="en-US"/>
        </w:rPr>
        <w:t xml:space="preserve">, </w:t>
      </w:r>
      <w:r w:rsidRPr="00B9412F">
        <w:rPr>
          <w:sz w:val="26"/>
          <w:szCs w:val="26"/>
          <w:lang w:val="en-US" w:eastAsia="en-US"/>
        </w:rPr>
        <w:t>odt</w:t>
      </w:r>
      <w:r w:rsidRPr="00B9412F">
        <w:rPr>
          <w:sz w:val="26"/>
          <w:szCs w:val="26"/>
          <w:lang w:eastAsia="en-US"/>
        </w:rPr>
        <w:t xml:space="preserve"> </w:t>
      </w:r>
      <w:r w:rsidRPr="00B9412F">
        <w:rPr>
          <w:sz w:val="26"/>
          <w:szCs w:val="26"/>
        </w:rPr>
        <w:t>- для документов с текстовым содержанием, не включающим формулы (за исключением документов, указанных в подпункте «в» настоящего пункта);</w:t>
      </w:r>
    </w:p>
    <w:p w:rsidR="00716B9D" w:rsidRPr="00B9412F" w:rsidRDefault="00716B9D" w:rsidP="00716B9D">
      <w:pPr>
        <w:pStyle w:val="ab"/>
        <w:tabs>
          <w:tab w:val="left" w:pos="1048"/>
        </w:tabs>
        <w:spacing w:after="0"/>
        <w:ind w:left="20" w:firstLine="740"/>
        <w:jc w:val="both"/>
        <w:rPr>
          <w:sz w:val="26"/>
          <w:szCs w:val="26"/>
        </w:rPr>
      </w:pPr>
      <w:r w:rsidRPr="00B9412F">
        <w:rPr>
          <w:sz w:val="26"/>
          <w:szCs w:val="26"/>
        </w:rPr>
        <w:t>в)</w:t>
      </w:r>
      <w:r w:rsidRPr="00B9412F">
        <w:rPr>
          <w:sz w:val="26"/>
          <w:szCs w:val="26"/>
        </w:rPr>
        <w:tab/>
      </w:r>
      <w:r w:rsidRPr="00B9412F">
        <w:rPr>
          <w:sz w:val="26"/>
          <w:szCs w:val="26"/>
          <w:lang w:val="en-US" w:eastAsia="en-US"/>
        </w:rPr>
        <w:t>xls</w:t>
      </w:r>
      <w:r w:rsidRPr="00B9412F">
        <w:rPr>
          <w:sz w:val="26"/>
          <w:szCs w:val="26"/>
          <w:lang w:eastAsia="en-US"/>
        </w:rPr>
        <w:t xml:space="preserve">, </w:t>
      </w:r>
      <w:r w:rsidRPr="00B9412F">
        <w:rPr>
          <w:sz w:val="26"/>
          <w:szCs w:val="26"/>
          <w:lang w:val="en-US" w:eastAsia="en-US"/>
        </w:rPr>
        <w:t>xlsx</w:t>
      </w:r>
      <w:r w:rsidRPr="00B9412F">
        <w:rPr>
          <w:sz w:val="26"/>
          <w:szCs w:val="26"/>
          <w:lang w:eastAsia="en-US"/>
        </w:rPr>
        <w:t xml:space="preserve">, </w:t>
      </w:r>
      <w:r w:rsidRPr="00B9412F">
        <w:rPr>
          <w:sz w:val="26"/>
          <w:szCs w:val="26"/>
          <w:lang w:val="en-US" w:eastAsia="en-US"/>
        </w:rPr>
        <w:t>ods</w:t>
      </w:r>
      <w:r w:rsidRPr="00B9412F">
        <w:rPr>
          <w:sz w:val="26"/>
          <w:szCs w:val="26"/>
          <w:lang w:eastAsia="en-US"/>
        </w:rPr>
        <w:t xml:space="preserve"> </w:t>
      </w:r>
      <w:r w:rsidRPr="00B9412F">
        <w:rPr>
          <w:sz w:val="26"/>
          <w:szCs w:val="26"/>
        </w:rPr>
        <w:t>- для документов, содержащих расчеты;</w:t>
      </w:r>
    </w:p>
    <w:p w:rsidR="00716B9D" w:rsidRPr="00B9412F" w:rsidRDefault="00716B9D" w:rsidP="00716B9D">
      <w:pPr>
        <w:pStyle w:val="ab"/>
        <w:tabs>
          <w:tab w:val="left" w:pos="1071"/>
        </w:tabs>
        <w:spacing w:after="0"/>
        <w:ind w:left="20" w:right="20" w:firstLine="740"/>
        <w:jc w:val="both"/>
        <w:rPr>
          <w:sz w:val="26"/>
          <w:szCs w:val="26"/>
        </w:rPr>
      </w:pPr>
      <w:r w:rsidRPr="00B9412F">
        <w:rPr>
          <w:sz w:val="26"/>
          <w:szCs w:val="26"/>
        </w:rPr>
        <w:t>г)</w:t>
      </w:r>
      <w:r w:rsidRPr="00B9412F">
        <w:rPr>
          <w:sz w:val="26"/>
          <w:szCs w:val="26"/>
        </w:rPr>
        <w:tab/>
      </w:r>
      <w:r w:rsidRPr="00B9412F">
        <w:rPr>
          <w:sz w:val="26"/>
          <w:szCs w:val="26"/>
          <w:lang w:val="en-US" w:eastAsia="en-US"/>
        </w:rPr>
        <w:t>pdf</w:t>
      </w:r>
      <w:r w:rsidRPr="00B9412F">
        <w:rPr>
          <w:sz w:val="26"/>
          <w:szCs w:val="26"/>
          <w:lang w:eastAsia="en-US"/>
        </w:rPr>
        <w:t xml:space="preserve">, </w:t>
      </w:r>
      <w:r w:rsidRPr="00B9412F">
        <w:rPr>
          <w:sz w:val="26"/>
          <w:szCs w:val="26"/>
          <w:lang w:val="en-US" w:eastAsia="en-US"/>
        </w:rPr>
        <w:t>jpg</w:t>
      </w:r>
      <w:r w:rsidRPr="00B9412F">
        <w:rPr>
          <w:sz w:val="26"/>
          <w:szCs w:val="26"/>
          <w:lang w:eastAsia="en-US"/>
        </w:rPr>
        <w:t xml:space="preserve">, </w:t>
      </w:r>
      <w:r w:rsidRPr="00B9412F">
        <w:rPr>
          <w:sz w:val="26"/>
          <w:szCs w:val="26"/>
          <w:lang w:val="en-US" w:eastAsia="en-US"/>
        </w:rPr>
        <w:t>jpeg</w:t>
      </w:r>
      <w:r w:rsidRPr="00B9412F">
        <w:rPr>
          <w:sz w:val="26"/>
          <w:szCs w:val="26"/>
          <w:lang w:eastAsia="en-US"/>
        </w:rPr>
        <w:t xml:space="preserve"> </w:t>
      </w:r>
      <w:r w:rsidRPr="00B9412F">
        <w:rPr>
          <w:sz w:val="26"/>
          <w:szCs w:val="26"/>
        </w:rPr>
        <w:t xml:space="preserve">- для документов с текстовым содержанием, в том числе включающих формулы и (или) графические изображения (за исключением документов, </w:t>
      </w:r>
      <w:r w:rsidRPr="00B9412F">
        <w:rPr>
          <w:sz w:val="26"/>
          <w:szCs w:val="26"/>
        </w:rPr>
        <w:lastRenderedPageBreak/>
        <w:t>указанных в подпункте "в" настоящего пункта), а также документов с графическим содержанием.</w:t>
      </w:r>
    </w:p>
    <w:p w:rsidR="00716B9D" w:rsidRPr="00B9412F" w:rsidRDefault="00716B9D" w:rsidP="00716B9D">
      <w:pPr>
        <w:pStyle w:val="ab"/>
        <w:spacing w:after="0"/>
        <w:ind w:left="20" w:right="40" w:firstLine="700"/>
        <w:jc w:val="both"/>
        <w:rPr>
          <w:sz w:val="26"/>
          <w:szCs w:val="26"/>
        </w:rPr>
      </w:pPr>
      <w:r w:rsidRPr="00B9412F">
        <w:rPr>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B9412F">
        <w:rPr>
          <w:sz w:val="26"/>
          <w:szCs w:val="26"/>
          <w:lang w:val="en-US" w:eastAsia="en-US"/>
        </w:rPr>
        <w:t>dpi</w:t>
      </w:r>
      <w:r w:rsidRPr="00B9412F">
        <w:rPr>
          <w:sz w:val="26"/>
          <w:szCs w:val="26"/>
          <w:lang w:eastAsia="en-US"/>
        </w:rPr>
        <w:t xml:space="preserve"> </w:t>
      </w:r>
      <w:r w:rsidRPr="00B9412F">
        <w:rPr>
          <w:sz w:val="26"/>
          <w:szCs w:val="26"/>
        </w:rPr>
        <w:t>(масштаб 1:1) с использованием следующих режимов:</w:t>
      </w:r>
    </w:p>
    <w:p w:rsidR="00716B9D" w:rsidRPr="00B9412F" w:rsidRDefault="00716B9D" w:rsidP="00716B9D">
      <w:pPr>
        <w:pStyle w:val="ab"/>
        <w:numPr>
          <w:ilvl w:val="0"/>
          <w:numId w:val="9"/>
        </w:numPr>
        <w:tabs>
          <w:tab w:val="left" w:pos="942"/>
        </w:tabs>
        <w:spacing w:after="0"/>
        <w:ind w:left="20" w:right="40" w:firstLine="700"/>
        <w:jc w:val="both"/>
        <w:rPr>
          <w:sz w:val="26"/>
          <w:szCs w:val="26"/>
        </w:rPr>
      </w:pPr>
      <w:r w:rsidRPr="00B9412F">
        <w:rPr>
          <w:sz w:val="26"/>
          <w:szCs w:val="26"/>
        </w:rPr>
        <w:t>«черно-белый» (при отсутствии в документе графических изображений и (или) цветного текста);</w:t>
      </w:r>
    </w:p>
    <w:p w:rsidR="00716B9D" w:rsidRPr="00B9412F" w:rsidRDefault="00716B9D" w:rsidP="00716B9D">
      <w:pPr>
        <w:pStyle w:val="ab"/>
        <w:numPr>
          <w:ilvl w:val="0"/>
          <w:numId w:val="9"/>
        </w:numPr>
        <w:tabs>
          <w:tab w:val="left" w:pos="966"/>
        </w:tabs>
        <w:spacing w:after="0"/>
        <w:ind w:left="20" w:right="40" w:firstLine="700"/>
        <w:jc w:val="both"/>
        <w:rPr>
          <w:sz w:val="26"/>
          <w:szCs w:val="26"/>
        </w:rPr>
      </w:pPr>
      <w:r w:rsidRPr="00B9412F">
        <w:rPr>
          <w:sz w:val="26"/>
          <w:szCs w:val="26"/>
        </w:rPr>
        <w:t>«оттенки серого» (при наличии в документе графических изображений, отличных от цветного графического изображения);</w:t>
      </w:r>
    </w:p>
    <w:p w:rsidR="00716B9D" w:rsidRPr="00B9412F" w:rsidRDefault="00716B9D" w:rsidP="00716B9D">
      <w:pPr>
        <w:pStyle w:val="ab"/>
        <w:numPr>
          <w:ilvl w:val="0"/>
          <w:numId w:val="9"/>
        </w:numPr>
        <w:tabs>
          <w:tab w:val="left" w:pos="932"/>
        </w:tabs>
        <w:spacing w:after="0"/>
        <w:ind w:left="20" w:right="40" w:firstLine="700"/>
        <w:jc w:val="both"/>
        <w:rPr>
          <w:sz w:val="26"/>
          <w:szCs w:val="26"/>
        </w:rPr>
      </w:pPr>
      <w:r w:rsidRPr="00B9412F">
        <w:rPr>
          <w:sz w:val="26"/>
          <w:szCs w:val="26"/>
        </w:rPr>
        <w:t>«цветной» или «режим полной цветопередачи» (при наличии в документе цветных графических изображений либо цветного текста);</w:t>
      </w:r>
    </w:p>
    <w:p w:rsidR="00716B9D" w:rsidRPr="00B9412F" w:rsidRDefault="00716B9D" w:rsidP="00716B9D">
      <w:pPr>
        <w:pStyle w:val="ab"/>
        <w:numPr>
          <w:ilvl w:val="0"/>
          <w:numId w:val="9"/>
        </w:numPr>
        <w:tabs>
          <w:tab w:val="left" w:pos="1071"/>
        </w:tabs>
        <w:spacing w:after="0"/>
        <w:ind w:left="20" w:right="40" w:firstLine="700"/>
        <w:jc w:val="both"/>
        <w:rPr>
          <w:sz w:val="26"/>
          <w:szCs w:val="26"/>
        </w:rPr>
      </w:pPr>
      <w:r w:rsidRPr="00B9412F">
        <w:rPr>
          <w:sz w:val="26"/>
          <w:szCs w:val="26"/>
        </w:rPr>
        <w:t>сохранением всех аутентичных признаков подлинности, а именно: графической подписи лица, печати, углового штампа бланка;</w:t>
      </w:r>
    </w:p>
    <w:p w:rsidR="00716B9D" w:rsidRPr="00B9412F" w:rsidRDefault="00716B9D" w:rsidP="00716B9D">
      <w:pPr>
        <w:pStyle w:val="ab"/>
        <w:numPr>
          <w:ilvl w:val="0"/>
          <w:numId w:val="9"/>
        </w:numPr>
        <w:tabs>
          <w:tab w:val="left" w:pos="1052"/>
        </w:tabs>
        <w:spacing w:after="0"/>
        <w:ind w:left="20" w:right="40" w:firstLine="700"/>
        <w:jc w:val="both"/>
        <w:rPr>
          <w:sz w:val="26"/>
          <w:szCs w:val="26"/>
        </w:rPr>
      </w:pPr>
      <w:r w:rsidRPr="00B9412F">
        <w:rPr>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716B9D" w:rsidRPr="00B9412F" w:rsidRDefault="00716B9D" w:rsidP="00716B9D">
      <w:pPr>
        <w:pStyle w:val="ab"/>
        <w:spacing w:after="0"/>
        <w:ind w:left="20" w:firstLine="700"/>
        <w:jc w:val="both"/>
        <w:rPr>
          <w:sz w:val="26"/>
          <w:szCs w:val="26"/>
        </w:rPr>
      </w:pPr>
      <w:r w:rsidRPr="00B9412F">
        <w:rPr>
          <w:sz w:val="26"/>
          <w:szCs w:val="26"/>
        </w:rPr>
        <w:t>Электронные документы должны обеспечивать:</w:t>
      </w:r>
    </w:p>
    <w:p w:rsidR="00716B9D" w:rsidRPr="00B9412F" w:rsidRDefault="00716B9D" w:rsidP="00716B9D">
      <w:pPr>
        <w:pStyle w:val="ab"/>
        <w:numPr>
          <w:ilvl w:val="0"/>
          <w:numId w:val="9"/>
        </w:numPr>
        <w:tabs>
          <w:tab w:val="left" w:pos="1090"/>
        </w:tabs>
        <w:spacing w:after="0"/>
        <w:ind w:left="20" w:right="40" w:firstLine="700"/>
        <w:jc w:val="both"/>
        <w:rPr>
          <w:sz w:val="26"/>
          <w:szCs w:val="26"/>
        </w:rPr>
      </w:pPr>
      <w:r w:rsidRPr="00B9412F">
        <w:rPr>
          <w:sz w:val="26"/>
          <w:szCs w:val="26"/>
        </w:rPr>
        <w:t>возможность идентифицировать документ и количество листов в документе;</w:t>
      </w:r>
    </w:p>
    <w:p w:rsidR="00716B9D" w:rsidRPr="00B9412F" w:rsidRDefault="00716B9D" w:rsidP="00716B9D">
      <w:pPr>
        <w:pStyle w:val="ab"/>
        <w:numPr>
          <w:ilvl w:val="0"/>
          <w:numId w:val="9"/>
        </w:numPr>
        <w:tabs>
          <w:tab w:val="left" w:pos="1033"/>
        </w:tabs>
        <w:spacing w:after="0"/>
        <w:ind w:left="20" w:right="40" w:firstLine="700"/>
        <w:jc w:val="both"/>
        <w:rPr>
          <w:sz w:val="26"/>
          <w:szCs w:val="26"/>
        </w:rPr>
      </w:pPr>
      <w:r w:rsidRPr="00B9412F">
        <w:rPr>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16B9D" w:rsidRPr="00B9412F" w:rsidRDefault="00716B9D" w:rsidP="00716B9D">
      <w:pPr>
        <w:pStyle w:val="ab"/>
        <w:spacing w:after="0"/>
        <w:ind w:left="20" w:right="40" w:firstLine="700"/>
        <w:jc w:val="both"/>
        <w:rPr>
          <w:sz w:val="26"/>
          <w:szCs w:val="26"/>
        </w:rPr>
      </w:pPr>
      <w:r w:rsidRPr="00B9412F">
        <w:rPr>
          <w:sz w:val="26"/>
          <w:szCs w:val="26"/>
        </w:rPr>
        <w:t xml:space="preserve">Документы, подлежащие представлению в форматах </w:t>
      </w:r>
      <w:r w:rsidRPr="00B9412F">
        <w:rPr>
          <w:sz w:val="26"/>
          <w:szCs w:val="26"/>
          <w:lang w:val="en-US" w:eastAsia="en-US"/>
        </w:rPr>
        <w:t>xls</w:t>
      </w:r>
      <w:r w:rsidRPr="00B9412F">
        <w:rPr>
          <w:sz w:val="26"/>
          <w:szCs w:val="26"/>
          <w:lang w:eastAsia="en-US"/>
        </w:rPr>
        <w:t xml:space="preserve">, </w:t>
      </w:r>
      <w:r w:rsidRPr="00B9412F">
        <w:rPr>
          <w:sz w:val="26"/>
          <w:szCs w:val="26"/>
          <w:lang w:val="en-US" w:eastAsia="en-US"/>
        </w:rPr>
        <w:t>xlsx</w:t>
      </w:r>
      <w:r w:rsidRPr="00B9412F">
        <w:rPr>
          <w:sz w:val="26"/>
          <w:szCs w:val="26"/>
          <w:lang w:eastAsia="en-US"/>
        </w:rPr>
        <w:t xml:space="preserve"> </w:t>
      </w:r>
      <w:r w:rsidRPr="00B9412F">
        <w:rPr>
          <w:sz w:val="26"/>
          <w:szCs w:val="26"/>
        </w:rPr>
        <w:t xml:space="preserve">или </w:t>
      </w:r>
      <w:r w:rsidRPr="00B9412F">
        <w:rPr>
          <w:sz w:val="26"/>
          <w:szCs w:val="26"/>
          <w:lang w:val="en-US" w:eastAsia="en-US"/>
        </w:rPr>
        <w:t>ods</w:t>
      </w:r>
      <w:r w:rsidRPr="00B9412F">
        <w:rPr>
          <w:sz w:val="26"/>
          <w:szCs w:val="26"/>
          <w:lang w:eastAsia="en-US"/>
        </w:rPr>
        <w:t xml:space="preserve">, </w:t>
      </w:r>
      <w:r w:rsidRPr="00B9412F">
        <w:rPr>
          <w:sz w:val="26"/>
          <w:szCs w:val="26"/>
        </w:rPr>
        <w:t>формируются в виде отдельного электронного документа.</w:t>
      </w:r>
    </w:p>
    <w:p w:rsidR="00716B9D" w:rsidRPr="00B9412F" w:rsidRDefault="00716B9D" w:rsidP="00716B9D">
      <w:pPr>
        <w:pStyle w:val="13"/>
        <w:keepNext/>
        <w:keepLines/>
        <w:shd w:val="clear" w:color="auto" w:fill="auto"/>
        <w:spacing w:before="0" w:line="240" w:lineRule="auto"/>
        <w:ind w:left="20" w:right="40" w:firstLine="700"/>
        <w:jc w:val="left"/>
        <w:rPr>
          <w:sz w:val="26"/>
          <w:szCs w:val="26"/>
        </w:rPr>
      </w:pPr>
      <w:bookmarkStart w:id="21" w:name="bookmark21"/>
      <w:r w:rsidRPr="00B9412F">
        <w:rPr>
          <w:sz w:val="26"/>
          <w:szCs w:val="26"/>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21"/>
    </w:p>
    <w:p w:rsidR="00716B9D" w:rsidRPr="00B9412F" w:rsidRDefault="00716B9D" w:rsidP="00716B9D">
      <w:pPr>
        <w:pStyle w:val="13"/>
        <w:keepNext/>
        <w:keepLines/>
        <w:shd w:val="clear" w:color="auto" w:fill="auto"/>
        <w:spacing w:before="0" w:line="240" w:lineRule="auto"/>
        <w:ind w:left="1760" w:firstLine="0"/>
        <w:jc w:val="left"/>
        <w:rPr>
          <w:sz w:val="26"/>
          <w:szCs w:val="26"/>
        </w:rPr>
      </w:pPr>
      <w:bookmarkStart w:id="22" w:name="bookmark22"/>
      <w:r w:rsidRPr="00B9412F">
        <w:rPr>
          <w:sz w:val="26"/>
          <w:szCs w:val="26"/>
        </w:rPr>
        <w:t>Исчерпывающий перечень административных процедур</w:t>
      </w:r>
      <w:bookmarkEnd w:id="22"/>
    </w:p>
    <w:p w:rsidR="00716B9D" w:rsidRPr="00B9412F" w:rsidRDefault="00716B9D" w:rsidP="00716B9D">
      <w:pPr>
        <w:pStyle w:val="ab"/>
        <w:numPr>
          <w:ilvl w:val="0"/>
          <w:numId w:val="10"/>
        </w:numPr>
        <w:tabs>
          <w:tab w:val="left" w:pos="1666"/>
        </w:tabs>
        <w:spacing w:after="0"/>
        <w:ind w:left="20" w:right="40" w:firstLine="700"/>
        <w:jc w:val="both"/>
        <w:rPr>
          <w:sz w:val="26"/>
          <w:szCs w:val="26"/>
        </w:rPr>
      </w:pPr>
      <w:r w:rsidRPr="00B9412F">
        <w:rPr>
          <w:sz w:val="26"/>
          <w:szCs w:val="26"/>
        </w:rPr>
        <w:t xml:space="preserve">Предоставление </w:t>
      </w:r>
      <w:r>
        <w:rPr>
          <w:sz w:val="26"/>
          <w:szCs w:val="26"/>
        </w:rPr>
        <w:t>государственной</w:t>
      </w:r>
      <w:r w:rsidRPr="00B9412F">
        <w:rPr>
          <w:sz w:val="26"/>
          <w:szCs w:val="26"/>
        </w:rPr>
        <w:t xml:space="preserve"> услуги по установлению опеки или попечительства над детьми, оставшимися без попечения родителей, включает в себя следующие административные процедуры:</w:t>
      </w:r>
    </w:p>
    <w:p w:rsidR="00716B9D" w:rsidRPr="00B9412F" w:rsidRDefault="00716B9D" w:rsidP="00716B9D">
      <w:pPr>
        <w:pStyle w:val="ab"/>
        <w:spacing w:after="0"/>
        <w:ind w:left="20" w:firstLine="700"/>
        <w:jc w:val="both"/>
        <w:rPr>
          <w:sz w:val="26"/>
          <w:szCs w:val="26"/>
        </w:rPr>
      </w:pPr>
      <w:r w:rsidRPr="00B9412F">
        <w:rPr>
          <w:sz w:val="26"/>
          <w:szCs w:val="26"/>
        </w:rPr>
        <w:t>проверка документов и регистрация заявления;</w:t>
      </w:r>
    </w:p>
    <w:p w:rsidR="00716B9D" w:rsidRPr="00B9412F" w:rsidRDefault="00716B9D" w:rsidP="00716B9D">
      <w:pPr>
        <w:pStyle w:val="ab"/>
        <w:spacing w:after="0"/>
        <w:ind w:left="20" w:right="40" w:firstLine="700"/>
        <w:jc w:val="both"/>
        <w:rPr>
          <w:sz w:val="26"/>
          <w:szCs w:val="26"/>
        </w:rPr>
      </w:pPr>
      <w:r w:rsidRPr="00B9412F">
        <w:rPr>
          <w:sz w:val="26"/>
          <w:szCs w:val="26"/>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716B9D" w:rsidRPr="00B9412F" w:rsidRDefault="00716B9D" w:rsidP="00716B9D">
      <w:pPr>
        <w:pStyle w:val="ab"/>
        <w:spacing w:after="0"/>
        <w:ind w:left="20" w:firstLine="700"/>
        <w:jc w:val="both"/>
        <w:rPr>
          <w:sz w:val="26"/>
          <w:szCs w:val="26"/>
        </w:rPr>
      </w:pPr>
      <w:r w:rsidRPr="00B9412F">
        <w:rPr>
          <w:sz w:val="26"/>
          <w:szCs w:val="26"/>
        </w:rPr>
        <w:t>передача документов в орган опеки и попечительства;</w:t>
      </w:r>
    </w:p>
    <w:p w:rsidR="00716B9D" w:rsidRPr="00B9412F" w:rsidRDefault="00716B9D" w:rsidP="00716B9D">
      <w:pPr>
        <w:pStyle w:val="ab"/>
        <w:spacing w:after="0"/>
        <w:ind w:left="20" w:firstLine="700"/>
        <w:jc w:val="both"/>
        <w:rPr>
          <w:sz w:val="26"/>
          <w:szCs w:val="26"/>
        </w:rPr>
      </w:pPr>
      <w:r w:rsidRPr="00B9412F">
        <w:rPr>
          <w:sz w:val="26"/>
          <w:szCs w:val="26"/>
        </w:rPr>
        <w:t>выдача результата;</w:t>
      </w:r>
    </w:p>
    <w:p w:rsidR="00716B9D" w:rsidRPr="00B9412F" w:rsidRDefault="00716B9D" w:rsidP="00716B9D">
      <w:pPr>
        <w:pStyle w:val="ab"/>
        <w:spacing w:after="0"/>
        <w:ind w:left="20" w:right="40" w:firstLine="700"/>
        <w:jc w:val="both"/>
        <w:rPr>
          <w:sz w:val="26"/>
          <w:szCs w:val="26"/>
        </w:rPr>
      </w:pPr>
      <w:r w:rsidRPr="00B9412F">
        <w:rPr>
          <w:sz w:val="26"/>
          <w:szCs w:val="26"/>
        </w:rPr>
        <w:t xml:space="preserve">внесение результата </w:t>
      </w:r>
      <w:r>
        <w:rPr>
          <w:sz w:val="26"/>
          <w:szCs w:val="26"/>
        </w:rPr>
        <w:t>государственной</w:t>
      </w:r>
      <w:r w:rsidRPr="00B9412F">
        <w:rPr>
          <w:sz w:val="26"/>
          <w:szCs w:val="26"/>
        </w:rPr>
        <w:t xml:space="preserve"> услуги в реестр решений.</w:t>
      </w:r>
    </w:p>
    <w:p w:rsidR="00716B9D" w:rsidRPr="00B9412F" w:rsidRDefault="00716B9D" w:rsidP="00716B9D">
      <w:pPr>
        <w:pStyle w:val="ab"/>
        <w:spacing w:after="0"/>
        <w:ind w:left="20" w:right="40" w:firstLine="700"/>
        <w:jc w:val="both"/>
        <w:rPr>
          <w:sz w:val="26"/>
          <w:szCs w:val="26"/>
        </w:rPr>
      </w:pPr>
      <w:r w:rsidRPr="00B9412F">
        <w:rPr>
          <w:sz w:val="26"/>
          <w:szCs w:val="26"/>
        </w:rPr>
        <w:t>Описание административных процедур представлено в Приложении № 7 к настоящему Административному регламенту.</w:t>
      </w:r>
    </w:p>
    <w:p w:rsidR="00716B9D" w:rsidRPr="00B9412F" w:rsidRDefault="00716B9D" w:rsidP="00716B9D">
      <w:pPr>
        <w:pStyle w:val="ab"/>
        <w:numPr>
          <w:ilvl w:val="0"/>
          <w:numId w:val="10"/>
        </w:numPr>
        <w:tabs>
          <w:tab w:val="left" w:pos="1508"/>
        </w:tabs>
        <w:spacing w:after="0"/>
        <w:ind w:left="20" w:right="40" w:firstLine="700"/>
        <w:jc w:val="both"/>
        <w:rPr>
          <w:sz w:val="26"/>
          <w:szCs w:val="26"/>
        </w:rPr>
      </w:pPr>
      <w:r w:rsidRPr="00B9412F">
        <w:rPr>
          <w:sz w:val="26"/>
          <w:szCs w:val="26"/>
        </w:rPr>
        <w:t xml:space="preserve">Предоставление </w:t>
      </w:r>
      <w:r>
        <w:rPr>
          <w:sz w:val="26"/>
          <w:szCs w:val="26"/>
        </w:rPr>
        <w:t>государственной</w:t>
      </w:r>
      <w:r w:rsidRPr="00B9412F">
        <w:rPr>
          <w:sz w:val="26"/>
          <w:szCs w:val="26"/>
        </w:rPr>
        <w:t xml:space="preserve"> услуги по установлению предварительных опеки и попечительства включает в себя следующие административные процедуры:</w:t>
      </w:r>
    </w:p>
    <w:p w:rsidR="00716B9D" w:rsidRPr="00B9412F" w:rsidRDefault="00716B9D" w:rsidP="00716B9D">
      <w:pPr>
        <w:pStyle w:val="ab"/>
        <w:spacing w:after="0"/>
        <w:ind w:left="720" w:right="880"/>
        <w:rPr>
          <w:sz w:val="26"/>
          <w:szCs w:val="26"/>
        </w:rPr>
      </w:pPr>
      <w:r w:rsidRPr="00B9412F">
        <w:rPr>
          <w:sz w:val="26"/>
          <w:szCs w:val="26"/>
        </w:rPr>
        <w:t>проверка документов и регистрация заявления; передача документов в орган опеки и попечительства; выдача результата;</w:t>
      </w:r>
    </w:p>
    <w:p w:rsidR="00716B9D" w:rsidRPr="00B9412F" w:rsidRDefault="00716B9D" w:rsidP="00716B9D">
      <w:pPr>
        <w:pStyle w:val="ab"/>
        <w:spacing w:after="0"/>
        <w:ind w:right="20" w:firstLine="700"/>
        <w:jc w:val="both"/>
        <w:rPr>
          <w:sz w:val="26"/>
          <w:szCs w:val="26"/>
        </w:rPr>
      </w:pPr>
      <w:r w:rsidRPr="00B9412F">
        <w:rPr>
          <w:sz w:val="26"/>
          <w:szCs w:val="26"/>
        </w:rPr>
        <w:t>внесение результата  муниципальной услуги в реестр решений.</w:t>
      </w:r>
    </w:p>
    <w:p w:rsidR="00716B9D" w:rsidRPr="00B9412F" w:rsidRDefault="00716B9D" w:rsidP="00716B9D">
      <w:pPr>
        <w:pStyle w:val="ab"/>
        <w:spacing w:after="0"/>
        <w:ind w:right="20" w:firstLine="700"/>
        <w:jc w:val="both"/>
        <w:rPr>
          <w:sz w:val="26"/>
          <w:szCs w:val="26"/>
        </w:rPr>
      </w:pPr>
      <w:r w:rsidRPr="00B9412F">
        <w:rPr>
          <w:sz w:val="26"/>
          <w:szCs w:val="26"/>
        </w:rPr>
        <w:t>Описание административных процедур представлено в Приложении № 8 к настоящему Административному регламенту.</w:t>
      </w:r>
    </w:p>
    <w:p w:rsidR="00716B9D" w:rsidRPr="00B9412F" w:rsidRDefault="00716B9D" w:rsidP="00716B9D">
      <w:pPr>
        <w:pStyle w:val="ab"/>
        <w:numPr>
          <w:ilvl w:val="0"/>
          <w:numId w:val="10"/>
        </w:numPr>
        <w:tabs>
          <w:tab w:val="left" w:pos="1483"/>
        </w:tabs>
        <w:spacing w:after="0"/>
        <w:ind w:right="20" w:firstLine="700"/>
        <w:jc w:val="both"/>
        <w:rPr>
          <w:sz w:val="26"/>
          <w:szCs w:val="26"/>
        </w:rPr>
      </w:pPr>
      <w:r w:rsidRPr="00B9412F">
        <w:rPr>
          <w:sz w:val="26"/>
          <w:szCs w:val="26"/>
        </w:rPr>
        <w:t xml:space="preserve">Предоставление </w:t>
      </w:r>
      <w:r>
        <w:rPr>
          <w:sz w:val="26"/>
          <w:szCs w:val="26"/>
        </w:rPr>
        <w:t>государственной</w:t>
      </w:r>
      <w:r w:rsidRPr="00B9412F">
        <w:rPr>
          <w:sz w:val="26"/>
          <w:szCs w:val="26"/>
        </w:rPr>
        <w:t xml:space="preserve"> услуги по освобождению опекуна (попечителя) от исполнения своих обязанностей включает в себя следующие административные процедуры:</w:t>
      </w:r>
    </w:p>
    <w:p w:rsidR="00716B9D" w:rsidRPr="00B9412F" w:rsidRDefault="00716B9D" w:rsidP="00716B9D">
      <w:pPr>
        <w:pStyle w:val="ab"/>
        <w:spacing w:after="0"/>
        <w:ind w:left="720" w:right="880"/>
        <w:rPr>
          <w:sz w:val="26"/>
          <w:szCs w:val="26"/>
        </w:rPr>
      </w:pPr>
      <w:r w:rsidRPr="00B9412F">
        <w:rPr>
          <w:sz w:val="26"/>
          <w:szCs w:val="26"/>
        </w:rPr>
        <w:lastRenderedPageBreak/>
        <w:t>проверка документов и регистрация заявления; передача документов в орган опеки и попечительства; выдача результата;</w:t>
      </w:r>
    </w:p>
    <w:p w:rsidR="00716B9D" w:rsidRPr="00B9412F" w:rsidRDefault="00716B9D" w:rsidP="00716B9D">
      <w:pPr>
        <w:pStyle w:val="ab"/>
        <w:spacing w:after="0"/>
        <w:ind w:right="20" w:firstLine="700"/>
        <w:jc w:val="both"/>
        <w:rPr>
          <w:sz w:val="26"/>
          <w:szCs w:val="26"/>
        </w:rPr>
      </w:pPr>
      <w:r w:rsidRPr="00B9412F">
        <w:rPr>
          <w:sz w:val="26"/>
          <w:szCs w:val="26"/>
        </w:rPr>
        <w:t>внесение результата муниципальной услуги в реестр решений.</w:t>
      </w:r>
    </w:p>
    <w:p w:rsidR="00716B9D" w:rsidRPr="00B9412F" w:rsidRDefault="00716B9D" w:rsidP="00716B9D">
      <w:pPr>
        <w:pStyle w:val="ab"/>
        <w:spacing w:after="0"/>
        <w:ind w:right="20" w:firstLine="700"/>
        <w:jc w:val="both"/>
        <w:rPr>
          <w:sz w:val="26"/>
          <w:szCs w:val="26"/>
        </w:rPr>
      </w:pPr>
      <w:r w:rsidRPr="00B9412F">
        <w:rPr>
          <w:sz w:val="26"/>
          <w:szCs w:val="26"/>
        </w:rPr>
        <w:t>Описание административных процедур представлено в Приложении № 9 к настоящему Административному регламенту.</w:t>
      </w:r>
    </w:p>
    <w:p w:rsidR="00716B9D" w:rsidRPr="00B9412F" w:rsidRDefault="00716B9D" w:rsidP="00716B9D">
      <w:pPr>
        <w:pStyle w:val="13"/>
        <w:keepNext/>
        <w:keepLines/>
        <w:shd w:val="clear" w:color="auto" w:fill="auto"/>
        <w:spacing w:before="0" w:line="240" w:lineRule="auto"/>
        <w:ind w:left="720" w:right="540" w:firstLine="0"/>
        <w:rPr>
          <w:sz w:val="26"/>
          <w:szCs w:val="26"/>
        </w:rPr>
      </w:pPr>
      <w:bookmarkStart w:id="23" w:name="bookmark23"/>
      <w:r w:rsidRPr="00B9412F">
        <w:rPr>
          <w:sz w:val="26"/>
          <w:szCs w:val="26"/>
        </w:rPr>
        <w:t xml:space="preserve">Перечень административных процедур (действий) при предоставлении </w:t>
      </w:r>
      <w:r>
        <w:rPr>
          <w:sz w:val="26"/>
          <w:szCs w:val="26"/>
        </w:rPr>
        <w:t>государственной</w:t>
      </w:r>
      <w:r w:rsidRPr="00B9412F">
        <w:rPr>
          <w:sz w:val="26"/>
          <w:szCs w:val="26"/>
        </w:rPr>
        <w:t xml:space="preserve"> услуги услуг в электронной форме</w:t>
      </w:r>
      <w:bookmarkEnd w:id="23"/>
    </w:p>
    <w:p w:rsidR="00716B9D" w:rsidRPr="00B9412F" w:rsidRDefault="00716B9D" w:rsidP="00716B9D">
      <w:pPr>
        <w:pStyle w:val="ab"/>
        <w:numPr>
          <w:ilvl w:val="0"/>
          <w:numId w:val="10"/>
        </w:numPr>
        <w:tabs>
          <w:tab w:val="left" w:pos="1450"/>
        </w:tabs>
        <w:spacing w:after="0"/>
        <w:ind w:right="20" w:firstLine="700"/>
        <w:jc w:val="both"/>
        <w:rPr>
          <w:sz w:val="26"/>
          <w:szCs w:val="26"/>
        </w:rPr>
      </w:pPr>
      <w:r w:rsidRPr="00B9412F">
        <w:rPr>
          <w:sz w:val="26"/>
          <w:szCs w:val="26"/>
        </w:rPr>
        <w:t xml:space="preserve">При предоставлении </w:t>
      </w:r>
      <w:r>
        <w:rPr>
          <w:sz w:val="26"/>
          <w:szCs w:val="26"/>
        </w:rPr>
        <w:t>государственной</w:t>
      </w:r>
      <w:r w:rsidRPr="00B9412F">
        <w:rPr>
          <w:sz w:val="26"/>
          <w:szCs w:val="26"/>
        </w:rPr>
        <w:t xml:space="preserve"> услуги в электронной форме заявителю обеспечиваются:</w:t>
      </w:r>
    </w:p>
    <w:p w:rsidR="00716B9D" w:rsidRPr="00B9412F" w:rsidRDefault="00716B9D" w:rsidP="00716B9D">
      <w:pPr>
        <w:pStyle w:val="ab"/>
        <w:spacing w:after="0"/>
        <w:ind w:right="20" w:firstLine="700"/>
        <w:jc w:val="both"/>
        <w:rPr>
          <w:sz w:val="26"/>
          <w:szCs w:val="26"/>
        </w:rPr>
      </w:pPr>
      <w:r w:rsidRPr="00B9412F">
        <w:rPr>
          <w:sz w:val="26"/>
          <w:szCs w:val="26"/>
        </w:rPr>
        <w:t xml:space="preserve">получение информации о порядке и сроках предоставления </w:t>
      </w:r>
      <w:r>
        <w:rPr>
          <w:sz w:val="26"/>
          <w:szCs w:val="26"/>
        </w:rPr>
        <w:t>государственной</w:t>
      </w:r>
      <w:r w:rsidRPr="00B9412F">
        <w:rPr>
          <w:sz w:val="26"/>
          <w:szCs w:val="26"/>
        </w:rPr>
        <w:t xml:space="preserve"> услуги;</w:t>
      </w:r>
    </w:p>
    <w:p w:rsidR="00716B9D" w:rsidRPr="00B9412F" w:rsidRDefault="00716B9D" w:rsidP="00716B9D">
      <w:pPr>
        <w:pStyle w:val="ab"/>
        <w:spacing w:after="0"/>
        <w:ind w:left="720"/>
        <w:rPr>
          <w:sz w:val="26"/>
          <w:szCs w:val="26"/>
        </w:rPr>
      </w:pPr>
      <w:r w:rsidRPr="00B9412F">
        <w:rPr>
          <w:sz w:val="26"/>
          <w:szCs w:val="26"/>
        </w:rPr>
        <w:t>формирование заявления;</w:t>
      </w:r>
    </w:p>
    <w:p w:rsidR="00716B9D" w:rsidRPr="00B9412F" w:rsidRDefault="00716B9D" w:rsidP="00716B9D">
      <w:pPr>
        <w:pStyle w:val="ab"/>
        <w:spacing w:after="0"/>
        <w:ind w:right="20" w:firstLine="700"/>
        <w:jc w:val="both"/>
        <w:rPr>
          <w:sz w:val="26"/>
          <w:szCs w:val="26"/>
        </w:rPr>
      </w:pPr>
      <w:r w:rsidRPr="00B9412F">
        <w:rPr>
          <w:sz w:val="26"/>
          <w:szCs w:val="26"/>
        </w:rPr>
        <w:t xml:space="preserve">прием и регистрация Уполномоченным органом заявления и иных документов, необходимых для предоставления </w:t>
      </w:r>
      <w:r>
        <w:rPr>
          <w:sz w:val="26"/>
          <w:szCs w:val="26"/>
        </w:rPr>
        <w:t>государственной</w:t>
      </w:r>
      <w:r w:rsidRPr="00B9412F">
        <w:rPr>
          <w:sz w:val="26"/>
          <w:szCs w:val="26"/>
        </w:rPr>
        <w:t xml:space="preserve"> услуги;</w:t>
      </w:r>
    </w:p>
    <w:p w:rsidR="00716B9D" w:rsidRPr="00B9412F" w:rsidRDefault="00716B9D" w:rsidP="00716B9D">
      <w:pPr>
        <w:pStyle w:val="ab"/>
        <w:spacing w:after="0"/>
        <w:ind w:right="20" w:firstLine="700"/>
        <w:jc w:val="both"/>
        <w:rPr>
          <w:sz w:val="26"/>
          <w:szCs w:val="26"/>
        </w:rPr>
      </w:pPr>
      <w:r w:rsidRPr="00B9412F">
        <w:rPr>
          <w:sz w:val="26"/>
          <w:szCs w:val="26"/>
        </w:rPr>
        <w:t xml:space="preserve">получение результата предоставления </w:t>
      </w:r>
      <w:r>
        <w:rPr>
          <w:sz w:val="26"/>
          <w:szCs w:val="26"/>
        </w:rPr>
        <w:t>государственной</w:t>
      </w:r>
      <w:r w:rsidRPr="00B9412F">
        <w:rPr>
          <w:sz w:val="26"/>
          <w:szCs w:val="26"/>
        </w:rPr>
        <w:t xml:space="preserve"> услуги;</w:t>
      </w:r>
    </w:p>
    <w:p w:rsidR="00716B9D" w:rsidRPr="00B9412F" w:rsidRDefault="00716B9D" w:rsidP="00716B9D">
      <w:pPr>
        <w:pStyle w:val="ab"/>
        <w:spacing w:after="0"/>
        <w:ind w:left="720"/>
        <w:rPr>
          <w:sz w:val="26"/>
          <w:szCs w:val="26"/>
        </w:rPr>
      </w:pPr>
      <w:r w:rsidRPr="00B9412F">
        <w:rPr>
          <w:sz w:val="26"/>
          <w:szCs w:val="26"/>
        </w:rPr>
        <w:t>получение сведений о ходе рассмотрения заявления;</w:t>
      </w:r>
    </w:p>
    <w:p w:rsidR="00716B9D" w:rsidRPr="00B9412F" w:rsidRDefault="00716B9D" w:rsidP="00716B9D">
      <w:pPr>
        <w:pStyle w:val="ab"/>
        <w:spacing w:after="0"/>
        <w:ind w:right="20" w:firstLine="700"/>
        <w:jc w:val="both"/>
        <w:rPr>
          <w:sz w:val="26"/>
          <w:szCs w:val="26"/>
        </w:rPr>
      </w:pPr>
      <w:r w:rsidRPr="00B9412F">
        <w:rPr>
          <w:sz w:val="26"/>
          <w:szCs w:val="26"/>
        </w:rPr>
        <w:t xml:space="preserve">осуществление оценки качества предоставления </w:t>
      </w:r>
      <w:r>
        <w:rPr>
          <w:sz w:val="26"/>
          <w:szCs w:val="26"/>
        </w:rPr>
        <w:t>государственной</w:t>
      </w:r>
      <w:r w:rsidRPr="00B9412F">
        <w:rPr>
          <w:sz w:val="26"/>
          <w:szCs w:val="26"/>
        </w:rPr>
        <w:t xml:space="preserve"> услуги;</w:t>
      </w:r>
    </w:p>
    <w:p w:rsidR="00716B9D" w:rsidRPr="00B9412F" w:rsidRDefault="00716B9D" w:rsidP="00716B9D">
      <w:pPr>
        <w:pStyle w:val="ab"/>
        <w:spacing w:after="0"/>
        <w:ind w:right="20" w:firstLine="700"/>
        <w:jc w:val="both"/>
        <w:rPr>
          <w:sz w:val="26"/>
          <w:szCs w:val="26"/>
        </w:rPr>
      </w:pPr>
      <w:r w:rsidRPr="00B9412F">
        <w:rPr>
          <w:sz w:val="26"/>
          <w:szCs w:val="26"/>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Pr>
          <w:sz w:val="26"/>
          <w:szCs w:val="26"/>
        </w:rPr>
        <w:t>государственную</w:t>
      </w:r>
      <w:r w:rsidRPr="00B9412F">
        <w:rPr>
          <w:sz w:val="26"/>
          <w:szCs w:val="26"/>
        </w:rPr>
        <w:t xml:space="preserve"> услугу, либо муниципального служащего.</w:t>
      </w:r>
    </w:p>
    <w:p w:rsidR="00716B9D" w:rsidRPr="00B9412F" w:rsidRDefault="00716B9D" w:rsidP="00716B9D">
      <w:pPr>
        <w:pStyle w:val="13"/>
        <w:keepNext/>
        <w:keepLines/>
        <w:shd w:val="clear" w:color="auto" w:fill="auto"/>
        <w:spacing w:before="0" w:line="240" w:lineRule="auto"/>
        <w:ind w:left="720" w:firstLine="0"/>
        <w:jc w:val="left"/>
        <w:rPr>
          <w:sz w:val="26"/>
          <w:szCs w:val="26"/>
        </w:rPr>
      </w:pPr>
      <w:bookmarkStart w:id="24" w:name="bookmark24"/>
      <w:r w:rsidRPr="00B9412F">
        <w:rPr>
          <w:sz w:val="26"/>
          <w:szCs w:val="26"/>
        </w:rPr>
        <w:t>Порядок осуществления административных процедур (действий)</w:t>
      </w:r>
      <w:bookmarkEnd w:id="24"/>
    </w:p>
    <w:p w:rsidR="00716B9D" w:rsidRPr="00B9412F" w:rsidRDefault="00716B9D" w:rsidP="00716B9D">
      <w:pPr>
        <w:pStyle w:val="13"/>
        <w:keepNext/>
        <w:keepLines/>
        <w:shd w:val="clear" w:color="auto" w:fill="auto"/>
        <w:spacing w:before="0" w:line="240" w:lineRule="auto"/>
        <w:ind w:left="3680" w:firstLine="0"/>
        <w:jc w:val="left"/>
        <w:rPr>
          <w:sz w:val="26"/>
          <w:szCs w:val="26"/>
        </w:rPr>
      </w:pPr>
      <w:bookmarkStart w:id="25" w:name="bookmark25"/>
      <w:r w:rsidRPr="00B9412F">
        <w:rPr>
          <w:sz w:val="26"/>
          <w:szCs w:val="26"/>
        </w:rPr>
        <w:t>в электронной форме</w:t>
      </w:r>
      <w:bookmarkEnd w:id="25"/>
    </w:p>
    <w:p w:rsidR="00716B9D" w:rsidRPr="00B9412F" w:rsidRDefault="00716B9D" w:rsidP="00716B9D">
      <w:pPr>
        <w:pStyle w:val="ab"/>
        <w:numPr>
          <w:ilvl w:val="0"/>
          <w:numId w:val="10"/>
        </w:numPr>
        <w:tabs>
          <w:tab w:val="left" w:pos="1210"/>
        </w:tabs>
        <w:spacing w:after="0"/>
        <w:ind w:left="720"/>
        <w:rPr>
          <w:sz w:val="26"/>
          <w:szCs w:val="26"/>
        </w:rPr>
      </w:pPr>
      <w:r w:rsidRPr="00B9412F">
        <w:rPr>
          <w:sz w:val="26"/>
          <w:szCs w:val="26"/>
        </w:rPr>
        <w:t>Формирование заявления.</w:t>
      </w:r>
    </w:p>
    <w:p w:rsidR="00716B9D" w:rsidRPr="00B9412F" w:rsidRDefault="00716B9D" w:rsidP="00716B9D">
      <w:pPr>
        <w:pStyle w:val="ab"/>
        <w:spacing w:after="0"/>
        <w:ind w:right="20" w:firstLine="700"/>
        <w:jc w:val="both"/>
        <w:rPr>
          <w:sz w:val="26"/>
          <w:szCs w:val="26"/>
        </w:rPr>
      </w:pPr>
      <w:r w:rsidRPr="00B9412F">
        <w:rPr>
          <w:sz w:val="26"/>
          <w:szCs w:val="26"/>
        </w:rPr>
        <w:t>Формирование заявления осуществляется посредством заполнения электронной формы заявления на ЕПГУ без необходимости дополнительной</w:t>
      </w:r>
    </w:p>
    <w:p w:rsidR="00716B9D" w:rsidRPr="00B9412F" w:rsidRDefault="00716B9D" w:rsidP="00716B9D">
      <w:pPr>
        <w:pStyle w:val="ab"/>
        <w:spacing w:after="0"/>
        <w:ind w:left="20"/>
        <w:rPr>
          <w:sz w:val="26"/>
          <w:szCs w:val="26"/>
        </w:rPr>
      </w:pPr>
      <w:r w:rsidRPr="00B9412F">
        <w:rPr>
          <w:sz w:val="26"/>
          <w:szCs w:val="26"/>
        </w:rPr>
        <w:t>подачи заявления в какой-либо иной форме.</w:t>
      </w:r>
    </w:p>
    <w:p w:rsidR="00716B9D" w:rsidRPr="00B9412F" w:rsidRDefault="00716B9D" w:rsidP="00716B9D">
      <w:pPr>
        <w:pStyle w:val="ab"/>
        <w:spacing w:after="0"/>
        <w:ind w:left="20" w:right="20" w:firstLine="720"/>
        <w:jc w:val="both"/>
        <w:rPr>
          <w:sz w:val="26"/>
          <w:szCs w:val="26"/>
        </w:rPr>
      </w:pPr>
      <w:r w:rsidRPr="00B9412F">
        <w:rPr>
          <w:sz w:val="26"/>
          <w:szCs w:val="2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16B9D" w:rsidRPr="00B9412F" w:rsidRDefault="00716B9D" w:rsidP="00716B9D">
      <w:pPr>
        <w:pStyle w:val="ab"/>
        <w:spacing w:after="0"/>
        <w:ind w:left="20" w:firstLine="720"/>
        <w:jc w:val="both"/>
        <w:rPr>
          <w:sz w:val="26"/>
          <w:szCs w:val="26"/>
        </w:rPr>
      </w:pPr>
      <w:r w:rsidRPr="00B9412F">
        <w:rPr>
          <w:sz w:val="26"/>
          <w:szCs w:val="26"/>
        </w:rPr>
        <w:t>При формировании заявления заявителю обеспечивается:</w:t>
      </w:r>
    </w:p>
    <w:p w:rsidR="00716B9D" w:rsidRPr="00B9412F" w:rsidRDefault="00716B9D" w:rsidP="00716B9D">
      <w:pPr>
        <w:pStyle w:val="ab"/>
        <w:tabs>
          <w:tab w:val="left" w:pos="1086"/>
        </w:tabs>
        <w:spacing w:after="0"/>
        <w:ind w:left="20" w:right="20" w:firstLine="720"/>
        <w:jc w:val="both"/>
        <w:rPr>
          <w:sz w:val="26"/>
          <w:szCs w:val="26"/>
        </w:rPr>
      </w:pPr>
      <w:r w:rsidRPr="00B9412F">
        <w:rPr>
          <w:sz w:val="26"/>
          <w:szCs w:val="26"/>
        </w:rPr>
        <w:t>а)</w:t>
      </w:r>
      <w:r w:rsidRPr="00B9412F">
        <w:rPr>
          <w:sz w:val="26"/>
          <w:szCs w:val="26"/>
        </w:rPr>
        <w:tab/>
        <w:t xml:space="preserve">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w:t>
      </w:r>
      <w:r>
        <w:rPr>
          <w:sz w:val="26"/>
          <w:szCs w:val="26"/>
        </w:rPr>
        <w:t>государственной</w:t>
      </w:r>
      <w:r w:rsidRPr="00B9412F">
        <w:rPr>
          <w:sz w:val="26"/>
          <w:szCs w:val="26"/>
        </w:rPr>
        <w:t xml:space="preserve"> услуги;</w:t>
      </w:r>
    </w:p>
    <w:p w:rsidR="00716B9D" w:rsidRPr="00B9412F" w:rsidRDefault="00716B9D" w:rsidP="00716B9D">
      <w:pPr>
        <w:pStyle w:val="ab"/>
        <w:tabs>
          <w:tab w:val="left" w:pos="1114"/>
        </w:tabs>
        <w:spacing w:after="0"/>
        <w:ind w:left="20" w:right="20" w:firstLine="720"/>
        <w:jc w:val="both"/>
        <w:rPr>
          <w:sz w:val="26"/>
          <w:szCs w:val="26"/>
        </w:rPr>
      </w:pPr>
      <w:r w:rsidRPr="00B9412F">
        <w:rPr>
          <w:sz w:val="26"/>
          <w:szCs w:val="26"/>
        </w:rPr>
        <w:t>б)</w:t>
      </w:r>
      <w:r w:rsidRPr="00B9412F">
        <w:rPr>
          <w:sz w:val="26"/>
          <w:szCs w:val="26"/>
        </w:rPr>
        <w:tab/>
        <w:t>возможность печати на бумажном носителе копии электронной формы заявления;</w:t>
      </w:r>
    </w:p>
    <w:p w:rsidR="00716B9D" w:rsidRPr="00B9412F" w:rsidRDefault="00716B9D" w:rsidP="00716B9D">
      <w:pPr>
        <w:pStyle w:val="ab"/>
        <w:tabs>
          <w:tab w:val="left" w:pos="1090"/>
        </w:tabs>
        <w:spacing w:after="0"/>
        <w:ind w:left="20" w:right="20" w:firstLine="720"/>
        <w:jc w:val="both"/>
        <w:rPr>
          <w:sz w:val="26"/>
          <w:szCs w:val="26"/>
        </w:rPr>
      </w:pPr>
      <w:r w:rsidRPr="00B9412F">
        <w:rPr>
          <w:sz w:val="26"/>
          <w:szCs w:val="26"/>
        </w:rPr>
        <w:t>в)</w:t>
      </w:r>
      <w:r w:rsidRPr="00B9412F">
        <w:rPr>
          <w:sz w:val="26"/>
          <w:szCs w:val="26"/>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16B9D" w:rsidRPr="00B9412F" w:rsidRDefault="00716B9D" w:rsidP="00716B9D">
      <w:pPr>
        <w:pStyle w:val="ab"/>
        <w:tabs>
          <w:tab w:val="left" w:pos="1009"/>
        </w:tabs>
        <w:spacing w:after="0"/>
        <w:ind w:left="20" w:right="20" w:firstLine="720"/>
        <w:jc w:val="both"/>
        <w:rPr>
          <w:sz w:val="26"/>
          <w:szCs w:val="26"/>
        </w:rPr>
      </w:pPr>
      <w:r w:rsidRPr="00B9412F">
        <w:rPr>
          <w:sz w:val="26"/>
          <w:szCs w:val="26"/>
        </w:rPr>
        <w:t>г)</w:t>
      </w:r>
      <w:r w:rsidRPr="00B9412F">
        <w:rPr>
          <w:sz w:val="26"/>
          <w:szCs w:val="26"/>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716B9D" w:rsidRPr="00B9412F" w:rsidRDefault="00716B9D" w:rsidP="00716B9D">
      <w:pPr>
        <w:pStyle w:val="ab"/>
        <w:tabs>
          <w:tab w:val="left" w:pos="1129"/>
        </w:tabs>
        <w:spacing w:after="0"/>
        <w:ind w:left="20" w:right="20" w:firstLine="720"/>
        <w:jc w:val="both"/>
        <w:rPr>
          <w:sz w:val="26"/>
          <w:szCs w:val="26"/>
        </w:rPr>
      </w:pPr>
      <w:r w:rsidRPr="00B9412F">
        <w:rPr>
          <w:sz w:val="26"/>
          <w:szCs w:val="26"/>
        </w:rPr>
        <w:t>д)</w:t>
      </w:r>
      <w:r w:rsidRPr="00B9412F">
        <w:rPr>
          <w:sz w:val="26"/>
          <w:szCs w:val="26"/>
        </w:rPr>
        <w:tab/>
        <w:t>возможность вернуться на любой из этапов заполнения электронной формы заявления без потери ранее введенной информации;</w:t>
      </w:r>
    </w:p>
    <w:p w:rsidR="00716B9D" w:rsidRPr="00B9412F" w:rsidRDefault="00716B9D" w:rsidP="00716B9D">
      <w:pPr>
        <w:pStyle w:val="ab"/>
        <w:tabs>
          <w:tab w:val="left" w:pos="1023"/>
        </w:tabs>
        <w:spacing w:after="0"/>
        <w:ind w:left="20" w:right="20" w:firstLine="720"/>
        <w:jc w:val="both"/>
        <w:rPr>
          <w:sz w:val="26"/>
          <w:szCs w:val="26"/>
        </w:rPr>
      </w:pPr>
      <w:r w:rsidRPr="00B9412F">
        <w:rPr>
          <w:sz w:val="26"/>
          <w:szCs w:val="26"/>
        </w:rPr>
        <w:t>е)</w:t>
      </w:r>
      <w:r w:rsidRPr="00B9412F">
        <w:rPr>
          <w:sz w:val="26"/>
          <w:szCs w:val="26"/>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716B9D" w:rsidRPr="00B9412F" w:rsidRDefault="00716B9D" w:rsidP="00716B9D">
      <w:pPr>
        <w:pStyle w:val="ab"/>
        <w:spacing w:after="0"/>
        <w:ind w:left="20" w:right="20" w:firstLine="720"/>
        <w:jc w:val="both"/>
        <w:rPr>
          <w:sz w:val="26"/>
          <w:szCs w:val="26"/>
        </w:rPr>
      </w:pPr>
      <w:r w:rsidRPr="00B9412F">
        <w:rPr>
          <w:sz w:val="26"/>
          <w:szCs w:val="26"/>
        </w:rPr>
        <w:t xml:space="preserve">Сформированное и подписанное заявление и иные документы, необходимые для предоставления </w:t>
      </w:r>
      <w:r>
        <w:rPr>
          <w:sz w:val="26"/>
          <w:szCs w:val="26"/>
        </w:rPr>
        <w:t>государственной</w:t>
      </w:r>
      <w:r w:rsidRPr="00B9412F">
        <w:rPr>
          <w:sz w:val="26"/>
          <w:szCs w:val="26"/>
        </w:rPr>
        <w:t xml:space="preserve"> услуги, направляются</w:t>
      </w:r>
    </w:p>
    <w:p w:rsidR="00716B9D" w:rsidRPr="00B9412F" w:rsidRDefault="00716B9D" w:rsidP="00716B9D">
      <w:pPr>
        <w:pStyle w:val="ab"/>
        <w:spacing w:after="0"/>
        <w:ind w:left="20" w:firstLine="720"/>
        <w:jc w:val="both"/>
        <w:rPr>
          <w:sz w:val="26"/>
          <w:szCs w:val="26"/>
        </w:rPr>
      </w:pPr>
      <w:r w:rsidRPr="00B9412F">
        <w:rPr>
          <w:sz w:val="26"/>
          <w:szCs w:val="26"/>
        </w:rPr>
        <w:lastRenderedPageBreak/>
        <w:t>в Уполномоченный орган посредством ЕПГУ.</w:t>
      </w:r>
    </w:p>
    <w:p w:rsidR="00716B9D" w:rsidRPr="00B9412F" w:rsidRDefault="00716B9D" w:rsidP="00716B9D">
      <w:pPr>
        <w:pStyle w:val="ab"/>
        <w:numPr>
          <w:ilvl w:val="0"/>
          <w:numId w:val="10"/>
        </w:numPr>
        <w:tabs>
          <w:tab w:val="left" w:pos="1254"/>
        </w:tabs>
        <w:spacing w:after="0"/>
        <w:ind w:left="20" w:right="20" w:firstLine="720"/>
        <w:jc w:val="both"/>
        <w:rPr>
          <w:sz w:val="26"/>
          <w:szCs w:val="26"/>
        </w:rPr>
      </w:pPr>
      <w:r w:rsidRPr="00B9412F">
        <w:rPr>
          <w:sz w:val="26"/>
          <w:szCs w:val="26"/>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716B9D" w:rsidRPr="00B9412F" w:rsidRDefault="00716B9D" w:rsidP="00716B9D">
      <w:pPr>
        <w:pStyle w:val="ab"/>
        <w:tabs>
          <w:tab w:val="left" w:pos="1105"/>
        </w:tabs>
        <w:spacing w:after="0"/>
        <w:ind w:left="20" w:right="20" w:firstLine="720"/>
        <w:jc w:val="both"/>
        <w:rPr>
          <w:sz w:val="26"/>
          <w:szCs w:val="26"/>
        </w:rPr>
      </w:pPr>
      <w:r w:rsidRPr="00B9412F">
        <w:rPr>
          <w:sz w:val="26"/>
          <w:szCs w:val="26"/>
        </w:rPr>
        <w:t>а)</w:t>
      </w:r>
      <w:r w:rsidRPr="00B9412F">
        <w:rPr>
          <w:sz w:val="26"/>
          <w:szCs w:val="26"/>
        </w:rPr>
        <w:tab/>
        <w:t xml:space="preserve">прием документов, необходимых для предоставления </w:t>
      </w:r>
      <w:r>
        <w:rPr>
          <w:sz w:val="26"/>
          <w:szCs w:val="26"/>
        </w:rPr>
        <w:t>государственной</w:t>
      </w:r>
      <w:r w:rsidRPr="00B9412F">
        <w:rPr>
          <w:sz w:val="26"/>
          <w:szCs w:val="26"/>
        </w:rPr>
        <w:t xml:space="preserve"> услуги, и направление заявителю электронного сообщения о поступлении заявления;</w:t>
      </w:r>
    </w:p>
    <w:p w:rsidR="00716B9D" w:rsidRPr="00B9412F" w:rsidRDefault="00716B9D" w:rsidP="00716B9D">
      <w:pPr>
        <w:pStyle w:val="ab"/>
        <w:tabs>
          <w:tab w:val="left" w:pos="1287"/>
        </w:tabs>
        <w:spacing w:after="0"/>
        <w:ind w:left="20" w:right="20" w:firstLine="720"/>
        <w:jc w:val="both"/>
        <w:rPr>
          <w:sz w:val="26"/>
          <w:szCs w:val="26"/>
        </w:rPr>
      </w:pPr>
      <w:r w:rsidRPr="00B9412F">
        <w:rPr>
          <w:sz w:val="26"/>
          <w:szCs w:val="26"/>
        </w:rPr>
        <w:t>б)</w:t>
      </w:r>
      <w:r w:rsidRPr="00B9412F">
        <w:rPr>
          <w:sz w:val="26"/>
          <w:szCs w:val="26"/>
        </w:rPr>
        <w:tab/>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Pr>
          <w:sz w:val="26"/>
          <w:szCs w:val="26"/>
        </w:rPr>
        <w:t xml:space="preserve">государственной </w:t>
      </w:r>
      <w:r w:rsidRPr="00B9412F">
        <w:rPr>
          <w:sz w:val="26"/>
          <w:szCs w:val="26"/>
        </w:rPr>
        <w:t xml:space="preserve"> услуги.</w:t>
      </w:r>
    </w:p>
    <w:p w:rsidR="00716B9D" w:rsidRPr="00B9412F" w:rsidRDefault="00716B9D" w:rsidP="00716B9D">
      <w:pPr>
        <w:pStyle w:val="ab"/>
        <w:numPr>
          <w:ilvl w:val="0"/>
          <w:numId w:val="10"/>
        </w:numPr>
        <w:tabs>
          <w:tab w:val="left" w:pos="1282"/>
        </w:tabs>
        <w:spacing w:after="0"/>
        <w:ind w:left="20" w:right="20" w:firstLine="720"/>
        <w:jc w:val="both"/>
        <w:rPr>
          <w:sz w:val="26"/>
          <w:szCs w:val="26"/>
        </w:rPr>
      </w:pPr>
      <w:r w:rsidRPr="00B9412F">
        <w:rPr>
          <w:sz w:val="26"/>
          <w:szCs w:val="26"/>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Pr>
          <w:sz w:val="26"/>
          <w:szCs w:val="26"/>
        </w:rPr>
        <w:t>государственной</w:t>
      </w:r>
      <w:r w:rsidRPr="00B9412F">
        <w:rPr>
          <w:sz w:val="26"/>
          <w:szCs w:val="26"/>
        </w:rPr>
        <w:t xml:space="preserve"> услуги (далее - ГИС).</w:t>
      </w:r>
    </w:p>
    <w:p w:rsidR="00716B9D" w:rsidRPr="00B9412F" w:rsidRDefault="00716B9D" w:rsidP="00716B9D">
      <w:pPr>
        <w:pStyle w:val="ab"/>
        <w:spacing w:after="0"/>
        <w:ind w:left="20" w:firstLine="720"/>
        <w:jc w:val="both"/>
        <w:rPr>
          <w:sz w:val="26"/>
          <w:szCs w:val="26"/>
        </w:rPr>
      </w:pPr>
      <w:r w:rsidRPr="00B9412F">
        <w:rPr>
          <w:sz w:val="26"/>
          <w:szCs w:val="26"/>
        </w:rPr>
        <w:t>Ответственное должностное лицо:</w:t>
      </w:r>
    </w:p>
    <w:p w:rsidR="00716B9D" w:rsidRPr="00B9412F" w:rsidRDefault="00716B9D" w:rsidP="00716B9D">
      <w:pPr>
        <w:pStyle w:val="ab"/>
        <w:spacing w:after="0"/>
        <w:ind w:left="20" w:right="20" w:firstLine="720"/>
        <w:jc w:val="both"/>
        <w:rPr>
          <w:sz w:val="26"/>
          <w:szCs w:val="26"/>
        </w:rPr>
      </w:pPr>
      <w:r w:rsidRPr="00B9412F">
        <w:rPr>
          <w:sz w:val="26"/>
          <w:szCs w:val="26"/>
        </w:rPr>
        <w:t>проверяет наличие электронных заявлений, поступивших с ЕПГУ, с периодом не реже 2 раз в день;</w:t>
      </w:r>
    </w:p>
    <w:p w:rsidR="00716B9D" w:rsidRPr="00B9412F" w:rsidRDefault="00716B9D" w:rsidP="00716B9D">
      <w:pPr>
        <w:pStyle w:val="ab"/>
        <w:spacing w:after="0"/>
        <w:ind w:left="20" w:right="20" w:firstLine="720"/>
        <w:jc w:val="both"/>
        <w:rPr>
          <w:sz w:val="26"/>
          <w:szCs w:val="26"/>
        </w:rPr>
      </w:pPr>
      <w:r w:rsidRPr="00B9412F">
        <w:rPr>
          <w:sz w:val="26"/>
          <w:szCs w:val="26"/>
        </w:rPr>
        <w:t>рассматривает поступившие заявления и приложенные образы документов (документы);</w:t>
      </w:r>
    </w:p>
    <w:p w:rsidR="00716B9D" w:rsidRPr="00B9412F" w:rsidRDefault="00716B9D" w:rsidP="00716B9D">
      <w:pPr>
        <w:pStyle w:val="ab"/>
        <w:spacing w:after="0"/>
        <w:ind w:left="20" w:right="20" w:firstLine="720"/>
        <w:jc w:val="both"/>
        <w:rPr>
          <w:sz w:val="26"/>
          <w:szCs w:val="26"/>
        </w:rPr>
      </w:pPr>
      <w:r w:rsidRPr="00B9412F">
        <w:rPr>
          <w:sz w:val="26"/>
          <w:szCs w:val="26"/>
        </w:rPr>
        <w:t>производит действия в соответствии с пунктом 3.5 настоящего Административного регламента.</w:t>
      </w:r>
    </w:p>
    <w:p w:rsidR="00716B9D" w:rsidRPr="00B9412F" w:rsidRDefault="00716B9D" w:rsidP="00716B9D">
      <w:pPr>
        <w:pStyle w:val="ab"/>
        <w:numPr>
          <w:ilvl w:val="0"/>
          <w:numId w:val="10"/>
        </w:numPr>
        <w:tabs>
          <w:tab w:val="left" w:pos="1364"/>
        </w:tabs>
        <w:spacing w:after="0"/>
        <w:ind w:left="20" w:right="20" w:firstLine="720"/>
        <w:jc w:val="both"/>
        <w:rPr>
          <w:sz w:val="26"/>
          <w:szCs w:val="26"/>
        </w:rPr>
      </w:pPr>
      <w:r w:rsidRPr="00B9412F">
        <w:rPr>
          <w:sz w:val="26"/>
          <w:szCs w:val="26"/>
        </w:rPr>
        <w:t xml:space="preserve">Заявителю в качестве результата предоставления </w:t>
      </w:r>
      <w:r>
        <w:rPr>
          <w:sz w:val="26"/>
          <w:szCs w:val="26"/>
        </w:rPr>
        <w:t>государственной</w:t>
      </w:r>
      <w:r w:rsidRPr="00B9412F">
        <w:rPr>
          <w:sz w:val="26"/>
          <w:szCs w:val="26"/>
        </w:rPr>
        <w:t xml:space="preserve"> услуги обеспечивается возможность получения документа:</w:t>
      </w:r>
    </w:p>
    <w:p w:rsidR="00716B9D" w:rsidRPr="00B9412F" w:rsidRDefault="00716B9D" w:rsidP="00716B9D">
      <w:pPr>
        <w:pStyle w:val="ab"/>
        <w:spacing w:after="0"/>
        <w:ind w:left="20" w:right="20" w:firstLine="720"/>
        <w:jc w:val="both"/>
        <w:rPr>
          <w:sz w:val="26"/>
          <w:szCs w:val="26"/>
        </w:rPr>
      </w:pPr>
      <w:r w:rsidRPr="00B9412F">
        <w:rPr>
          <w:sz w:val="26"/>
          <w:szCs w:val="26"/>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716B9D" w:rsidRPr="00B9412F" w:rsidRDefault="00716B9D" w:rsidP="00716B9D">
      <w:pPr>
        <w:pStyle w:val="ab"/>
        <w:spacing w:after="0"/>
        <w:ind w:left="20" w:right="20" w:firstLine="720"/>
        <w:jc w:val="both"/>
        <w:rPr>
          <w:sz w:val="26"/>
          <w:szCs w:val="26"/>
        </w:rPr>
      </w:pPr>
      <w:r w:rsidRPr="00B9412F">
        <w:rPr>
          <w:sz w:val="26"/>
          <w:szCs w:val="2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716B9D" w:rsidRPr="00B9412F" w:rsidRDefault="00716B9D" w:rsidP="00716B9D">
      <w:pPr>
        <w:pStyle w:val="ab"/>
        <w:numPr>
          <w:ilvl w:val="0"/>
          <w:numId w:val="10"/>
        </w:numPr>
        <w:tabs>
          <w:tab w:val="left" w:pos="1263"/>
        </w:tabs>
        <w:spacing w:after="0"/>
        <w:ind w:left="20" w:right="20" w:firstLine="720"/>
        <w:jc w:val="both"/>
        <w:rPr>
          <w:sz w:val="26"/>
          <w:szCs w:val="26"/>
        </w:rPr>
      </w:pPr>
      <w:r w:rsidRPr="00B9412F">
        <w:rPr>
          <w:sz w:val="26"/>
          <w:szCs w:val="26"/>
        </w:rPr>
        <w:t xml:space="preserve">Получение информации о ходе рассмотрения заявления и о результате предоставления </w:t>
      </w:r>
      <w:r>
        <w:rPr>
          <w:sz w:val="26"/>
          <w:szCs w:val="26"/>
        </w:rPr>
        <w:t>государственной</w:t>
      </w:r>
      <w:r w:rsidRPr="00B9412F">
        <w:rPr>
          <w:sz w:val="26"/>
          <w:szCs w:val="26"/>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16B9D" w:rsidRPr="00B9412F" w:rsidRDefault="00716B9D" w:rsidP="00716B9D">
      <w:pPr>
        <w:pStyle w:val="ab"/>
        <w:spacing w:after="0"/>
        <w:ind w:left="20" w:right="20" w:firstLine="720"/>
        <w:jc w:val="both"/>
        <w:rPr>
          <w:sz w:val="26"/>
          <w:szCs w:val="26"/>
        </w:rPr>
      </w:pPr>
      <w:r w:rsidRPr="00B9412F">
        <w:rPr>
          <w:sz w:val="26"/>
          <w:szCs w:val="26"/>
        </w:rPr>
        <w:t xml:space="preserve">При предоставлении </w:t>
      </w:r>
      <w:r>
        <w:rPr>
          <w:sz w:val="26"/>
          <w:szCs w:val="26"/>
        </w:rPr>
        <w:t>государственной</w:t>
      </w:r>
      <w:r w:rsidRPr="00B9412F">
        <w:rPr>
          <w:sz w:val="26"/>
          <w:szCs w:val="26"/>
        </w:rPr>
        <w:t xml:space="preserve"> услуги в электронной форме заявителю направляется:</w:t>
      </w:r>
    </w:p>
    <w:p w:rsidR="00716B9D" w:rsidRPr="00B9412F" w:rsidRDefault="00716B9D" w:rsidP="00716B9D">
      <w:pPr>
        <w:pStyle w:val="ab"/>
        <w:tabs>
          <w:tab w:val="left" w:pos="1114"/>
        </w:tabs>
        <w:spacing w:after="0"/>
        <w:ind w:left="20" w:right="20" w:firstLine="720"/>
        <w:jc w:val="both"/>
        <w:rPr>
          <w:sz w:val="26"/>
          <w:szCs w:val="26"/>
        </w:rPr>
      </w:pPr>
      <w:r w:rsidRPr="00B9412F">
        <w:rPr>
          <w:sz w:val="26"/>
          <w:szCs w:val="26"/>
        </w:rPr>
        <w:t>а)</w:t>
      </w:r>
      <w:r w:rsidRPr="00B9412F">
        <w:rPr>
          <w:sz w:val="26"/>
          <w:szCs w:val="26"/>
        </w:rPr>
        <w:tab/>
        <w:t xml:space="preserve">уведомление о приеме и регистрации заявления и иных документов, необходимых для предоставления </w:t>
      </w:r>
      <w:r>
        <w:rPr>
          <w:sz w:val="26"/>
          <w:szCs w:val="26"/>
        </w:rPr>
        <w:t>государственной</w:t>
      </w:r>
      <w:r w:rsidRPr="00B9412F">
        <w:rPr>
          <w:sz w:val="26"/>
          <w:szCs w:val="26"/>
        </w:rPr>
        <w:t xml:space="preserve"> услуги, содержащее сведения о факте приема заявления и документов, необходимых для предоставления </w:t>
      </w:r>
      <w:r>
        <w:rPr>
          <w:sz w:val="26"/>
          <w:szCs w:val="26"/>
        </w:rPr>
        <w:t>государственной</w:t>
      </w:r>
      <w:r w:rsidRPr="00B9412F">
        <w:rPr>
          <w:sz w:val="26"/>
          <w:szCs w:val="26"/>
        </w:rPr>
        <w:t xml:space="preserve"> услуги, и начале процедуры предоставления </w:t>
      </w:r>
      <w:r>
        <w:rPr>
          <w:sz w:val="26"/>
          <w:szCs w:val="26"/>
        </w:rPr>
        <w:t>государственной</w:t>
      </w:r>
      <w:r w:rsidRPr="00B9412F">
        <w:rPr>
          <w:sz w:val="26"/>
          <w:szCs w:val="26"/>
        </w:rPr>
        <w:t xml:space="preserve"> услуги, а также сведения о дате и времени окончания предоставления </w:t>
      </w:r>
      <w:r>
        <w:rPr>
          <w:sz w:val="26"/>
          <w:szCs w:val="26"/>
        </w:rPr>
        <w:t>государственной</w:t>
      </w:r>
      <w:r w:rsidRPr="00B9412F">
        <w:rPr>
          <w:sz w:val="26"/>
          <w:szCs w:val="26"/>
        </w:rPr>
        <w:t xml:space="preserve"> услуги либо мотивированный отказ в приеме документов, необходимых для предоставления </w:t>
      </w:r>
      <w:r w:rsidRPr="00EF2690">
        <w:rPr>
          <w:sz w:val="26"/>
          <w:szCs w:val="26"/>
        </w:rPr>
        <w:t xml:space="preserve"> </w:t>
      </w:r>
      <w:r>
        <w:rPr>
          <w:sz w:val="26"/>
          <w:szCs w:val="26"/>
        </w:rPr>
        <w:t>государственной</w:t>
      </w:r>
      <w:r w:rsidRPr="00B9412F">
        <w:rPr>
          <w:sz w:val="26"/>
          <w:szCs w:val="26"/>
        </w:rPr>
        <w:t xml:space="preserve"> услуги;</w:t>
      </w:r>
    </w:p>
    <w:p w:rsidR="00716B9D" w:rsidRPr="00B9412F" w:rsidRDefault="00716B9D" w:rsidP="00716B9D">
      <w:pPr>
        <w:pStyle w:val="ab"/>
        <w:tabs>
          <w:tab w:val="left" w:pos="1081"/>
        </w:tabs>
        <w:spacing w:after="0"/>
        <w:ind w:left="20" w:right="20" w:firstLine="720"/>
        <w:jc w:val="both"/>
        <w:rPr>
          <w:sz w:val="26"/>
          <w:szCs w:val="26"/>
        </w:rPr>
      </w:pPr>
      <w:r w:rsidRPr="00B9412F">
        <w:rPr>
          <w:sz w:val="26"/>
          <w:szCs w:val="26"/>
        </w:rPr>
        <w:t>б)</w:t>
      </w:r>
      <w:r w:rsidRPr="00B9412F">
        <w:rPr>
          <w:sz w:val="26"/>
          <w:szCs w:val="26"/>
        </w:rPr>
        <w:tab/>
        <w:t xml:space="preserve">уведомление о результатах рассмотрения документов, необходимых для предоставления </w:t>
      </w:r>
      <w:r>
        <w:rPr>
          <w:sz w:val="26"/>
          <w:szCs w:val="26"/>
        </w:rPr>
        <w:t>государственной</w:t>
      </w:r>
      <w:r w:rsidRPr="00B9412F">
        <w:rPr>
          <w:sz w:val="26"/>
          <w:szCs w:val="26"/>
        </w:rPr>
        <w:t xml:space="preserve"> услуги, содержащее сведения о принятии положительного решения о предоставлении </w:t>
      </w:r>
      <w:r>
        <w:rPr>
          <w:sz w:val="26"/>
          <w:szCs w:val="26"/>
        </w:rPr>
        <w:t>государственной</w:t>
      </w:r>
      <w:r w:rsidRPr="00B9412F">
        <w:rPr>
          <w:sz w:val="26"/>
          <w:szCs w:val="26"/>
        </w:rPr>
        <w:t xml:space="preserve"> услуги и возможности получить результат предоставления </w:t>
      </w:r>
      <w:r>
        <w:rPr>
          <w:sz w:val="26"/>
          <w:szCs w:val="26"/>
        </w:rPr>
        <w:t>государственной</w:t>
      </w:r>
      <w:r w:rsidRPr="00B9412F">
        <w:rPr>
          <w:sz w:val="26"/>
          <w:szCs w:val="26"/>
        </w:rPr>
        <w:t xml:space="preserve"> услуги либо мотивированный отказ в предоставлении </w:t>
      </w:r>
      <w:r>
        <w:rPr>
          <w:sz w:val="26"/>
          <w:szCs w:val="26"/>
        </w:rPr>
        <w:t>государственной</w:t>
      </w:r>
      <w:r w:rsidRPr="00B9412F">
        <w:rPr>
          <w:sz w:val="26"/>
          <w:szCs w:val="26"/>
        </w:rPr>
        <w:t xml:space="preserve"> услуги.</w:t>
      </w:r>
    </w:p>
    <w:p w:rsidR="00716B9D" w:rsidRPr="00B9412F" w:rsidRDefault="00716B9D" w:rsidP="00716B9D">
      <w:pPr>
        <w:pStyle w:val="ab"/>
        <w:numPr>
          <w:ilvl w:val="0"/>
          <w:numId w:val="10"/>
        </w:numPr>
        <w:tabs>
          <w:tab w:val="left" w:pos="1369"/>
        </w:tabs>
        <w:spacing w:after="0"/>
        <w:ind w:left="20" w:firstLine="720"/>
        <w:jc w:val="both"/>
        <w:rPr>
          <w:sz w:val="26"/>
          <w:szCs w:val="26"/>
        </w:rPr>
      </w:pPr>
      <w:r w:rsidRPr="00B9412F">
        <w:rPr>
          <w:sz w:val="26"/>
          <w:szCs w:val="26"/>
        </w:rPr>
        <w:t xml:space="preserve">Оценка качества предоставления </w:t>
      </w:r>
      <w:r>
        <w:rPr>
          <w:sz w:val="26"/>
          <w:szCs w:val="26"/>
        </w:rPr>
        <w:t>государственной</w:t>
      </w:r>
      <w:r w:rsidRPr="00B9412F">
        <w:rPr>
          <w:sz w:val="26"/>
          <w:szCs w:val="26"/>
        </w:rPr>
        <w:t xml:space="preserve"> услуги.</w:t>
      </w:r>
    </w:p>
    <w:p w:rsidR="00716B9D" w:rsidRPr="00B9412F" w:rsidRDefault="00716B9D" w:rsidP="00716B9D">
      <w:pPr>
        <w:pStyle w:val="ab"/>
        <w:spacing w:after="0"/>
        <w:ind w:left="20" w:right="20" w:firstLine="720"/>
        <w:jc w:val="both"/>
        <w:rPr>
          <w:sz w:val="26"/>
          <w:szCs w:val="26"/>
        </w:rPr>
      </w:pPr>
      <w:r w:rsidRPr="00B9412F">
        <w:rPr>
          <w:sz w:val="26"/>
          <w:szCs w:val="26"/>
        </w:rPr>
        <w:t xml:space="preserve">Оценка качества предоставления </w:t>
      </w:r>
      <w:r>
        <w:rPr>
          <w:sz w:val="26"/>
          <w:szCs w:val="26"/>
        </w:rPr>
        <w:t>государственной</w:t>
      </w:r>
      <w:r w:rsidRPr="00B9412F">
        <w:rPr>
          <w:sz w:val="26"/>
          <w:szCs w:val="26"/>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w:t>
      </w:r>
      <w:r w:rsidRPr="00B9412F">
        <w:rPr>
          <w:sz w:val="26"/>
          <w:szCs w:val="26"/>
        </w:rPr>
        <w:lastRenderedPageBreak/>
        <w:t>(их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716B9D" w:rsidRPr="00461B4B" w:rsidRDefault="00716B9D" w:rsidP="00716B9D">
      <w:pPr>
        <w:pStyle w:val="ab"/>
        <w:numPr>
          <w:ilvl w:val="0"/>
          <w:numId w:val="10"/>
        </w:numPr>
        <w:tabs>
          <w:tab w:val="left" w:pos="1608"/>
        </w:tabs>
        <w:spacing w:after="0"/>
        <w:ind w:right="20" w:firstLine="740"/>
        <w:jc w:val="both"/>
        <w:rPr>
          <w:sz w:val="25"/>
          <w:szCs w:val="25"/>
        </w:rPr>
      </w:pPr>
      <w:r w:rsidRPr="00461B4B">
        <w:rPr>
          <w:sz w:val="25"/>
          <w:szCs w:val="25"/>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 1198).</w:t>
      </w:r>
    </w:p>
    <w:p w:rsidR="00716B9D" w:rsidRPr="00B9412F" w:rsidRDefault="00716B9D" w:rsidP="00716B9D">
      <w:pPr>
        <w:pStyle w:val="13"/>
        <w:keepNext/>
        <w:keepLines/>
        <w:shd w:val="clear" w:color="auto" w:fill="auto"/>
        <w:spacing w:before="0" w:line="240" w:lineRule="auto"/>
        <w:ind w:left="1640" w:right="940" w:firstLine="200"/>
        <w:rPr>
          <w:sz w:val="26"/>
          <w:szCs w:val="26"/>
        </w:rPr>
      </w:pPr>
      <w:bookmarkStart w:id="26" w:name="bookmark26"/>
      <w:r w:rsidRPr="00B9412F">
        <w:rPr>
          <w:sz w:val="26"/>
          <w:szCs w:val="26"/>
        </w:rPr>
        <w:t xml:space="preserve">Порядок исправления допущенных опечаток и ошибок в выданных в результате предоставления </w:t>
      </w:r>
      <w:r>
        <w:rPr>
          <w:sz w:val="26"/>
          <w:szCs w:val="26"/>
        </w:rPr>
        <w:t>государственной</w:t>
      </w:r>
      <w:r w:rsidRPr="00B9412F">
        <w:rPr>
          <w:sz w:val="26"/>
          <w:szCs w:val="26"/>
        </w:rPr>
        <w:t xml:space="preserve"> услуги документах</w:t>
      </w:r>
      <w:bookmarkEnd w:id="26"/>
    </w:p>
    <w:p w:rsidR="00716B9D" w:rsidRDefault="00716B9D" w:rsidP="00716B9D">
      <w:pPr>
        <w:pStyle w:val="ab"/>
        <w:numPr>
          <w:ilvl w:val="0"/>
          <w:numId w:val="10"/>
        </w:numPr>
        <w:tabs>
          <w:tab w:val="left" w:pos="1387"/>
        </w:tabs>
        <w:spacing w:after="0"/>
        <w:ind w:right="20" w:firstLine="740"/>
        <w:jc w:val="both"/>
        <w:rPr>
          <w:sz w:val="26"/>
          <w:szCs w:val="26"/>
        </w:rPr>
      </w:pPr>
      <w:r w:rsidRPr="00B9412F">
        <w:rPr>
          <w:sz w:val="26"/>
          <w:szCs w:val="26"/>
        </w:rPr>
        <w:t>В случае выявления опечаток и ошибок заявитель вправе обратиться в Уполномоченный орган с заявлением с приложением документов, указанных в пункте 2.9 настоящего Административного регламента.</w:t>
      </w:r>
      <w:bookmarkStart w:id="27" w:name="bookmark27"/>
    </w:p>
    <w:p w:rsidR="00716B9D" w:rsidRDefault="00716B9D" w:rsidP="00716B9D">
      <w:pPr>
        <w:pStyle w:val="ab"/>
        <w:tabs>
          <w:tab w:val="left" w:pos="1387"/>
        </w:tabs>
        <w:spacing w:after="0"/>
        <w:ind w:right="20"/>
        <w:jc w:val="center"/>
        <w:rPr>
          <w:b/>
          <w:sz w:val="26"/>
          <w:szCs w:val="26"/>
        </w:rPr>
      </w:pPr>
      <w:r w:rsidRPr="00461B4B">
        <w:rPr>
          <w:b/>
          <w:sz w:val="26"/>
          <w:szCs w:val="26"/>
        </w:rPr>
        <w:t>IV. Формы контроля за исполнением административного регламента</w:t>
      </w:r>
      <w:bookmarkStart w:id="28" w:name="bookmark28"/>
      <w:bookmarkEnd w:id="27"/>
      <w:r>
        <w:rPr>
          <w:b/>
          <w:sz w:val="26"/>
          <w:szCs w:val="26"/>
        </w:rPr>
        <w:t xml:space="preserve"> </w:t>
      </w:r>
    </w:p>
    <w:p w:rsidR="00716B9D" w:rsidRPr="00461B4B" w:rsidRDefault="00716B9D" w:rsidP="00716B9D">
      <w:pPr>
        <w:pStyle w:val="ab"/>
        <w:tabs>
          <w:tab w:val="left" w:pos="1387"/>
        </w:tabs>
        <w:spacing w:after="0"/>
        <w:ind w:right="20"/>
        <w:jc w:val="center"/>
        <w:rPr>
          <w:b/>
          <w:sz w:val="26"/>
          <w:szCs w:val="26"/>
        </w:rPr>
      </w:pPr>
      <w:r w:rsidRPr="00461B4B">
        <w:rPr>
          <w:b/>
          <w:sz w:val="26"/>
          <w:szCs w:val="26"/>
        </w:rPr>
        <w:t>Порядок осуществления текущего контроля за соблюдением и исполнением ответственными должностными лицами положений</w:t>
      </w:r>
      <w:bookmarkEnd w:id="28"/>
    </w:p>
    <w:p w:rsidR="00716B9D" w:rsidRPr="00B9412F" w:rsidRDefault="00716B9D" w:rsidP="00716B9D">
      <w:pPr>
        <w:pStyle w:val="13"/>
        <w:keepNext/>
        <w:keepLines/>
        <w:shd w:val="clear" w:color="auto" w:fill="auto"/>
        <w:spacing w:before="0" w:line="240" w:lineRule="auto"/>
        <w:ind w:firstLine="0"/>
        <w:rPr>
          <w:sz w:val="26"/>
          <w:szCs w:val="26"/>
        </w:rPr>
      </w:pPr>
      <w:bookmarkStart w:id="29" w:name="bookmark29"/>
      <w:r w:rsidRPr="00B9412F">
        <w:rPr>
          <w:sz w:val="26"/>
          <w:szCs w:val="26"/>
        </w:rPr>
        <w:t xml:space="preserve">регламента и иных нормативных правовых актов, устанавливающих требования к предоставлению </w:t>
      </w:r>
      <w:r>
        <w:rPr>
          <w:sz w:val="26"/>
          <w:szCs w:val="26"/>
        </w:rPr>
        <w:t>государственной</w:t>
      </w:r>
      <w:r w:rsidRPr="00B9412F">
        <w:rPr>
          <w:sz w:val="26"/>
          <w:szCs w:val="26"/>
        </w:rPr>
        <w:t xml:space="preserve"> услуги, а также принятием ими решений</w:t>
      </w:r>
      <w:bookmarkEnd w:id="29"/>
    </w:p>
    <w:p w:rsidR="00716B9D" w:rsidRPr="00B9412F" w:rsidRDefault="00716B9D" w:rsidP="00716B9D">
      <w:pPr>
        <w:pStyle w:val="ab"/>
        <w:spacing w:after="0"/>
        <w:ind w:right="20" w:firstLine="540"/>
        <w:jc w:val="both"/>
        <w:rPr>
          <w:sz w:val="26"/>
          <w:szCs w:val="26"/>
        </w:rPr>
      </w:pPr>
      <w:r w:rsidRPr="00B9412F">
        <w:rPr>
          <w:sz w:val="26"/>
          <w:szCs w:val="26"/>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Pr>
          <w:sz w:val="26"/>
          <w:szCs w:val="26"/>
        </w:rPr>
        <w:t>государственной</w:t>
      </w:r>
      <w:r w:rsidRPr="00B9412F">
        <w:rPr>
          <w:sz w:val="26"/>
          <w:szCs w:val="26"/>
        </w:rPr>
        <w:t xml:space="preserve">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w:t>
      </w:r>
      <w:r>
        <w:rPr>
          <w:sz w:val="26"/>
          <w:szCs w:val="26"/>
        </w:rPr>
        <w:t>государственной</w:t>
      </w:r>
      <w:r w:rsidRPr="00B9412F">
        <w:rPr>
          <w:sz w:val="26"/>
          <w:szCs w:val="26"/>
        </w:rPr>
        <w:t xml:space="preserve"> услуги.</w:t>
      </w:r>
    </w:p>
    <w:p w:rsidR="00716B9D" w:rsidRPr="00B9412F" w:rsidRDefault="00716B9D" w:rsidP="00716B9D">
      <w:pPr>
        <w:pStyle w:val="ab"/>
        <w:spacing w:after="0"/>
        <w:ind w:right="20" w:firstLine="540"/>
        <w:jc w:val="both"/>
        <w:rPr>
          <w:sz w:val="26"/>
          <w:szCs w:val="26"/>
        </w:rPr>
      </w:pPr>
      <w:r w:rsidRPr="00B9412F">
        <w:rPr>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716B9D" w:rsidRPr="00B9412F" w:rsidRDefault="00716B9D" w:rsidP="00716B9D">
      <w:pPr>
        <w:pStyle w:val="ab"/>
        <w:spacing w:after="0"/>
        <w:ind w:firstLine="540"/>
        <w:jc w:val="both"/>
        <w:rPr>
          <w:sz w:val="26"/>
          <w:szCs w:val="26"/>
        </w:rPr>
      </w:pPr>
      <w:r w:rsidRPr="00B9412F">
        <w:rPr>
          <w:sz w:val="26"/>
          <w:szCs w:val="26"/>
        </w:rPr>
        <w:t>Текущий контроль осуществляется путем проведения проверок:</w:t>
      </w:r>
    </w:p>
    <w:p w:rsidR="00716B9D" w:rsidRPr="00B9412F" w:rsidRDefault="00716B9D" w:rsidP="00716B9D">
      <w:pPr>
        <w:pStyle w:val="ab"/>
        <w:spacing w:after="0"/>
        <w:ind w:left="20" w:right="20" w:firstLine="540"/>
        <w:jc w:val="both"/>
        <w:rPr>
          <w:sz w:val="26"/>
          <w:szCs w:val="26"/>
        </w:rPr>
      </w:pPr>
      <w:r w:rsidRPr="00B9412F">
        <w:rPr>
          <w:sz w:val="26"/>
          <w:szCs w:val="26"/>
        </w:rPr>
        <w:t xml:space="preserve">решений о предоставлении (об отказе в предоставлении) </w:t>
      </w:r>
      <w:r>
        <w:rPr>
          <w:sz w:val="26"/>
          <w:szCs w:val="26"/>
        </w:rPr>
        <w:t>государственной</w:t>
      </w:r>
      <w:r w:rsidRPr="00B9412F">
        <w:rPr>
          <w:sz w:val="26"/>
          <w:szCs w:val="26"/>
        </w:rPr>
        <w:t xml:space="preserve"> услуги;</w:t>
      </w:r>
    </w:p>
    <w:p w:rsidR="00716B9D" w:rsidRPr="00B9412F" w:rsidRDefault="00716B9D" w:rsidP="00716B9D">
      <w:pPr>
        <w:pStyle w:val="ab"/>
        <w:spacing w:after="0"/>
        <w:ind w:left="20" w:firstLine="540"/>
        <w:jc w:val="both"/>
        <w:rPr>
          <w:sz w:val="26"/>
          <w:szCs w:val="26"/>
        </w:rPr>
      </w:pPr>
      <w:r w:rsidRPr="00B9412F">
        <w:rPr>
          <w:sz w:val="26"/>
          <w:szCs w:val="26"/>
        </w:rPr>
        <w:t>выявления и устранения нарушений прав граждан;</w:t>
      </w:r>
    </w:p>
    <w:p w:rsidR="00716B9D" w:rsidRPr="00B9412F" w:rsidRDefault="00716B9D" w:rsidP="00716B9D">
      <w:pPr>
        <w:pStyle w:val="ab"/>
        <w:spacing w:after="0"/>
        <w:ind w:left="20" w:right="20" w:firstLine="540"/>
        <w:jc w:val="both"/>
        <w:rPr>
          <w:sz w:val="26"/>
          <w:szCs w:val="26"/>
        </w:rPr>
      </w:pPr>
      <w:r w:rsidRPr="00B9412F">
        <w:rPr>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16B9D" w:rsidRPr="00B9412F" w:rsidRDefault="00716B9D" w:rsidP="00716B9D">
      <w:pPr>
        <w:pStyle w:val="70"/>
        <w:shd w:val="clear" w:color="auto" w:fill="auto"/>
        <w:spacing w:line="240" w:lineRule="auto"/>
        <w:ind w:firstLine="0"/>
        <w:rPr>
          <w:sz w:val="26"/>
          <w:szCs w:val="26"/>
        </w:rPr>
      </w:pPr>
      <w:r w:rsidRPr="00B9412F">
        <w:rPr>
          <w:sz w:val="26"/>
          <w:szCs w:val="26"/>
        </w:rPr>
        <w:t xml:space="preserve">Порядок и периодичность осуществления плановых и внеплановых проверок полноты и качества предоставления </w:t>
      </w:r>
      <w:r>
        <w:rPr>
          <w:sz w:val="26"/>
          <w:szCs w:val="26"/>
        </w:rPr>
        <w:t>государственной</w:t>
      </w:r>
      <w:r w:rsidRPr="00B9412F">
        <w:rPr>
          <w:sz w:val="26"/>
          <w:szCs w:val="26"/>
        </w:rPr>
        <w:t xml:space="preserve"> услуги, в том числе порядок и формы контроля за полнотой и качеством предоставления </w:t>
      </w:r>
      <w:r>
        <w:rPr>
          <w:sz w:val="26"/>
          <w:szCs w:val="26"/>
        </w:rPr>
        <w:t xml:space="preserve">государственной </w:t>
      </w:r>
      <w:r w:rsidRPr="00B9412F">
        <w:rPr>
          <w:sz w:val="26"/>
          <w:szCs w:val="26"/>
        </w:rPr>
        <w:t xml:space="preserve"> услуги</w:t>
      </w:r>
    </w:p>
    <w:p w:rsidR="00716B9D" w:rsidRPr="00B9412F" w:rsidRDefault="00716B9D" w:rsidP="00716B9D">
      <w:pPr>
        <w:pStyle w:val="ab"/>
        <w:numPr>
          <w:ilvl w:val="0"/>
          <w:numId w:val="11"/>
        </w:numPr>
        <w:tabs>
          <w:tab w:val="left" w:pos="1162"/>
        </w:tabs>
        <w:spacing w:after="0"/>
        <w:ind w:left="20" w:right="20" w:firstLine="540"/>
        <w:jc w:val="both"/>
        <w:rPr>
          <w:sz w:val="26"/>
          <w:szCs w:val="26"/>
        </w:rPr>
      </w:pPr>
      <w:r w:rsidRPr="00B9412F">
        <w:rPr>
          <w:sz w:val="26"/>
          <w:szCs w:val="26"/>
        </w:rPr>
        <w:lastRenderedPageBreak/>
        <w:t xml:space="preserve">Контроль за полнотой и качеством предоставления </w:t>
      </w:r>
      <w:r>
        <w:rPr>
          <w:sz w:val="26"/>
          <w:szCs w:val="26"/>
        </w:rPr>
        <w:t>государственной</w:t>
      </w:r>
      <w:r w:rsidRPr="00B9412F">
        <w:rPr>
          <w:sz w:val="26"/>
          <w:szCs w:val="26"/>
        </w:rPr>
        <w:t xml:space="preserve"> услуги включает в себя проведение плановых и внеплановых проверок.</w:t>
      </w:r>
    </w:p>
    <w:p w:rsidR="00716B9D" w:rsidRPr="00B9412F" w:rsidRDefault="00716B9D" w:rsidP="00716B9D">
      <w:pPr>
        <w:pStyle w:val="ab"/>
        <w:numPr>
          <w:ilvl w:val="0"/>
          <w:numId w:val="11"/>
        </w:numPr>
        <w:tabs>
          <w:tab w:val="left" w:pos="1057"/>
        </w:tabs>
        <w:spacing w:after="0"/>
        <w:ind w:left="20" w:right="20" w:firstLine="540"/>
        <w:jc w:val="both"/>
        <w:rPr>
          <w:sz w:val="26"/>
          <w:szCs w:val="26"/>
        </w:rPr>
      </w:pPr>
      <w:r w:rsidRPr="00B9412F">
        <w:rPr>
          <w:sz w:val="26"/>
          <w:szCs w:val="26"/>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Pr>
          <w:sz w:val="26"/>
          <w:szCs w:val="26"/>
        </w:rPr>
        <w:t>государственной</w:t>
      </w:r>
      <w:r w:rsidRPr="00B9412F">
        <w:rPr>
          <w:sz w:val="26"/>
          <w:szCs w:val="26"/>
        </w:rPr>
        <w:t xml:space="preserve"> услуги контролю подлежат:</w:t>
      </w:r>
    </w:p>
    <w:p w:rsidR="00716B9D" w:rsidRPr="00B9412F" w:rsidRDefault="00716B9D" w:rsidP="00716B9D">
      <w:pPr>
        <w:pStyle w:val="ab"/>
        <w:spacing w:after="0"/>
        <w:ind w:left="20" w:right="20" w:firstLine="540"/>
        <w:rPr>
          <w:sz w:val="26"/>
          <w:szCs w:val="26"/>
        </w:rPr>
      </w:pPr>
      <w:r w:rsidRPr="00B9412F">
        <w:rPr>
          <w:sz w:val="26"/>
          <w:szCs w:val="26"/>
        </w:rPr>
        <w:t xml:space="preserve">соблюдение сроков предоставления </w:t>
      </w:r>
      <w:r>
        <w:rPr>
          <w:sz w:val="26"/>
          <w:szCs w:val="26"/>
        </w:rPr>
        <w:t>государственной</w:t>
      </w:r>
      <w:r w:rsidRPr="00B9412F">
        <w:rPr>
          <w:sz w:val="26"/>
          <w:szCs w:val="26"/>
        </w:rPr>
        <w:t xml:space="preserve"> услуги; соблюдение положений настоящего Административного регламента; правильность и обоснованность принятого решения об отказе в предоставлении </w:t>
      </w:r>
      <w:r>
        <w:rPr>
          <w:sz w:val="26"/>
          <w:szCs w:val="26"/>
        </w:rPr>
        <w:t>государственной</w:t>
      </w:r>
      <w:r w:rsidRPr="00B9412F">
        <w:rPr>
          <w:sz w:val="26"/>
          <w:szCs w:val="26"/>
        </w:rPr>
        <w:t xml:space="preserve"> услуги.</w:t>
      </w:r>
    </w:p>
    <w:p w:rsidR="00716B9D" w:rsidRPr="00B9412F" w:rsidRDefault="00716B9D" w:rsidP="00716B9D">
      <w:pPr>
        <w:pStyle w:val="ab"/>
        <w:numPr>
          <w:ilvl w:val="0"/>
          <w:numId w:val="11"/>
        </w:numPr>
        <w:tabs>
          <w:tab w:val="left" w:pos="1074"/>
        </w:tabs>
        <w:spacing w:after="0"/>
        <w:ind w:left="580" w:right="20"/>
        <w:rPr>
          <w:sz w:val="26"/>
          <w:szCs w:val="26"/>
        </w:rPr>
      </w:pPr>
      <w:r w:rsidRPr="00B9412F">
        <w:rPr>
          <w:sz w:val="26"/>
          <w:szCs w:val="26"/>
        </w:rPr>
        <w:t>Основанием для проведения внеплановых проверок являются: получение от государственных органов, органов местного самоуправления</w:t>
      </w:r>
    </w:p>
    <w:p w:rsidR="00716B9D" w:rsidRPr="00B9412F" w:rsidRDefault="00716B9D" w:rsidP="00716B9D">
      <w:pPr>
        <w:pStyle w:val="ab"/>
        <w:spacing w:after="0"/>
        <w:jc w:val="center"/>
        <w:rPr>
          <w:sz w:val="26"/>
          <w:szCs w:val="26"/>
        </w:rPr>
      </w:pPr>
      <w:r w:rsidRPr="00B9412F">
        <w:rPr>
          <w:sz w:val="26"/>
          <w:szCs w:val="26"/>
        </w:rPr>
        <w:t>информации о предполагаемых или выявленных нарушениях нормативных</w:t>
      </w:r>
    </w:p>
    <w:p w:rsidR="00716B9D" w:rsidRPr="00B9412F" w:rsidRDefault="00716B9D" w:rsidP="00716B9D">
      <w:pPr>
        <w:pStyle w:val="ab"/>
        <w:tabs>
          <w:tab w:val="left" w:leader="underscore" w:pos="10090"/>
        </w:tabs>
        <w:spacing w:after="0"/>
        <w:ind w:left="20"/>
        <w:jc w:val="both"/>
        <w:rPr>
          <w:sz w:val="26"/>
          <w:szCs w:val="26"/>
        </w:rPr>
      </w:pPr>
      <w:r w:rsidRPr="00B9412F">
        <w:rPr>
          <w:sz w:val="26"/>
          <w:szCs w:val="26"/>
        </w:rPr>
        <w:t xml:space="preserve">правовых актов Российской Федерации, нормативных правовых актов Смоленской области и нормативных правовых актов органов местного самоуправления  муниципального образования «Темкинский </w:t>
      </w:r>
      <w:r>
        <w:rPr>
          <w:sz w:val="26"/>
          <w:szCs w:val="26"/>
        </w:rPr>
        <w:t>муниципальный округ</w:t>
      </w:r>
      <w:r w:rsidRPr="00B9412F">
        <w:rPr>
          <w:sz w:val="26"/>
          <w:szCs w:val="26"/>
        </w:rPr>
        <w:t>» Смоленской области;</w:t>
      </w:r>
    </w:p>
    <w:p w:rsidR="00716B9D" w:rsidRDefault="00716B9D" w:rsidP="00716B9D">
      <w:pPr>
        <w:pStyle w:val="ab"/>
        <w:spacing w:after="0"/>
        <w:ind w:left="20" w:right="20" w:firstLine="540"/>
        <w:jc w:val="both"/>
        <w:rPr>
          <w:sz w:val="26"/>
          <w:szCs w:val="26"/>
        </w:rPr>
      </w:pPr>
      <w:r w:rsidRPr="00B9412F">
        <w:rPr>
          <w:sz w:val="26"/>
          <w:szCs w:val="26"/>
        </w:rPr>
        <w:t xml:space="preserve">обращения граждан и юридических лиц на нарушения законодательства, в том числе на качество предоставления </w:t>
      </w:r>
      <w:r>
        <w:rPr>
          <w:sz w:val="26"/>
          <w:szCs w:val="26"/>
        </w:rPr>
        <w:t>государственной</w:t>
      </w:r>
      <w:r w:rsidRPr="00B9412F">
        <w:rPr>
          <w:sz w:val="26"/>
          <w:szCs w:val="26"/>
        </w:rPr>
        <w:t xml:space="preserve"> услуги.</w:t>
      </w:r>
    </w:p>
    <w:p w:rsidR="00716B9D" w:rsidRPr="00B9412F" w:rsidRDefault="00716B9D" w:rsidP="00716B9D">
      <w:pPr>
        <w:pStyle w:val="70"/>
        <w:shd w:val="clear" w:color="auto" w:fill="auto"/>
        <w:spacing w:line="240" w:lineRule="auto"/>
        <w:ind w:firstLine="0"/>
        <w:rPr>
          <w:sz w:val="26"/>
          <w:szCs w:val="26"/>
        </w:rPr>
      </w:pPr>
      <w:r w:rsidRPr="00B9412F">
        <w:rPr>
          <w:sz w:val="26"/>
          <w:szCs w:val="26"/>
        </w:rPr>
        <w:t xml:space="preserve">Ответственность должностных лиц за решения и действия (бездействие), принимаемые (осуществляемые) ими в ходе предоставления </w:t>
      </w:r>
      <w:r>
        <w:rPr>
          <w:sz w:val="26"/>
          <w:szCs w:val="26"/>
        </w:rPr>
        <w:t>государственной</w:t>
      </w:r>
      <w:r w:rsidRPr="00B9412F">
        <w:rPr>
          <w:sz w:val="26"/>
          <w:szCs w:val="26"/>
        </w:rPr>
        <w:t xml:space="preserve"> услуги</w:t>
      </w:r>
    </w:p>
    <w:p w:rsidR="00716B9D" w:rsidRPr="00B9412F" w:rsidRDefault="00716B9D" w:rsidP="00716B9D">
      <w:pPr>
        <w:pStyle w:val="ab"/>
        <w:numPr>
          <w:ilvl w:val="0"/>
          <w:numId w:val="11"/>
        </w:numPr>
        <w:tabs>
          <w:tab w:val="left" w:pos="1110"/>
          <w:tab w:val="left" w:leader="underscore" w:pos="10090"/>
        </w:tabs>
        <w:spacing w:after="0"/>
        <w:ind w:left="20" w:right="20" w:firstLine="540"/>
        <w:jc w:val="both"/>
        <w:rPr>
          <w:sz w:val="26"/>
          <w:szCs w:val="26"/>
        </w:rPr>
      </w:pPr>
      <w:r w:rsidRPr="00B9412F">
        <w:rPr>
          <w:sz w:val="26"/>
          <w:szCs w:val="26"/>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Смоленской области </w:t>
      </w:r>
      <w:r w:rsidRPr="00B9412F">
        <w:rPr>
          <w:rStyle w:val="610"/>
          <w:sz w:val="26"/>
          <w:szCs w:val="26"/>
        </w:rPr>
        <w:t xml:space="preserve">и нормативных правовых актов органов местного самоуправления </w:t>
      </w:r>
      <w:r w:rsidRPr="00B9412F">
        <w:rPr>
          <w:sz w:val="26"/>
          <w:szCs w:val="26"/>
        </w:rPr>
        <w:t xml:space="preserve">муниципального образования «Темкинский </w:t>
      </w:r>
      <w:r>
        <w:rPr>
          <w:sz w:val="26"/>
          <w:szCs w:val="26"/>
        </w:rPr>
        <w:t>муниципальный округ</w:t>
      </w:r>
      <w:r w:rsidRPr="00B9412F">
        <w:rPr>
          <w:sz w:val="26"/>
          <w:szCs w:val="26"/>
        </w:rPr>
        <w:t>» Смоленской области</w:t>
      </w:r>
      <w:r w:rsidRPr="00B9412F">
        <w:rPr>
          <w:rStyle w:val="11"/>
          <w:sz w:val="26"/>
          <w:szCs w:val="26"/>
        </w:rPr>
        <w:t xml:space="preserve"> осуществляется привлечение виновных лиц к ответственности в соответствии с законодательством Российской Федерации.</w:t>
      </w:r>
    </w:p>
    <w:p w:rsidR="00716B9D" w:rsidRPr="00B9412F" w:rsidRDefault="00716B9D" w:rsidP="00716B9D">
      <w:pPr>
        <w:pStyle w:val="ab"/>
        <w:spacing w:after="0"/>
        <w:ind w:left="40" w:right="40" w:firstLine="540"/>
        <w:jc w:val="both"/>
        <w:rPr>
          <w:sz w:val="26"/>
          <w:szCs w:val="26"/>
        </w:rPr>
      </w:pPr>
      <w:r w:rsidRPr="00B9412F">
        <w:rPr>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Pr>
          <w:sz w:val="26"/>
          <w:szCs w:val="26"/>
        </w:rPr>
        <w:t>государственной</w:t>
      </w:r>
      <w:r w:rsidRPr="00B9412F">
        <w:rPr>
          <w:sz w:val="26"/>
          <w:szCs w:val="26"/>
        </w:rPr>
        <w:t xml:space="preserve"> услуги закрепляется в их должностных регламентах в соответствии с требованиями законодательства.</w:t>
      </w:r>
    </w:p>
    <w:p w:rsidR="00716B9D" w:rsidRPr="00B9412F" w:rsidRDefault="00716B9D" w:rsidP="00716B9D">
      <w:pPr>
        <w:pStyle w:val="13"/>
        <w:keepNext/>
        <w:keepLines/>
        <w:shd w:val="clear" w:color="auto" w:fill="auto"/>
        <w:spacing w:before="0" w:line="240" w:lineRule="auto"/>
        <w:ind w:left="20" w:firstLine="0"/>
        <w:rPr>
          <w:sz w:val="26"/>
          <w:szCs w:val="26"/>
        </w:rPr>
      </w:pPr>
      <w:bookmarkStart w:id="30" w:name="bookmark30"/>
      <w:r w:rsidRPr="00B9412F">
        <w:rPr>
          <w:sz w:val="26"/>
          <w:szCs w:val="26"/>
        </w:rPr>
        <w:t xml:space="preserve">Требования к порядку и формам контроля за предоставлением </w:t>
      </w:r>
      <w:r>
        <w:rPr>
          <w:sz w:val="26"/>
          <w:szCs w:val="26"/>
        </w:rPr>
        <w:t>государственной</w:t>
      </w:r>
      <w:r w:rsidRPr="00B9412F">
        <w:rPr>
          <w:sz w:val="26"/>
          <w:szCs w:val="26"/>
        </w:rPr>
        <w:t xml:space="preserve"> услуги, в том числе со стороны граждан,</w:t>
      </w:r>
      <w:bookmarkStart w:id="31" w:name="bookmark31"/>
      <w:bookmarkEnd w:id="30"/>
      <w:r w:rsidRPr="00B9412F">
        <w:rPr>
          <w:sz w:val="26"/>
          <w:szCs w:val="26"/>
        </w:rPr>
        <w:t xml:space="preserve"> их объединений и организаций</w:t>
      </w:r>
      <w:bookmarkEnd w:id="31"/>
    </w:p>
    <w:p w:rsidR="00716B9D" w:rsidRPr="00B9412F" w:rsidRDefault="00716B9D" w:rsidP="00716B9D">
      <w:pPr>
        <w:pStyle w:val="ab"/>
        <w:numPr>
          <w:ilvl w:val="0"/>
          <w:numId w:val="11"/>
        </w:numPr>
        <w:tabs>
          <w:tab w:val="left" w:pos="1163"/>
        </w:tabs>
        <w:spacing w:after="0"/>
        <w:ind w:left="40" w:right="40" w:firstLine="540"/>
        <w:jc w:val="both"/>
        <w:rPr>
          <w:sz w:val="26"/>
          <w:szCs w:val="26"/>
        </w:rPr>
      </w:pPr>
      <w:r w:rsidRPr="00B9412F">
        <w:rPr>
          <w:sz w:val="26"/>
          <w:szCs w:val="26"/>
        </w:rPr>
        <w:t xml:space="preserve">Граждане, их объединения и организации имеют право осуществлять контроль за предоставлением </w:t>
      </w:r>
      <w:r>
        <w:rPr>
          <w:sz w:val="26"/>
          <w:szCs w:val="26"/>
        </w:rPr>
        <w:t>государственной</w:t>
      </w:r>
      <w:r w:rsidRPr="00B9412F">
        <w:rPr>
          <w:sz w:val="26"/>
          <w:szCs w:val="26"/>
        </w:rPr>
        <w:t xml:space="preserve"> услуги путем получения информации о ходе предоставления </w:t>
      </w:r>
      <w:r>
        <w:rPr>
          <w:sz w:val="26"/>
          <w:szCs w:val="26"/>
        </w:rPr>
        <w:t>государственной</w:t>
      </w:r>
      <w:r w:rsidRPr="00B9412F">
        <w:rPr>
          <w:sz w:val="26"/>
          <w:szCs w:val="26"/>
        </w:rPr>
        <w:t xml:space="preserve"> услуги, в том числе о сроках завершения административных процедур (действий).</w:t>
      </w:r>
    </w:p>
    <w:p w:rsidR="00716B9D" w:rsidRPr="00B9412F" w:rsidRDefault="00716B9D" w:rsidP="00716B9D">
      <w:pPr>
        <w:pStyle w:val="ab"/>
        <w:spacing w:after="0"/>
        <w:ind w:left="40" w:firstLine="540"/>
        <w:jc w:val="both"/>
        <w:rPr>
          <w:sz w:val="26"/>
          <w:szCs w:val="26"/>
        </w:rPr>
      </w:pPr>
      <w:r w:rsidRPr="00B9412F">
        <w:rPr>
          <w:sz w:val="26"/>
          <w:szCs w:val="26"/>
        </w:rPr>
        <w:t>Граждане, их объединения и организации также имеют право:</w:t>
      </w:r>
    </w:p>
    <w:p w:rsidR="00716B9D" w:rsidRPr="00B9412F" w:rsidRDefault="00716B9D" w:rsidP="00716B9D">
      <w:pPr>
        <w:pStyle w:val="ab"/>
        <w:spacing w:after="0"/>
        <w:ind w:left="40" w:right="40" w:firstLine="540"/>
        <w:jc w:val="both"/>
        <w:rPr>
          <w:sz w:val="26"/>
          <w:szCs w:val="26"/>
        </w:rPr>
      </w:pPr>
      <w:r w:rsidRPr="00B9412F">
        <w:rPr>
          <w:sz w:val="26"/>
          <w:szCs w:val="26"/>
        </w:rPr>
        <w:t xml:space="preserve">направлять замечания и предложения по улучшению доступности и качества предоставления </w:t>
      </w:r>
      <w:r>
        <w:rPr>
          <w:sz w:val="26"/>
          <w:szCs w:val="26"/>
        </w:rPr>
        <w:t xml:space="preserve">государственной </w:t>
      </w:r>
      <w:r w:rsidRPr="00B9412F">
        <w:rPr>
          <w:sz w:val="26"/>
          <w:szCs w:val="26"/>
        </w:rPr>
        <w:t xml:space="preserve"> услуги;</w:t>
      </w:r>
    </w:p>
    <w:p w:rsidR="00716B9D" w:rsidRPr="00B9412F" w:rsidRDefault="00716B9D" w:rsidP="00716B9D">
      <w:pPr>
        <w:pStyle w:val="ab"/>
        <w:spacing w:after="0"/>
        <w:ind w:left="40" w:right="40" w:firstLine="540"/>
        <w:jc w:val="both"/>
        <w:rPr>
          <w:sz w:val="26"/>
          <w:szCs w:val="26"/>
        </w:rPr>
      </w:pPr>
      <w:r w:rsidRPr="00B9412F">
        <w:rPr>
          <w:sz w:val="26"/>
          <w:szCs w:val="26"/>
        </w:rPr>
        <w:t>вносить предложения о мерах по устранению нарушений настоящего Административного регламента.</w:t>
      </w:r>
    </w:p>
    <w:p w:rsidR="00716B9D" w:rsidRPr="00B9412F" w:rsidRDefault="00716B9D" w:rsidP="00716B9D">
      <w:pPr>
        <w:pStyle w:val="ab"/>
        <w:numPr>
          <w:ilvl w:val="0"/>
          <w:numId w:val="11"/>
        </w:numPr>
        <w:tabs>
          <w:tab w:val="left" w:pos="1317"/>
        </w:tabs>
        <w:spacing w:after="0"/>
        <w:ind w:left="40" w:right="40" w:firstLine="540"/>
        <w:jc w:val="both"/>
        <w:rPr>
          <w:sz w:val="26"/>
          <w:szCs w:val="26"/>
        </w:rPr>
      </w:pPr>
      <w:r w:rsidRPr="00B9412F">
        <w:rPr>
          <w:sz w:val="26"/>
          <w:szCs w:val="26"/>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16B9D" w:rsidRPr="00B9412F" w:rsidRDefault="00716B9D" w:rsidP="00716B9D">
      <w:pPr>
        <w:pStyle w:val="ab"/>
        <w:spacing w:after="0"/>
        <w:ind w:left="40" w:right="40" w:firstLine="540"/>
        <w:jc w:val="both"/>
        <w:rPr>
          <w:sz w:val="26"/>
          <w:szCs w:val="26"/>
        </w:rPr>
      </w:pPr>
      <w:r w:rsidRPr="00B9412F">
        <w:rPr>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16B9D" w:rsidRPr="00B9412F" w:rsidRDefault="00716B9D" w:rsidP="00716B9D">
      <w:pPr>
        <w:pStyle w:val="13"/>
        <w:keepNext/>
        <w:keepLines/>
        <w:shd w:val="clear" w:color="auto" w:fill="auto"/>
        <w:spacing w:before="0" w:line="240" w:lineRule="auto"/>
        <w:ind w:left="40" w:right="40" w:firstLine="0"/>
        <w:rPr>
          <w:sz w:val="26"/>
          <w:szCs w:val="26"/>
        </w:rPr>
      </w:pPr>
      <w:bookmarkStart w:id="32" w:name="bookmark32"/>
      <w:r w:rsidRPr="00B9412F">
        <w:rPr>
          <w:sz w:val="26"/>
          <w:szCs w:val="26"/>
        </w:rPr>
        <w:t xml:space="preserve">V. Досудебный (внесудебный) порядок обжалования решений и действий (бездействия) органа, предоставляющего </w:t>
      </w:r>
      <w:r>
        <w:rPr>
          <w:sz w:val="26"/>
          <w:szCs w:val="26"/>
        </w:rPr>
        <w:t xml:space="preserve">государственную </w:t>
      </w:r>
      <w:r w:rsidRPr="00B9412F">
        <w:rPr>
          <w:sz w:val="26"/>
          <w:szCs w:val="26"/>
        </w:rPr>
        <w:t xml:space="preserve"> услугу, а также их должностных лиц, муниципальных</w:t>
      </w:r>
      <w:bookmarkStart w:id="33" w:name="bookmark33"/>
      <w:bookmarkEnd w:id="32"/>
      <w:r w:rsidRPr="00B9412F">
        <w:rPr>
          <w:sz w:val="26"/>
          <w:szCs w:val="26"/>
        </w:rPr>
        <w:t xml:space="preserve"> служащих</w:t>
      </w:r>
      <w:bookmarkEnd w:id="33"/>
    </w:p>
    <w:p w:rsidR="00716B9D" w:rsidRPr="00B9412F" w:rsidRDefault="00716B9D" w:rsidP="00716B9D">
      <w:pPr>
        <w:pStyle w:val="ab"/>
        <w:spacing w:after="0"/>
        <w:ind w:left="40" w:right="40" w:firstLine="540"/>
        <w:jc w:val="both"/>
        <w:rPr>
          <w:sz w:val="26"/>
          <w:szCs w:val="26"/>
        </w:rPr>
      </w:pPr>
      <w:r w:rsidRPr="00B9412F">
        <w:rPr>
          <w:sz w:val="26"/>
          <w:szCs w:val="26"/>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w:t>
      </w:r>
      <w:r w:rsidRPr="00B9412F">
        <w:rPr>
          <w:sz w:val="26"/>
          <w:szCs w:val="26"/>
        </w:rPr>
        <w:lastRenderedPageBreak/>
        <w:t>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716B9D" w:rsidRPr="00B9412F" w:rsidRDefault="00716B9D" w:rsidP="00716B9D">
      <w:pPr>
        <w:pStyle w:val="13"/>
        <w:keepNext/>
        <w:keepLines/>
        <w:shd w:val="clear" w:color="auto" w:fill="auto"/>
        <w:spacing w:before="0" w:line="240" w:lineRule="auto"/>
        <w:ind w:left="20" w:firstLine="0"/>
        <w:rPr>
          <w:sz w:val="26"/>
          <w:szCs w:val="26"/>
        </w:rPr>
      </w:pPr>
      <w:bookmarkStart w:id="34" w:name="bookmark34"/>
      <w:r w:rsidRPr="00B9412F">
        <w:rPr>
          <w:sz w:val="26"/>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34"/>
    </w:p>
    <w:p w:rsidR="00716B9D" w:rsidRPr="00B9412F" w:rsidRDefault="00716B9D" w:rsidP="00716B9D">
      <w:pPr>
        <w:pStyle w:val="ab"/>
        <w:numPr>
          <w:ilvl w:val="0"/>
          <w:numId w:val="12"/>
        </w:numPr>
        <w:tabs>
          <w:tab w:val="left" w:pos="1254"/>
        </w:tabs>
        <w:spacing w:after="0"/>
        <w:ind w:left="20" w:right="20" w:firstLine="700"/>
        <w:jc w:val="both"/>
        <w:rPr>
          <w:sz w:val="26"/>
          <w:szCs w:val="26"/>
        </w:rPr>
      </w:pPr>
      <w:r w:rsidRPr="00B9412F">
        <w:rPr>
          <w:sz w:val="26"/>
          <w:szCs w:val="26"/>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716B9D" w:rsidRPr="00B9412F" w:rsidRDefault="00716B9D" w:rsidP="00716B9D">
      <w:pPr>
        <w:pStyle w:val="ab"/>
        <w:spacing w:after="0"/>
        <w:ind w:left="20" w:right="20" w:firstLine="700"/>
        <w:jc w:val="both"/>
        <w:rPr>
          <w:sz w:val="26"/>
          <w:szCs w:val="26"/>
        </w:rPr>
      </w:pPr>
      <w:r w:rsidRPr="00B9412F">
        <w:rPr>
          <w:sz w:val="26"/>
          <w:szCs w:val="26"/>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716B9D" w:rsidRPr="00B9412F" w:rsidRDefault="00716B9D" w:rsidP="00716B9D">
      <w:pPr>
        <w:pStyle w:val="ab"/>
        <w:spacing w:after="0"/>
        <w:ind w:left="20" w:right="20" w:firstLine="700"/>
        <w:jc w:val="both"/>
        <w:rPr>
          <w:sz w:val="26"/>
          <w:szCs w:val="26"/>
        </w:rPr>
      </w:pPr>
      <w:r w:rsidRPr="00B9412F">
        <w:rPr>
          <w:sz w:val="26"/>
          <w:szCs w:val="26"/>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716B9D" w:rsidRPr="00B9412F" w:rsidRDefault="00716B9D" w:rsidP="00716B9D">
      <w:pPr>
        <w:pStyle w:val="ab"/>
        <w:spacing w:after="0"/>
        <w:ind w:left="20" w:right="20" w:firstLine="700"/>
        <w:jc w:val="both"/>
        <w:rPr>
          <w:sz w:val="26"/>
          <w:szCs w:val="26"/>
        </w:rPr>
      </w:pPr>
      <w:r w:rsidRPr="00B9412F">
        <w:rPr>
          <w:sz w:val="26"/>
          <w:szCs w:val="26"/>
        </w:rPr>
        <w:t>к руководителю многофункционального центра - на решения и действия (бездействие) работника многофункционального центра;</w:t>
      </w:r>
    </w:p>
    <w:p w:rsidR="00716B9D" w:rsidRPr="00B9412F" w:rsidRDefault="00716B9D" w:rsidP="00716B9D">
      <w:pPr>
        <w:pStyle w:val="ab"/>
        <w:spacing w:after="0"/>
        <w:ind w:left="20" w:right="20" w:firstLine="700"/>
        <w:jc w:val="both"/>
        <w:rPr>
          <w:sz w:val="26"/>
          <w:szCs w:val="26"/>
        </w:rPr>
      </w:pPr>
      <w:r w:rsidRPr="00B9412F">
        <w:rPr>
          <w:sz w:val="26"/>
          <w:szCs w:val="26"/>
        </w:rPr>
        <w:t>к учредителю многофункционального центра - на решение и действия (бездействие) многофункционального центра.</w:t>
      </w:r>
    </w:p>
    <w:p w:rsidR="00716B9D" w:rsidRPr="00B9412F" w:rsidRDefault="00716B9D" w:rsidP="00716B9D">
      <w:pPr>
        <w:pStyle w:val="ab"/>
        <w:spacing w:after="0"/>
        <w:ind w:left="20" w:right="20" w:firstLine="700"/>
        <w:jc w:val="both"/>
        <w:rPr>
          <w:sz w:val="26"/>
          <w:szCs w:val="26"/>
        </w:rPr>
      </w:pPr>
      <w:r w:rsidRPr="00B9412F">
        <w:rPr>
          <w:sz w:val="26"/>
          <w:szCs w:val="26"/>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716B9D" w:rsidRPr="00B9412F" w:rsidRDefault="00716B9D" w:rsidP="00716B9D">
      <w:pPr>
        <w:pStyle w:val="13"/>
        <w:keepNext/>
        <w:keepLines/>
        <w:shd w:val="clear" w:color="auto" w:fill="auto"/>
        <w:spacing w:before="0" w:line="240" w:lineRule="auto"/>
        <w:ind w:firstLine="0"/>
        <w:rPr>
          <w:sz w:val="26"/>
          <w:szCs w:val="26"/>
        </w:rPr>
      </w:pPr>
      <w:bookmarkStart w:id="35" w:name="bookmark35"/>
      <w:r w:rsidRPr="00B9412F">
        <w:rPr>
          <w:sz w:val="26"/>
          <w:szCs w:val="26"/>
        </w:rPr>
        <w:t>Способы информирования заявителей о порядке подачи и рассмотрения жалобы, в том числе с использованием ЕПГУ</w:t>
      </w:r>
      <w:bookmarkEnd w:id="35"/>
    </w:p>
    <w:p w:rsidR="00716B9D" w:rsidRPr="00B9412F" w:rsidRDefault="00716B9D" w:rsidP="00716B9D">
      <w:pPr>
        <w:pStyle w:val="ab"/>
        <w:numPr>
          <w:ilvl w:val="0"/>
          <w:numId w:val="12"/>
        </w:numPr>
        <w:tabs>
          <w:tab w:val="left" w:pos="1297"/>
        </w:tabs>
        <w:spacing w:after="0"/>
        <w:ind w:left="20" w:right="20" w:firstLine="700"/>
        <w:jc w:val="both"/>
        <w:rPr>
          <w:sz w:val="26"/>
          <w:szCs w:val="26"/>
        </w:rPr>
      </w:pPr>
      <w:r w:rsidRPr="00B9412F">
        <w:rPr>
          <w:sz w:val="26"/>
          <w:szCs w:val="26"/>
        </w:rPr>
        <w:t xml:space="preserve">Информация о порядке подачи и рассмотрения жалобы размещается на информационных стендах в местах предоставления </w:t>
      </w:r>
      <w:r>
        <w:rPr>
          <w:sz w:val="26"/>
          <w:szCs w:val="26"/>
        </w:rPr>
        <w:t>государственной</w:t>
      </w:r>
      <w:r w:rsidRPr="00B9412F">
        <w:rPr>
          <w:sz w:val="26"/>
          <w:szCs w:val="26"/>
        </w:rPr>
        <w:t xml:space="preserve">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16B9D" w:rsidRPr="00B9412F" w:rsidRDefault="00716B9D" w:rsidP="00716B9D">
      <w:pPr>
        <w:pStyle w:val="13"/>
        <w:keepNext/>
        <w:keepLines/>
        <w:shd w:val="clear" w:color="auto" w:fill="auto"/>
        <w:spacing w:before="0" w:line="240" w:lineRule="auto"/>
        <w:ind w:firstLine="0"/>
        <w:rPr>
          <w:sz w:val="26"/>
          <w:szCs w:val="26"/>
        </w:rPr>
      </w:pPr>
      <w:bookmarkStart w:id="36" w:name="bookmark36"/>
      <w:r w:rsidRPr="00B9412F">
        <w:rPr>
          <w:sz w:val="26"/>
          <w:szCs w:val="26"/>
        </w:rPr>
        <w:t>Перечень нормативных правовых актов, регулирующих порядок досудебного</w:t>
      </w:r>
      <w:bookmarkEnd w:id="36"/>
    </w:p>
    <w:p w:rsidR="00716B9D" w:rsidRPr="00B9412F" w:rsidRDefault="00716B9D" w:rsidP="00716B9D">
      <w:pPr>
        <w:pStyle w:val="13"/>
        <w:keepNext/>
        <w:keepLines/>
        <w:shd w:val="clear" w:color="auto" w:fill="auto"/>
        <w:spacing w:before="0" w:line="240" w:lineRule="auto"/>
        <w:ind w:firstLine="0"/>
        <w:rPr>
          <w:sz w:val="26"/>
          <w:szCs w:val="26"/>
        </w:rPr>
      </w:pPr>
      <w:bookmarkStart w:id="37" w:name="bookmark37"/>
      <w:r w:rsidRPr="00B9412F">
        <w:rPr>
          <w:sz w:val="26"/>
          <w:szCs w:val="26"/>
        </w:rPr>
        <w:t>(внесудебного) обжалования действий (бездействия) и (или) решений,</w:t>
      </w:r>
      <w:bookmarkEnd w:id="37"/>
    </w:p>
    <w:p w:rsidR="00716B9D" w:rsidRPr="00B9412F" w:rsidRDefault="00716B9D" w:rsidP="00716B9D">
      <w:pPr>
        <w:pStyle w:val="13"/>
        <w:keepNext/>
        <w:keepLines/>
        <w:shd w:val="clear" w:color="auto" w:fill="auto"/>
        <w:spacing w:before="0" w:line="240" w:lineRule="auto"/>
        <w:ind w:firstLine="0"/>
        <w:rPr>
          <w:sz w:val="26"/>
          <w:szCs w:val="26"/>
        </w:rPr>
      </w:pPr>
      <w:bookmarkStart w:id="38" w:name="bookmark38"/>
      <w:r w:rsidRPr="00B9412F">
        <w:rPr>
          <w:sz w:val="26"/>
          <w:szCs w:val="26"/>
        </w:rPr>
        <w:t xml:space="preserve">принятых (осуществленных) в ходе предоставления </w:t>
      </w:r>
      <w:bookmarkStart w:id="39" w:name="bookmark39"/>
      <w:bookmarkEnd w:id="38"/>
      <w:r>
        <w:rPr>
          <w:sz w:val="26"/>
          <w:szCs w:val="26"/>
        </w:rPr>
        <w:t>государственной</w:t>
      </w:r>
      <w:r w:rsidRPr="00B9412F">
        <w:rPr>
          <w:sz w:val="26"/>
          <w:szCs w:val="26"/>
        </w:rPr>
        <w:t xml:space="preserve"> услуги</w:t>
      </w:r>
      <w:bookmarkEnd w:id="39"/>
    </w:p>
    <w:p w:rsidR="00716B9D" w:rsidRPr="00B9412F" w:rsidRDefault="00716B9D" w:rsidP="00716B9D">
      <w:pPr>
        <w:pStyle w:val="ab"/>
        <w:numPr>
          <w:ilvl w:val="0"/>
          <w:numId w:val="12"/>
        </w:numPr>
        <w:tabs>
          <w:tab w:val="left" w:pos="1244"/>
        </w:tabs>
        <w:spacing w:after="0"/>
        <w:ind w:left="20" w:right="20" w:firstLine="700"/>
        <w:jc w:val="both"/>
        <w:rPr>
          <w:sz w:val="26"/>
          <w:szCs w:val="26"/>
        </w:rPr>
      </w:pPr>
      <w:r w:rsidRPr="00B9412F">
        <w:rPr>
          <w:sz w:val="26"/>
          <w:szCs w:val="26"/>
        </w:rPr>
        <w:t xml:space="preserve">Порядок досудебного (внесудебного) обжалования решений и действий (бездействия) Уполномоченного органа, предоставляющего </w:t>
      </w:r>
      <w:r>
        <w:rPr>
          <w:sz w:val="26"/>
          <w:szCs w:val="26"/>
        </w:rPr>
        <w:t>государственную</w:t>
      </w:r>
      <w:r w:rsidRPr="00B9412F">
        <w:rPr>
          <w:sz w:val="26"/>
          <w:szCs w:val="26"/>
        </w:rPr>
        <w:t xml:space="preserve"> услугу, а также его должностных лиц регулируется:</w:t>
      </w:r>
    </w:p>
    <w:p w:rsidR="00716B9D" w:rsidRPr="00B9412F" w:rsidRDefault="00716B9D" w:rsidP="00716B9D">
      <w:pPr>
        <w:pStyle w:val="ab"/>
        <w:spacing w:after="0"/>
        <w:ind w:left="20" w:firstLine="700"/>
        <w:jc w:val="both"/>
        <w:rPr>
          <w:sz w:val="26"/>
          <w:szCs w:val="26"/>
        </w:rPr>
      </w:pPr>
      <w:r w:rsidRPr="00B9412F">
        <w:rPr>
          <w:sz w:val="26"/>
          <w:szCs w:val="26"/>
        </w:rPr>
        <w:t>Федеральным законом № 210-ФЗ;</w:t>
      </w:r>
    </w:p>
    <w:p w:rsidR="00716B9D" w:rsidRPr="00B9412F" w:rsidRDefault="00716B9D" w:rsidP="00716B9D">
      <w:pPr>
        <w:pStyle w:val="ab"/>
        <w:spacing w:after="0"/>
        <w:ind w:left="20" w:firstLine="700"/>
        <w:jc w:val="both"/>
        <w:rPr>
          <w:sz w:val="26"/>
          <w:szCs w:val="26"/>
        </w:rPr>
      </w:pPr>
      <w:r w:rsidRPr="00B9412F">
        <w:rPr>
          <w:sz w:val="26"/>
          <w:szCs w:val="26"/>
        </w:rPr>
        <w:t>Постановлением № 1198.</w:t>
      </w:r>
    </w:p>
    <w:p w:rsidR="00716B9D" w:rsidRPr="00B9412F" w:rsidRDefault="00716B9D" w:rsidP="00716B9D">
      <w:pPr>
        <w:pStyle w:val="13"/>
        <w:keepNext/>
        <w:keepLines/>
        <w:shd w:val="clear" w:color="auto" w:fill="auto"/>
        <w:spacing w:before="0" w:line="240" w:lineRule="auto"/>
        <w:ind w:left="20" w:firstLine="640"/>
        <w:jc w:val="both"/>
        <w:rPr>
          <w:sz w:val="26"/>
          <w:szCs w:val="26"/>
        </w:rPr>
      </w:pPr>
      <w:bookmarkStart w:id="40" w:name="bookmark40"/>
      <w:r w:rsidRPr="00B9412F">
        <w:rPr>
          <w:sz w:val="26"/>
          <w:szCs w:val="26"/>
        </w:rPr>
        <w:t>VI. Особенности выполнения административных процедур (действий)</w:t>
      </w:r>
      <w:bookmarkEnd w:id="40"/>
    </w:p>
    <w:p w:rsidR="00716B9D" w:rsidRPr="00B9412F" w:rsidRDefault="00716B9D" w:rsidP="00716B9D">
      <w:pPr>
        <w:pStyle w:val="13"/>
        <w:keepNext/>
        <w:keepLines/>
        <w:shd w:val="clear" w:color="auto" w:fill="auto"/>
        <w:spacing w:before="0" w:line="240" w:lineRule="auto"/>
        <w:ind w:left="20" w:firstLine="640"/>
        <w:jc w:val="both"/>
        <w:rPr>
          <w:sz w:val="26"/>
          <w:szCs w:val="26"/>
        </w:rPr>
      </w:pPr>
      <w:bookmarkStart w:id="41" w:name="bookmark41"/>
      <w:r w:rsidRPr="00B9412F">
        <w:rPr>
          <w:sz w:val="26"/>
          <w:szCs w:val="26"/>
        </w:rPr>
        <w:t>в многофункциональных центрах предоставления государственных</w:t>
      </w:r>
      <w:bookmarkEnd w:id="41"/>
    </w:p>
    <w:p w:rsidR="00716B9D" w:rsidRPr="00B9412F" w:rsidRDefault="00716B9D" w:rsidP="00716B9D">
      <w:pPr>
        <w:pStyle w:val="13"/>
        <w:keepNext/>
        <w:keepLines/>
        <w:shd w:val="clear" w:color="auto" w:fill="auto"/>
        <w:spacing w:before="0" w:line="240" w:lineRule="auto"/>
        <w:ind w:left="3500" w:firstLine="0"/>
        <w:jc w:val="left"/>
        <w:rPr>
          <w:sz w:val="26"/>
          <w:szCs w:val="26"/>
        </w:rPr>
      </w:pPr>
      <w:bookmarkStart w:id="42" w:name="bookmark42"/>
      <w:r w:rsidRPr="00B9412F">
        <w:rPr>
          <w:sz w:val="26"/>
          <w:szCs w:val="26"/>
        </w:rPr>
        <w:t>и муниципальных услуг</w:t>
      </w:r>
      <w:bookmarkEnd w:id="42"/>
    </w:p>
    <w:p w:rsidR="00716B9D" w:rsidRPr="00B9412F" w:rsidRDefault="00716B9D" w:rsidP="00716B9D">
      <w:pPr>
        <w:pStyle w:val="13"/>
        <w:keepNext/>
        <w:keepLines/>
        <w:shd w:val="clear" w:color="auto" w:fill="auto"/>
        <w:spacing w:before="0" w:line="240" w:lineRule="auto"/>
        <w:ind w:left="660" w:right="540" w:firstLine="0"/>
        <w:rPr>
          <w:sz w:val="26"/>
          <w:szCs w:val="26"/>
        </w:rPr>
      </w:pPr>
      <w:bookmarkStart w:id="43" w:name="bookmark43"/>
      <w:r w:rsidRPr="00B9412F">
        <w:rPr>
          <w:sz w:val="26"/>
          <w:szCs w:val="26"/>
        </w:rPr>
        <w:t>Исчерпывающий перечень административных процедур (действий) при предоставлении муниципальной услуги, выполняемых</w:t>
      </w:r>
      <w:bookmarkStart w:id="44" w:name="bookmark44"/>
      <w:bookmarkEnd w:id="43"/>
      <w:r w:rsidRPr="00B9412F">
        <w:rPr>
          <w:sz w:val="26"/>
          <w:szCs w:val="26"/>
        </w:rPr>
        <w:t xml:space="preserve"> многофункциональными центрами</w:t>
      </w:r>
      <w:bookmarkEnd w:id="44"/>
    </w:p>
    <w:p w:rsidR="00716B9D" w:rsidRPr="00B9412F" w:rsidRDefault="00716B9D" w:rsidP="00716B9D">
      <w:pPr>
        <w:pStyle w:val="ab"/>
        <w:spacing w:after="0"/>
        <w:ind w:left="20" w:firstLine="640"/>
        <w:jc w:val="both"/>
        <w:rPr>
          <w:sz w:val="26"/>
          <w:szCs w:val="26"/>
        </w:rPr>
      </w:pPr>
      <w:r w:rsidRPr="00B9412F">
        <w:rPr>
          <w:sz w:val="26"/>
          <w:szCs w:val="26"/>
        </w:rPr>
        <w:t>6.1 Многофункциональный центр осуществляет:</w:t>
      </w:r>
    </w:p>
    <w:p w:rsidR="00716B9D" w:rsidRPr="00B9412F" w:rsidRDefault="00716B9D" w:rsidP="00716B9D">
      <w:pPr>
        <w:pStyle w:val="ab"/>
        <w:spacing w:after="0"/>
        <w:ind w:left="20" w:right="20" w:firstLine="640"/>
        <w:jc w:val="both"/>
        <w:rPr>
          <w:sz w:val="26"/>
          <w:szCs w:val="26"/>
        </w:rPr>
      </w:pPr>
      <w:r w:rsidRPr="00B9412F">
        <w:rPr>
          <w:sz w:val="26"/>
          <w:szCs w:val="26"/>
        </w:rPr>
        <w:t xml:space="preserve">информирование заявителей о порядке предоставления </w:t>
      </w:r>
      <w:r>
        <w:rPr>
          <w:sz w:val="26"/>
          <w:szCs w:val="26"/>
        </w:rPr>
        <w:t>государственной</w:t>
      </w:r>
      <w:r w:rsidRPr="00B9412F">
        <w:rPr>
          <w:sz w:val="26"/>
          <w:szCs w:val="26"/>
        </w:rPr>
        <w:t xml:space="preserve"> услуги в многофункциональном центре, по иным вопросам, связанным с предоставлением </w:t>
      </w:r>
      <w:r>
        <w:rPr>
          <w:sz w:val="26"/>
          <w:szCs w:val="26"/>
        </w:rPr>
        <w:t>государственной</w:t>
      </w:r>
      <w:r w:rsidRPr="00B9412F">
        <w:rPr>
          <w:sz w:val="26"/>
          <w:szCs w:val="26"/>
        </w:rPr>
        <w:t xml:space="preserve"> услуги, а также консультирование заявителей о порядке предоставления </w:t>
      </w:r>
      <w:r>
        <w:rPr>
          <w:sz w:val="26"/>
          <w:szCs w:val="26"/>
        </w:rPr>
        <w:t>государственной</w:t>
      </w:r>
      <w:r w:rsidRPr="00B9412F">
        <w:rPr>
          <w:sz w:val="26"/>
          <w:szCs w:val="26"/>
        </w:rPr>
        <w:t xml:space="preserve"> услуги в многофункциональном центре;</w:t>
      </w:r>
    </w:p>
    <w:p w:rsidR="00716B9D" w:rsidRPr="00B9412F" w:rsidRDefault="00716B9D" w:rsidP="00716B9D">
      <w:pPr>
        <w:pStyle w:val="ab"/>
        <w:spacing w:after="0"/>
        <w:ind w:left="20" w:right="20" w:firstLine="640"/>
        <w:jc w:val="both"/>
        <w:rPr>
          <w:sz w:val="26"/>
          <w:szCs w:val="26"/>
        </w:rPr>
      </w:pPr>
      <w:r w:rsidRPr="00B9412F">
        <w:rPr>
          <w:sz w:val="26"/>
          <w:szCs w:val="26"/>
        </w:rPr>
        <w:t xml:space="preserve">выдачу заявителю результата предоставления </w:t>
      </w:r>
      <w:r>
        <w:rPr>
          <w:sz w:val="26"/>
          <w:szCs w:val="26"/>
        </w:rPr>
        <w:t>государственной</w:t>
      </w:r>
      <w:r w:rsidRPr="00B9412F">
        <w:rPr>
          <w:sz w:val="26"/>
          <w:szCs w:val="26"/>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Pr>
          <w:sz w:val="26"/>
          <w:szCs w:val="26"/>
        </w:rPr>
        <w:lastRenderedPageBreak/>
        <w:t>государственной</w:t>
      </w:r>
      <w:r w:rsidRPr="00B9412F">
        <w:rPr>
          <w:sz w:val="26"/>
          <w:szCs w:val="26"/>
        </w:rPr>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 </w:t>
      </w:r>
      <w:r>
        <w:rPr>
          <w:sz w:val="26"/>
          <w:szCs w:val="26"/>
        </w:rPr>
        <w:t>государственных</w:t>
      </w:r>
      <w:r w:rsidRPr="00B9412F">
        <w:rPr>
          <w:sz w:val="26"/>
          <w:szCs w:val="26"/>
        </w:rPr>
        <w:t xml:space="preserve"> услуг;</w:t>
      </w:r>
    </w:p>
    <w:p w:rsidR="00716B9D" w:rsidRPr="00B9412F" w:rsidRDefault="00716B9D" w:rsidP="00716B9D">
      <w:pPr>
        <w:pStyle w:val="ab"/>
        <w:spacing w:after="0"/>
        <w:ind w:left="20" w:right="20" w:firstLine="640"/>
        <w:jc w:val="both"/>
        <w:rPr>
          <w:sz w:val="26"/>
          <w:szCs w:val="26"/>
        </w:rPr>
      </w:pPr>
      <w:r w:rsidRPr="00B9412F">
        <w:rPr>
          <w:sz w:val="26"/>
          <w:szCs w:val="26"/>
        </w:rPr>
        <w:t>иные процедуры и действия, предусмотренные Федеральным законом № 210-ФЗ.</w:t>
      </w:r>
    </w:p>
    <w:p w:rsidR="00716B9D" w:rsidRPr="00B9412F" w:rsidRDefault="00716B9D" w:rsidP="00716B9D">
      <w:pPr>
        <w:pStyle w:val="ab"/>
        <w:spacing w:after="0"/>
        <w:ind w:left="20" w:right="20" w:firstLine="640"/>
        <w:jc w:val="both"/>
        <w:rPr>
          <w:sz w:val="26"/>
          <w:szCs w:val="26"/>
        </w:rPr>
      </w:pPr>
      <w:r w:rsidRPr="00B9412F">
        <w:rPr>
          <w:sz w:val="26"/>
          <w:szCs w:val="26"/>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716B9D" w:rsidRPr="00B9412F" w:rsidRDefault="00716B9D" w:rsidP="00716B9D">
      <w:pPr>
        <w:pStyle w:val="13"/>
        <w:keepNext/>
        <w:keepLines/>
        <w:shd w:val="clear" w:color="auto" w:fill="auto"/>
        <w:spacing w:before="0" w:line="240" w:lineRule="auto"/>
        <w:ind w:left="3160" w:firstLine="0"/>
        <w:jc w:val="left"/>
        <w:rPr>
          <w:sz w:val="26"/>
          <w:szCs w:val="26"/>
        </w:rPr>
      </w:pPr>
      <w:bookmarkStart w:id="45" w:name="bookmark45"/>
      <w:r w:rsidRPr="00B9412F">
        <w:rPr>
          <w:sz w:val="26"/>
          <w:szCs w:val="26"/>
        </w:rPr>
        <w:t>Информирование заявителей</w:t>
      </w:r>
      <w:bookmarkEnd w:id="45"/>
    </w:p>
    <w:p w:rsidR="00716B9D" w:rsidRPr="00B9412F" w:rsidRDefault="00716B9D" w:rsidP="00716B9D">
      <w:pPr>
        <w:pStyle w:val="ab"/>
        <w:spacing w:after="0"/>
        <w:ind w:left="20" w:right="20" w:firstLine="640"/>
        <w:jc w:val="both"/>
        <w:rPr>
          <w:sz w:val="26"/>
          <w:szCs w:val="26"/>
        </w:rPr>
      </w:pPr>
      <w:r w:rsidRPr="00B9412F">
        <w:rPr>
          <w:sz w:val="26"/>
          <w:szCs w:val="26"/>
        </w:rPr>
        <w:t>6.2. Информирование заявителя многофункциональными центрами осуществляется следующими способами:</w:t>
      </w:r>
    </w:p>
    <w:p w:rsidR="00716B9D" w:rsidRPr="00B9412F" w:rsidRDefault="00716B9D" w:rsidP="00716B9D">
      <w:pPr>
        <w:pStyle w:val="ab"/>
        <w:tabs>
          <w:tab w:val="left" w:pos="1066"/>
        </w:tabs>
        <w:spacing w:after="0"/>
        <w:ind w:left="20" w:right="20" w:firstLine="640"/>
        <w:jc w:val="both"/>
        <w:rPr>
          <w:sz w:val="26"/>
          <w:szCs w:val="26"/>
        </w:rPr>
      </w:pPr>
      <w:r w:rsidRPr="00B9412F">
        <w:rPr>
          <w:sz w:val="26"/>
          <w:szCs w:val="26"/>
        </w:rPr>
        <w:t>а)</w:t>
      </w:r>
      <w:r w:rsidRPr="00B9412F">
        <w:rPr>
          <w:sz w:val="26"/>
          <w:szCs w:val="26"/>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16B9D" w:rsidRPr="00B9412F" w:rsidRDefault="00716B9D" w:rsidP="00716B9D">
      <w:pPr>
        <w:pStyle w:val="ab"/>
        <w:tabs>
          <w:tab w:val="left" w:pos="1220"/>
        </w:tabs>
        <w:spacing w:after="0"/>
        <w:ind w:left="20" w:right="20" w:firstLine="640"/>
        <w:jc w:val="both"/>
        <w:rPr>
          <w:sz w:val="26"/>
          <w:szCs w:val="26"/>
        </w:rPr>
      </w:pPr>
      <w:r w:rsidRPr="00B9412F">
        <w:rPr>
          <w:sz w:val="26"/>
          <w:szCs w:val="26"/>
        </w:rPr>
        <w:t>б)</w:t>
      </w:r>
      <w:r w:rsidRPr="00B9412F">
        <w:rPr>
          <w:sz w:val="26"/>
          <w:szCs w:val="26"/>
        </w:rPr>
        <w:tab/>
        <w:t>при обращении заявителя в многофункциональный центр лично, по телефону, посредством почтовых отправлений, либо по электронной почте.</w:t>
      </w:r>
    </w:p>
    <w:p w:rsidR="00716B9D" w:rsidRPr="00B9412F" w:rsidRDefault="00716B9D" w:rsidP="00716B9D">
      <w:pPr>
        <w:pStyle w:val="ab"/>
        <w:spacing w:after="0"/>
        <w:ind w:left="20" w:right="20" w:firstLine="640"/>
        <w:jc w:val="both"/>
        <w:rPr>
          <w:sz w:val="26"/>
          <w:szCs w:val="26"/>
        </w:rPr>
      </w:pPr>
      <w:r w:rsidRPr="00B9412F">
        <w:rPr>
          <w:sz w:val="26"/>
          <w:szCs w:val="26"/>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16B9D" w:rsidRPr="00B9412F" w:rsidRDefault="00716B9D" w:rsidP="00716B9D">
      <w:pPr>
        <w:pStyle w:val="ab"/>
        <w:spacing w:after="0"/>
        <w:ind w:left="20" w:right="20" w:firstLine="640"/>
        <w:jc w:val="both"/>
        <w:rPr>
          <w:sz w:val="26"/>
          <w:szCs w:val="26"/>
        </w:rPr>
      </w:pPr>
      <w:r w:rsidRPr="00B9412F">
        <w:rPr>
          <w:sz w:val="26"/>
          <w:szCs w:val="26"/>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16B9D" w:rsidRPr="00B9412F" w:rsidRDefault="00716B9D" w:rsidP="00716B9D">
      <w:pPr>
        <w:pStyle w:val="ab"/>
        <w:spacing w:after="0"/>
        <w:ind w:left="20" w:right="20" w:firstLine="720"/>
        <w:jc w:val="both"/>
        <w:rPr>
          <w:sz w:val="26"/>
          <w:szCs w:val="26"/>
        </w:rPr>
      </w:pPr>
      <w:r w:rsidRPr="00B9412F">
        <w:rPr>
          <w:sz w:val="26"/>
          <w:szCs w:val="26"/>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716B9D" w:rsidRPr="00B9412F" w:rsidRDefault="00716B9D" w:rsidP="00716B9D">
      <w:pPr>
        <w:pStyle w:val="ab"/>
        <w:spacing w:after="0"/>
        <w:ind w:left="20" w:right="20" w:firstLine="720"/>
        <w:rPr>
          <w:sz w:val="26"/>
          <w:szCs w:val="26"/>
        </w:rPr>
      </w:pPr>
      <w:r w:rsidRPr="00B9412F">
        <w:rPr>
          <w:sz w:val="26"/>
          <w:szCs w:val="26"/>
        </w:rPr>
        <w:t>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rsidR="00716B9D" w:rsidRPr="00B9412F" w:rsidRDefault="00716B9D" w:rsidP="00716B9D">
      <w:pPr>
        <w:pStyle w:val="ab"/>
        <w:spacing w:after="0"/>
        <w:ind w:left="20" w:right="20" w:firstLine="720"/>
        <w:jc w:val="both"/>
        <w:rPr>
          <w:sz w:val="26"/>
          <w:szCs w:val="26"/>
        </w:rPr>
      </w:pPr>
      <w:r w:rsidRPr="00B9412F">
        <w:rPr>
          <w:sz w:val="26"/>
          <w:szCs w:val="2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716B9D" w:rsidRPr="00B9412F" w:rsidRDefault="00716B9D" w:rsidP="00716B9D">
      <w:pPr>
        <w:pStyle w:val="13"/>
        <w:keepNext/>
        <w:keepLines/>
        <w:shd w:val="clear" w:color="auto" w:fill="auto"/>
        <w:spacing w:before="0" w:line="240" w:lineRule="auto"/>
        <w:ind w:left="960" w:firstLine="0"/>
        <w:jc w:val="left"/>
        <w:rPr>
          <w:sz w:val="26"/>
          <w:szCs w:val="26"/>
        </w:rPr>
      </w:pPr>
      <w:bookmarkStart w:id="46" w:name="bookmark46"/>
      <w:r w:rsidRPr="00B9412F">
        <w:rPr>
          <w:sz w:val="26"/>
          <w:szCs w:val="26"/>
        </w:rPr>
        <w:t xml:space="preserve">Выдача заявителю результата предоставления </w:t>
      </w:r>
      <w:bookmarkStart w:id="47" w:name="bookmark47"/>
      <w:bookmarkEnd w:id="46"/>
      <w:r>
        <w:rPr>
          <w:sz w:val="26"/>
          <w:szCs w:val="26"/>
        </w:rPr>
        <w:t>государственной</w:t>
      </w:r>
      <w:r w:rsidRPr="00B9412F">
        <w:rPr>
          <w:sz w:val="26"/>
          <w:szCs w:val="26"/>
        </w:rPr>
        <w:t xml:space="preserve"> услуги</w:t>
      </w:r>
      <w:bookmarkEnd w:id="47"/>
    </w:p>
    <w:p w:rsidR="00716B9D" w:rsidRPr="00B9412F" w:rsidRDefault="00716B9D" w:rsidP="00716B9D">
      <w:pPr>
        <w:pStyle w:val="ab"/>
        <w:numPr>
          <w:ilvl w:val="0"/>
          <w:numId w:val="13"/>
        </w:numPr>
        <w:tabs>
          <w:tab w:val="left" w:pos="1446"/>
        </w:tabs>
        <w:spacing w:after="0"/>
        <w:ind w:left="20" w:right="20" w:firstLine="720"/>
        <w:jc w:val="both"/>
        <w:rPr>
          <w:sz w:val="26"/>
          <w:szCs w:val="26"/>
        </w:rPr>
      </w:pPr>
      <w:r w:rsidRPr="00B9412F">
        <w:rPr>
          <w:sz w:val="26"/>
          <w:szCs w:val="26"/>
        </w:rPr>
        <w:t xml:space="preserve">При наличии в заявлении о предоставлении </w:t>
      </w:r>
      <w:r>
        <w:rPr>
          <w:sz w:val="26"/>
          <w:szCs w:val="26"/>
        </w:rPr>
        <w:t>государственной</w:t>
      </w:r>
      <w:r w:rsidRPr="00B9412F">
        <w:rPr>
          <w:sz w:val="26"/>
          <w:szCs w:val="26"/>
        </w:rPr>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716B9D" w:rsidRPr="00B9412F" w:rsidRDefault="00716B9D" w:rsidP="00716B9D">
      <w:pPr>
        <w:pStyle w:val="ab"/>
        <w:spacing w:after="0"/>
        <w:ind w:left="20" w:right="20" w:firstLine="720"/>
        <w:jc w:val="both"/>
        <w:rPr>
          <w:sz w:val="26"/>
          <w:szCs w:val="26"/>
        </w:rPr>
      </w:pPr>
      <w:r w:rsidRPr="00B9412F">
        <w:rPr>
          <w:sz w:val="26"/>
          <w:szCs w:val="26"/>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716B9D" w:rsidRPr="00B9412F" w:rsidRDefault="00716B9D" w:rsidP="00716B9D">
      <w:pPr>
        <w:pStyle w:val="ab"/>
        <w:numPr>
          <w:ilvl w:val="0"/>
          <w:numId w:val="13"/>
        </w:numPr>
        <w:tabs>
          <w:tab w:val="left" w:pos="1311"/>
        </w:tabs>
        <w:spacing w:after="0"/>
        <w:ind w:left="20" w:right="20" w:firstLine="720"/>
        <w:jc w:val="both"/>
        <w:rPr>
          <w:sz w:val="26"/>
          <w:szCs w:val="26"/>
        </w:rPr>
      </w:pPr>
      <w:r w:rsidRPr="00B9412F">
        <w:rPr>
          <w:sz w:val="26"/>
          <w:szCs w:val="26"/>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16B9D" w:rsidRPr="00B9412F" w:rsidRDefault="00716B9D" w:rsidP="00716B9D">
      <w:pPr>
        <w:pStyle w:val="ab"/>
        <w:spacing w:after="0"/>
        <w:ind w:left="20" w:right="20" w:firstLine="720"/>
        <w:rPr>
          <w:sz w:val="26"/>
          <w:szCs w:val="26"/>
        </w:rPr>
      </w:pPr>
      <w:r w:rsidRPr="00B9412F">
        <w:rPr>
          <w:sz w:val="26"/>
          <w:szCs w:val="26"/>
        </w:rPr>
        <w:lastRenderedPageBreak/>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16B9D" w:rsidRPr="00B9412F" w:rsidRDefault="00716B9D" w:rsidP="00716B9D">
      <w:pPr>
        <w:pStyle w:val="ab"/>
        <w:spacing w:after="0"/>
        <w:ind w:left="20" w:right="20" w:firstLine="720"/>
        <w:jc w:val="both"/>
        <w:rPr>
          <w:sz w:val="26"/>
          <w:szCs w:val="26"/>
        </w:rPr>
      </w:pPr>
      <w:r w:rsidRPr="00B9412F">
        <w:rPr>
          <w:sz w:val="26"/>
          <w:szCs w:val="26"/>
        </w:rPr>
        <w:t>проверяет полномочия представителя заявителя (в случае обращения представителя заявителя);</w:t>
      </w:r>
    </w:p>
    <w:p w:rsidR="00716B9D" w:rsidRPr="00B9412F" w:rsidRDefault="00716B9D" w:rsidP="00716B9D">
      <w:pPr>
        <w:pStyle w:val="ab"/>
        <w:spacing w:after="0"/>
        <w:ind w:left="20" w:right="20" w:firstLine="720"/>
        <w:jc w:val="both"/>
        <w:rPr>
          <w:sz w:val="26"/>
          <w:szCs w:val="26"/>
        </w:rPr>
      </w:pPr>
      <w:r w:rsidRPr="00B9412F">
        <w:rPr>
          <w:sz w:val="26"/>
          <w:szCs w:val="26"/>
        </w:rPr>
        <w:t xml:space="preserve">определяет статус исполнения заявления заявителя в ГИС; распечатывает результат предоставления </w:t>
      </w:r>
      <w:r>
        <w:rPr>
          <w:sz w:val="26"/>
          <w:szCs w:val="26"/>
        </w:rPr>
        <w:t>государственной</w:t>
      </w:r>
      <w:r w:rsidRPr="00B9412F">
        <w:rPr>
          <w:sz w:val="26"/>
          <w:szCs w:val="26"/>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16B9D" w:rsidRPr="00B9412F" w:rsidRDefault="00716B9D" w:rsidP="00716B9D">
      <w:pPr>
        <w:pStyle w:val="ab"/>
        <w:spacing w:after="0"/>
        <w:ind w:left="20" w:right="20" w:firstLine="700"/>
        <w:jc w:val="both"/>
        <w:rPr>
          <w:sz w:val="26"/>
          <w:szCs w:val="26"/>
        </w:rPr>
      </w:pPr>
      <w:r w:rsidRPr="00B9412F">
        <w:rPr>
          <w:sz w:val="26"/>
          <w:szCs w:val="26"/>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16B9D" w:rsidRPr="00B9412F" w:rsidRDefault="00716B9D" w:rsidP="00716B9D">
      <w:pPr>
        <w:pStyle w:val="ab"/>
        <w:spacing w:after="0"/>
        <w:ind w:left="20" w:right="20" w:firstLine="700"/>
        <w:jc w:val="both"/>
        <w:rPr>
          <w:sz w:val="26"/>
          <w:szCs w:val="26"/>
        </w:rPr>
      </w:pPr>
      <w:r w:rsidRPr="00B9412F">
        <w:rPr>
          <w:sz w:val="26"/>
          <w:szCs w:val="26"/>
        </w:rPr>
        <w:t>выдает документы заявителю, при необходимости запрашивает у заявителя подписи за каждый выданный документ;</w:t>
      </w:r>
    </w:p>
    <w:p w:rsidR="00716B9D" w:rsidRDefault="00716B9D" w:rsidP="00716B9D">
      <w:pPr>
        <w:pStyle w:val="ab"/>
        <w:spacing w:after="0"/>
        <w:ind w:left="20" w:right="20" w:firstLine="700"/>
        <w:jc w:val="both"/>
      </w:pPr>
      <w:r w:rsidRPr="00B9412F">
        <w:rPr>
          <w:sz w:val="26"/>
          <w:szCs w:val="26"/>
        </w:rPr>
        <w:t>запрашивает согласие заявителя на участие в смс-опросе для оценки качества предоставленных услуг многофункциональным центром.</w:t>
      </w:r>
    </w:p>
    <w:p w:rsidR="00716B9D" w:rsidRDefault="00716B9D" w:rsidP="00716B9D">
      <w:pPr>
        <w:pStyle w:val="ab"/>
        <w:spacing w:after="0" w:line="322" w:lineRule="exact"/>
        <w:ind w:left="20" w:right="20" w:firstLine="700"/>
        <w:jc w:val="both"/>
        <w:sectPr w:rsidR="00716B9D" w:rsidSect="009D05B1">
          <w:headerReference w:type="default" r:id="rId11"/>
          <w:pgSz w:w="11905" w:h="16837"/>
          <w:pgMar w:top="851" w:right="550" w:bottom="567" w:left="1259" w:header="113" w:footer="6" w:gutter="0"/>
          <w:pgNumType w:start="3"/>
          <w:cols w:space="720"/>
          <w:noEndnote/>
          <w:docGrid w:linePitch="360"/>
        </w:sectPr>
      </w:pPr>
    </w:p>
    <w:p w:rsidR="00716B9D" w:rsidRDefault="00716B9D" w:rsidP="00716B9D">
      <w:pPr>
        <w:pStyle w:val="af6"/>
        <w:ind w:left="5954"/>
        <w:rPr>
          <w:rFonts w:ascii="Times New Roman" w:hAnsi="Times New Roman" w:cs="Times New Roman"/>
          <w:sz w:val="20"/>
          <w:szCs w:val="20"/>
        </w:rPr>
      </w:pPr>
      <w:r w:rsidRPr="003B0164">
        <w:rPr>
          <w:rFonts w:ascii="Times New Roman" w:hAnsi="Times New Roman" w:cs="Times New Roman"/>
          <w:sz w:val="20"/>
          <w:szCs w:val="20"/>
        </w:rPr>
        <w:lastRenderedPageBreak/>
        <w:t xml:space="preserve">Приложение № 1 к Административному регламенту  по предоставлению   </w:t>
      </w:r>
      <w:r>
        <w:rPr>
          <w:rFonts w:ascii="Times New Roman" w:hAnsi="Times New Roman" w:cs="Times New Roman"/>
          <w:sz w:val="20"/>
          <w:szCs w:val="20"/>
        </w:rPr>
        <w:t xml:space="preserve">государственной </w:t>
      </w:r>
      <w:r w:rsidRPr="003B0164">
        <w:rPr>
          <w:rFonts w:ascii="Times New Roman" w:hAnsi="Times New Roman" w:cs="Times New Roman"/>
          <w:sz w:val="20"/>
          <w:szCs w:val="20"/>
        </w:rPr>
        <w:t xml:space="preserve"> услуги «</w:t>
      </w:r>
      <w:r w:rsidRPr="003B0164">
        <w:rPr>
          <w:rStyle w:val="af2"/>
          <w:sz w:val="20"/>
        </w:rPr>
        <w:t xml:space="preserve">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 в отношении несовершеннолетних граждан» </w:t>
      </w:r>
      <w:r w:rsidRPr="003B0164">
        <w:rPr>
          <w:rFonts w:ascii="Times New Roman" w:hAnsi="Times New Roman" w:cs="Times New Roman"/>
          <w:sz w:val="20"/>
          <w:szCs w:val="20"/>
        </w:rPr>
        <w:t xml:space="preserve">утвержденному постановлением Администрации муниципального образования </w:t>
      </w:r>
    </w:p>
    <w:p w:rsidR="00716B9D" w:rsidRPr="003B0164" w:rsidRDefault="00716B9D" w:rsidP="00716B9D">
      <w:pPr>
        <w:pStyle w:val="af6"/>
        <w:ind w:left="5954"/>
        <w:rPr>
          <w:rFonts w:ascii="Times New Roman" w:hAnsi="Times New Roman" w:cs="Times New Roman"/>
          <w:sz w:val="20"/>
          <w:szCs w:val="20"/>
        </w:rPr>
      </w:pPr>
      <w:r w:rsidRPr="003B0164">
        <w:rPr>
          <w:rFonts w:ascii="Times New Roman" w:hAnsi="Times New Roman" w:cs="Times New Roman"/>
          <w:sz w:val="20"/>
          <w:szCs w:val="20"/>
        </w:rPr>
        <w:t xml:space="preserve">«Темкинский </w:t>
      </w:r>
      <w:r>
        <w:rPr>
          <w:rFonts w:ascii="Times New Roman" w:hAnsi="Times New Roman" w:cs="Times New Roman"/>
          <w:sz w:val="20"/>
          <w:szCs w:val="20"/>
        </w:rPr>
        <w:t>муниципальный округ</w:t>
      </w:r>
      <w:r w:rsidRPr="003B0164">
        <w:rPr>
          <w:rFonts w:ascii="Times New Roman" w:hAnsi="Times New Roman" w:cs="Times New Roman"/>
          <w:sz w:val="20"/>
          <w:szCs w:val="20"/>
        </w:rPr>
        <w:t xml:space="preserve">» Смоленской области </w:t>
      </w:r>
    </w:p>
    <w:p w:rsidR="00716B9D" w:rsidRPr="00C04189" w:rsidRDefault="00716B9D" w:rsidP="00716B9D">
      <w:pPr>
        <w:tabs>
          <w:tab w:val="left" w:pos="4111"/>
          <w:tab w:val="left" w:pos="5812"/>
        </w:tabs>
        <w:ind w:left="6237" w:right="45"/>
        <w:rPr>
          <w:sz w:val="20"/>
        </w:rPr>
      </w:pPr>
      <w:r w:rsidRPr="00C04189">
        <w:rPr>
          <w:sz w:val="20"/>
        </w:rPr>
        <w:t xml:space="preserve">от </w:t>
      </w:r>
      <w:r>
        <w:rPr>
          <w:sz w:val="20"/>
        </w:rPr>
        <w:t>«__»_____________№ _____</w:t>
      </w:r>
    </w:p>
    <w:p w:rsidR="00716B9D" w:rsidRDefault="00716B9D" w:rsidP="00716B9D">
      <w:pPr>
        <w:pStyle w:val="30"/>
        <w:spacing w:before="220" w:after="520"/>
        <w:jc w:val="center"/>
      </w:pPr>
      <w:r>
        <w:rPr>
          <w:color w:val="000000"/>
          <w:sz w:val="24"/>
          <w:szCs w:val="24"/>
        </w:rPr>
        <w:t>Форма</w:t>
      </w:r>
      <w:r>
        <w:rPr>
          <w:color w:val="000000"/>
          <w:sz w:val="24"/>
          <w:szCs w:val="24"/>
        </w:rPr>
        <w:br/>
        <w:t>заявления о предоставлении государственной услуги</w:t>
      </w:r>
      <w:r>
        <w:rPr>
          <w:color w:val="000000"/>
          <w:sz w:val="24"/>
          <w:szCs w:val="24"/>
        </w:rPr>
        <w:br/>
        <w:t>по установлению опеки или попечительства над детьми, оставшимися без попечения</w:t>
      </w:r>
      <w:r>
        <w:rPr>
          <w:color w:val="000000"/>
          <w:sz w:val="24"/>
          <w:szCs w:val="24"/>
        </w:rPr>
        <w:br/>
        <w:t xml:space="preserve">родителей </w:t>
      </w:r>
      <w:r>
        <w:rPr>
          <w:rFonts w:ascii="Courier New" w:eastAsia="Courier New" w:hAnsi="Courier New" w:cs="Courier New"/>
          <w:b w:val="0"/>
          <w:bCs w:val="0"/>
          <w:color w:val="000000"/>
          <w:sz w:val="24"/>
          <w:szCs w:val="24"/>
        </w:rPr>
        <w:t>&lt;*&gt;</w:t>
      </w:r>
    </w:p>
    <w:p w:rsidR="00716B9D" w:rsidRDefault="00716B9D" w:rsidP="00716B9D">
      <w:pPr>
        <w:pStyle w:val="af6"/>
        <w:jc w:val="right"/>
        <w:rPr>
          <w:rFonts w:ascii="Courier New" w:hAnsi="Courier New" w:cs="Courier New"/>
          <w:sz w:val="20"/>
          <w:szCs w:val="20"/>
        </w:rPr>
      </w:pPr>
    </w:p>
    <w:p w:rsidR="00716B9D" w:rsidRDefault="00716B9D" w:rsidP="00716B9D">
      <w:pPr>
        <w:pStyle w:val="af6"/>
        <w:jc w:val="right"/>
        <w:rPr>
          <w:rFonts w:ascii="Courier New" w:hAnsi="Courier New" w:cs="Courier New"/>
          <w:sz w:val="20"/>
          <w:szCs w:val="20"/>
        </w:rPr>
      </w:pPr>
      <w:r w:rsidRPr="004312E1">
        <w:rPr>
          <w:rFonts w:ascii="Courier New" w:hAnsi="Courier New" w:cs="Courier New"/>
          <w:sz w:val="20"/>
          <w:szCs w:val="20"/>
        </w:rPr>
        <w:t>В орган опеки и попечительства</w:t>
      </w:r>
    </w:p>
    <w:p w:rsidR="00716B9D" w:rsidRPr="004312E1" w:rsidRDefault="00716B9D" w:rsidP="00716B9D">
      <w:pPr>
        <w:pStyle w:val="af6"/>
        <w:jc w:val="right"/>
        <w:rPr>
          <w:rFonts w:ascii="Courier New" w:hAnsi="Courier New" w:cs="Courier New"/>
          <w:sz w:val="20"/>
          <w:szCs w:val="20"/>
        </w:rPr>
      </w:pPr>
      <w:r w:rsidRPr="004312E1">
        <w:rPr>
          <w:rFonts w:ascii="Courier New" w:hAnsi="Courier New" w:cs="Courier New"/>
          <w:sz w:val="20"/>
          <w:szCs w:val="20"/>
        </w:rPr>
        <w:t xml:space="preserve"> </w:t>
      </w:r>
    </w:p>
    <w:p w:rsidR="00716B9D" w:rsidRDefault="00716B9D" w:rsidP="00716B9D">
      <w:pPr>
        <w:pStyle w:val="af6"/>
        <w:jc w:val="right"/>
        <w:rPr>
          <w:rFonts w:ascii="Courier New" w:hAnsi="Courier New" w:cs="Courier New"/>
          <w:sz w:val="20"/>
          <w:szCs w:val="20"/>
        </w:rPr>
      </w:pPr>
      <w:r>
        <w:rPr>
          <w:rFonts w:ascii="Courier New" w:hAnsi="Courier New" w:cs="Courier New"/>
          <w:sz w:val="20"/>
          <w:szCs w:val="20"/>
        </w:rPr>
        <w:t>о</w:t>
      </w:r>
      <w:r w:rsidRPr="004312E1">
        <w:rPr>
          <w:rFonts w:ascii="Courier New" w:hAnsi="Courier New" w:cs="Courier New"/>
          <w:sz w:val="20"/>
          <w:szCs w:val="20"/>
        </w:rPr>
        <w:t>т</w:t>
      </w:r>
      <w:r>
        <w:rPr>
          <w:rFonts w:ascii="Courier New" w:hAnsi="Courier New" w:cs="Courier New"/>
          <w:sz w:val="20"/>
          <w:szCs w:val="20"/>
        </w:rPr>
        <w:t>____________________________</w:t>
      </w:r>
      <w:r w:rsidRPr="004312E1">
        <w:rPr>
          <w:rFonts w:ascii="Courier New" w:hAnsi="Courier New" w:cs="Courier New"/>
          <w:sz w:val="20"/>
          <w:szCs w:val="20"/>
        </w:rPr>
        <w:t xml:space="preserve"> </w:t>
      </w:r>
    </w:p>
    <w:p w:rsidR="00716B9D" w:rsidRPr="004312E1" w:rsidRDefault="00716B9D" w:rsidP="00716B9D">
      <w:pPr>
        <w:pStyle w:val="af6"/>
        <w:jc w:val="right"/>
        <w:rPr>
          <w:rFonts w:ascii="Courier New" w:hAnsi="Courier New" w:cs="Courier New"/>
          <w:sz w:val="20"/>
          <w:szCs w:val="20"/>
        </w:rPr>
      </w:pPr>
      <w:r w:rsidRPr="004312E1">
        <w:rPr>
          <w:rFonts w:ascii="Courier New" w:hAnsi="Courier New" w:cs="Courier New"/>
          <w:sz w:val="20"/>
          <w:szCs w:val="20"/>
        </w:rPr>
        <w:t xml:space="preserve">(фамилия, имя, отчество </w:t>
      </w:r>
    </w:p>
    <w:p w:rsidR="00716B9D" w:rsidRPr="004312E1" w:rsidRDefault="00716B9D" w:rsidP="00716B9D">
      <w:pPr>
        <w:pStyle w:val="af6"/>
        <w:jc w:val="right"/>
        <w:rPr>
          <w:rFonts w:ascii="Courier New" w:hAnsi="Courier New" w:cs="Courier New"/>
          <w:sz w:val="20"/>
          <w:szCs w:val="20"/>
        </w:rPr>
      </w:pPr>
      <w:r w:rsidRPr="004312E1">
        <w:rPr>
          <w:rFonts w:ascii="Courier New" w:hAnsi="Courier New" w:cs="Courier New"/>
          <w:sz w:val="20"/>
          <w:szCs w:val="20"/>
        </w:rPr>
        <w:t>(при наличии)</w:t>
      </w:r>
    </w:p>
    <w:p w:rsidR="00716B9D" w:rsidRDefault="00716B9D" w:rsidP="00716B9D">
      <w:pPr>
        <w:pStyle w:val="16"/>
        <w:tabs>
          <w:tab w:val="left" w:pos="4330"/>
        </w:tabs>
        <w:spacing w:after="0"/>
        <w:jc w:val="center"/>
      </w:pPr>
      <w:r>
        <w:rPr>
          <w:color w:val="000000"/>
        </w:rPr>
        <w:t>Заявление</w:t>
      </w:r>
      <w:r>
        <w:rPr>
          <w:color w:val="000000"/>
        </w:rPr>
        <w:br/>
        <w:t>гражданина, выразившего желание стать опекуном</w:t>
      </w:r>
      <w:r>
        <w:rPr>
          <w:color w:val="000000"/>
        </w:rPr>
        <w:br/>
        <w:t>или попечителем несовершеннолетнего гражданина либо принять</w:t>
      </w:r>
      <w:r>
        <w:rPr>
          <w:color w:val="000000"/>
        </w:rPr>
        <w:br/>
        <w:t>детей, оставшихся без попечения</w:t>
      </w:r>
      <w:r>
        <w:rPr>
          <w:color w:val="000000"/>
        </w:rPr>
        <w:tab/>
        <w:t>родителей, в семью</w:t>
      </w:r>
    </w:p>
    <w:p w:rsidR="00716B9D" w:rsidRDefault="00716B9D" w:rsidP="00716B9D">
      <w:pPr>
        <w:pStyle w:val="16"/>
        <w:tabs>
          <w:tab w:val="left" w:pos="3481"/>
          <w:tab w:val="left" w:pos="4681"/>
        </w:tabs>
        <w:jc w:val="center"/>
      </w:pPr>
      <w:r>
        <w:rPr>
          <w:color w:val="000000"/>
        </w:rPr>
        <w:t>на воспитание в иных установленных семейным</w:t>
      </w:r>
      <w:r>
        <w:rPr>
          <w:color w:val="000000"/>
        </w:rPr>
        <w:br/>
        <w:t>законодательством Российской</w:t>
      </w:r>
      <w:r>
        <w:rPr>
          <w:color w:val="000000"/>
        </w:rPr>
        <w:tab/>
        <w:t>Федерации</w:t>
      </w:r>
      <w:r>
        <w:rPr>
          <w:color w:val="000000"/>
        </w:rPr>
        <w:tab/>
        <w:t>формах</w:t>
      </w:r>
    </w:p>
    <w:p w:rsidR="00716B9D" w:rsidRDefault="00716B9D" w:rsidP="00716B9D">
      <w:pPr>
        <w:pStyle w:val="16"/>
        <w:tabs>
          <w:tab w:val="left" w:leader="underscore" w:pos="8995"/>
        </w:tabs>
        <w:spacing w:after="0"/>
      </w:pPr>
      <w:r>
        <w:rPr>
          <w:color w:val="000000"/>
        </w:rPr>
        <w:t xml:space="preserve">Я, </w:t>
      </w:r>
      <w:r>
        <w:rPr>
          <w:color w:val="000000"/>
        </w:rPr>
        <w:tab/>
      </w:r>
    </w:p>
    <w:p w:rsidR="00716B9D" w:rsidRDefault="00716B9D" w:rsidP="00716B9D">
      <w:pPr>
        <w:pStyle w:val="16"/>
        <w:pBdr>
          <w:bottom w:val="single" w:sz="4" w:space="0" w:color="auto"/>
        </w:pBdr>
        <w:tabs>
          <w:tab w:val="left" w:pos="3442"/>
          <w:tab w:val="left" w:pos="5144"/>
          <w:tab w:val="left" w:pos="5738"/>
        </w:tabs>
        <w:ind w:left="2300"/>
      </w:pPr>
      <w:r>
        <w:rPr>
          <w:color w:val="000000"/>
        </w:rPr>
        <w:t>(фамилия,</w:t>
      </w:r>
      <w:r>
        <w:rPr>
          <w:color w:val="000000"/>
        </w:rPr>
        <w:tab/>
        <w:t>имя, отчество</w:t>
      </w:r>
      <w:r>
        <w:rPr>
          <w:color w:val="000000"/>
        </w:rPr>
        <w:tab/>
        <w:t>(при</w:t>
      </w:r>
      <w:r>
        <w:rPr>
          <w:color w:val="000000"/>
        </w:rPr>
        <w:tab/>
        <w:t>наличии)</w:t>
      </w:r>
    </w:p>
    <w:p w:rsidR="00716B9D" w:rsidRDefault="00716B9D" w:rsidP="00716B9D">
      <w:pPr>
        <w:pStyle w:val="16"/>
        <w:tabs>
          <w:tab w:val="left" w:pos="4056"/>
        </w:tabs>
        <w:spacing w:after="0"/>
        <w:ind w:left="2300"/>
      </w:pPr>
      <w:r>
        <w:rPr>
          <w:color w:val="000000"/>
        </w:rPr>
        <w:t>(число, месяц,</w:t>
      </w:r>
      <w:r>
        <w:rPr>
          <w:color w:val="000000"/>
        </w:rPr>
        <w:tab/>
        <w:t>год и место рождения)</w:t>
      </w:r>
    </w:p>
    <w:p w:rsidR="00716B9D" w:rsidRDefault="00716B9D" w:rsidP="00716B9D">
      <w:pPr>
        <w:pStyle w:val="16"/>
        <w:pBdr>
          <w:bottom w:val="single" w:sz="4" w:space="0" w:color="auto"/>
        </w:pBdr>
        <w:tabs>
          <w:tab w:val="left" w:pos="2870"/>
          <w:tab w:val="left" w:pos="4056"/>
        </w:tabs>
        <w:rPr>
          <w:color w:val="000000"/>
        </w:rPr>
      </w:pPr>
    </w:p>
    <w:p w:rsidR="00716B9D" w:rsidRDefault="00716B9D" w:rsidP="00716B9D">
      <w:pPr>
        <w:pStyle w:val="16"/>
        <w:pBdr>
          <w:bottom w:val="single" w:sz="4" w:space="0" w:color="auto"/>
        </w:pBdr>
        <w:tabs>
          <w:tab w:val="left" w:pos="2870"/>
          <w:tab w:val="left" w:pos="4056"/>
        </w:tabs>
      </w:pPr>
      <w:r>
        <w:rPr>
          <w:color w:val="000000"/>
        </w:rPr>
        <w:t>Гражданство</w:t>
      </w:r>
      <w:r>
        <w:rPr>
          <w:color w:val="000000"/>
        </w:rPr>
        <w:tab/>
        <w:t>Документ,</w:t>
      </w:r>
      <w:r>
        <w:rPr>
          <w:color w:val="000000"/>
        </w:rPr>
        <w:tab/>
        <w:t>удостоверяющий личность:</w:t>
      </w:r>
    </w:p>
    <w:p w:rsidR="00716B9D" w:rsidRDefault="00716B9D" w:rsidP="00716B9D">
      <w:pPr>
        <w:pStyle w:val="16"/>
        <w:tabs>
          <w:tab w:val="left" w:pos="3442"/>
        </w:tabs>
        <w:spacing w:after="0"/>
        <w:ind w:left="2540"/>
        <w:jc w:val="both"/>
      </w:pPr>
      <w:r>
        <w:rPr>
          <w:color w:val="000000"/>
        </w:rPr>
        <w:t>(серия,</w:t>
      </w:r>
      <w:r>
        <w:rPr>
          <w:color w:val="000000"/>
        </w:rPr>
        <w:tab/>
        <w:t>номер, когда и кем выдан)</w:t>
      </w:r>
    </w:p>
    <w:p w:rsidR="00716B9D" w:rsidRDefault="00716B9D" w:rsidP="00716B9D">
      <w:pPr>
        <w:pStyle w:val="16"/>
        <w:spacing w:after="440"/>
      </w:pPr>
      <w:r>
        <w:rPr>
          <w:color w:val="000000"/>
        </w:rPr>
        <w:t>Адрес места жительства</w:t>
      </w:r>
    </w:p>
    <w:p w:rsidR="00716B9D" w:rsidRDefault="00716B9D" w:rsidP="00716B9D">
      <w:pPr>
        <w:pStyle w:val="16"/>
        <w:pBdr>
          <w:top w:val="single" w:sz="4" w:space="0" w:color="auto"/>
        </w:pBdr>
        <w:tabs>
          <w:tab w:val="left" w:pos="2036"/>
          <w:tab w:val="left" w:pos="4231"/>
        </w:tabs>
        <w:spacing w:after="0"/>
        <w:ind w:left="260"/>
        <w:rPr>
          <w:color w:val="000000"/>
        </w:rPr>
      </w:pPr>
      <w:r>
        <w:rPr>
          <w:color w:val="000000"/>
        </w:rPr>
        <w:t>(указывается полный адрес места жительства, подтвержденный регистрацией места жительства, в случае его отсутствия ставится прочерк; граждане, относящиеся к коренным малочисленным народам Российской Федерации и не имеющие места,</w:t>
      </w:r>
      <w:r>
        <w:rPr>
          <w:color w:val="000000"/>
        </w:rPr>
        <w:tab/>
        <w:t>где они постоянно или преимущественно проживают, ведущие кочевой и (или)</w:t>
      </w:r>
      <w:r>
        <w:rPr>
          <w:color w:val="000000"/>
        </w:rPr>
        <w:tab/>
        <w:t>полукочевой образ</w:t>
      </w:r>
      <w:r>
        <w:rPr>
          <w:color w:val="000000"/>
        </w:rPr>
        <w:tab/>
        <w:t xml:space="preserve">жизни, указывают сведения о регистрации по месту жительства в одном из поселений (по выбору этих граждан), находящихся в муниципальном районе, в границах которого проходят маршруты кочевий гражданина) </w:t>
      </w:r>
    </w:p>
    <w:p w:rsidR="00716B9D" w:rsidRDefault="00716B9D" w:rsidP="00716B9D">
      <w:pPr>
        <w:pStyle w:val="16"/>
        <w:pBdr>
          <w:top w:val="single" w:sz="4" w:space="0" w:color="auto"/>
        </w:pBdr>
        <w:tabs>
          <w:tab w:val="left" w:pos="2036"/>
          <w:tab w:val="left" w:pos="4231"/>
        </w:tabs>
        <w:spacing w:after="0"/>
        <w:ind w:left="260"/>
        <w:rPr>
          <w:color w:val="000000"/>
        </w:rPr>
      </w:pPr>
    </w:p>
    <w:p w:rsidR="00716B9D" w:rsidRDefault="00716B9D" w:rsidP="00716B9D">
      <w:pPr>
        <w:pStyle w:val="16"/>
        <w:pBdr>
          <w:top w:val="single" w:sz="4" w:space="0" w:color="auto"/>
        </w:pBdr>
        <w:tabs>
          <w:tab w:val="left" w:pos="2036"/>
          <w:tab w:val="left" w:pos="4231"/>
        </w:tabs>
        <w:spacing w:after="0"/>
        <w:ind w:left="260"/>
      </w:pPr>
      <w:r>
        <w:rPr>
          <w:color w:val="000000"/>
        </w:rPr>
        <w:t>Адрес места пребывания____________________________________________________________</w:t>
      </w:r>
    </w:p>
    <w:p w:rsidR="00716B9D" w:rsidRDefault="00716B9D" w:rsidP="00716B9D">
      <w:pPr>
        <w:pStyle w:val="16"/>
        <w:spacing w:after="0"/>
        <w:ind w:left="260" w:hanging="120"/>
        <w:jc w:val="both"/>
        <w:rPr>
          <w:color w:val="000000"/>
        </w:rPr>
      </w:pPr>
      <w:r>
        <w:rPr>
          <w:color w:val="000000"/>
        </w:rPr>
        <w:t>(заполняется, если имеется подтвержденное регистрацией место пребывания, в том числе при наличии подтвержденного регистрацией места жительства.</w:t>
      </w:r>
    </w:p>
    <w:p w:rsidR="00716B9D" w:rsidRDefault="00716B9D" w:rsidP="00716B9D">
      <w:pPr>
        <w:pStyle w:val="16"/>
        <w:spacing w:after="0"/>
        <w:ind w:left="260" w:hanging="120"/>
        <w:jc w:val="both"/>
        <w:rPr>
          <w:color w:val="000000"/>
        </w:rPr>
      </w:pPr>
      <w:r>
        <w:rPr>
          <w:color w:val="000000"/>
        </w:rPr>
        <w:t xml:space="preserve">Указывается полный адрес места пребывания, в случае его отсутствия ставится прочерк) </w:t>
      </w:r>
    </w:p>
    <w:p w:rsidR="00716B9D" w:rsidRDefault="00716B9D" w:rsidP="00716B9D">
      <w:pPr>
        <w:pStyle w:val="16"/>
        <w:spacing w:after="0"/>
        <w:ind w:left="260" w:hanging="120"/>
        <w:jc w:val="both"/>
        <w:rPr>
          <w:color w:val="000000"/>
        </w:rPr>
      </w:pPr>
    </w:p>
    <w:p w:rsidR="00716B9D" w:rsidRDefault="00716B9D" w:rsidP="00716B9D">
      <w:pPr>
        <w:pStyle w:val="16"/>
        <w:spacing w:after="0"/>
        <w:ind w:left="260" w:hanging="120"/>
        <w:jc w:val="both"/>
        <w:rPr>
          <w:color w:val="000000"/>
        </w:rPr>
      </w:pPr>
      <w:r>
        <w:rPr>
          <w:color w:val="000000"/>
        </w:rPr>
        <w:t>Адрес места фактического проживания__________________________________________ (заполняется, если адрес места фактического проживания не совпадает с адресом места</w:t>
      </w:r>
      <w:r>
        <w:rPr>
          <w:color w:val="000000"/>
        </w:rPr>
        <w:tab/>
        <w:t>жительства</w:t>
      </w:r>
      <w:r>
        <w:rPr>
          <w:color w:val="000000"/>
        </w:rPr>
        <w:tab/>
        <w:t>или местом пребывания либо не имеется подтвержденного регистрацией места жительства и места пребывания)</w:t>
      </w:r>
    </w:p>
    <w:p w:rsidR="00716B9D" w:rsidRDefault="00716B9D" w:rsidP="00716B9D">
      <w:pPr>
        <w:pStyle w:val="16"/>
        <w:spacing w:after="0"/>
        <w:ind w:left="260" w:hanging="120"/>
        <w:jc w:val="both"/>
      </w:pPr>
      <w:r>
        <w:rPr>
          <w:color w:val="000000"/>
        </w:rPr>
        <w:t>___________________________________________________________________________________</w:t>
      </w:r>
    </w:p>
    <w:p w:rsidR="00716B9D" w:rsidRDefault="00716B9D" w:rsidP="00716B9D">
      <w:pPr>
        <w:pStyle w:val="16"/>
        <w:tabs>
          <w:tab w:val="left" w:pos="2507"/>
          <w:tab w:val="left" w:pos="3818"/>
          <w:tab w:val="left" w:pos="5144"/>
        </w:tabs>
        <w:spacing w:after="0"/>
        <w:ind w:firstLine="380"/>
        <w:jc w:val="both"/>
        <w:rPr>
          <w:color w:val="000000"/>
        </w:rPr>
      </w:pPr>
      <w:r>
        <w:rPr>
          <w:color w:val="000000"/>
        </w:rPr>
        <w:t>(указать субъекты</w:t>
      </w:r>
      <w:r>
        <w:rPr>
          <w:color w:val="000000"/>
        </w:rPr>
        <w:tab/>
        <w:t>Российской</w:t>
      </w:r>
      <w:r>
        <w:rPr>
          <w:color w:val="000000"/>
        </w:rPr>
        <w:tab/>
        <w:t>Федерации,</w:t>
      </w:r>
      <w:r>
        <w:rPr>
          <w:color w:val="000000"/>
        </w:rPr>
        <w:tab/>
        <w:t xml:space="preserve">в которых проживал(а) ранее, в том числе проходил службу в Советской Армии, Вооруженных Силах Российской Федерации) </w:t>
      </w:r>
    </w:p>
    <w:p w:rsidR="00716B9D" w:rsidRDefault="00716B9D" w:rsidP="00716B9D">
      <w:pPr>
        <w:pStyle w:val="16"/>
        <w:tabs>
          <w:tab w:val="left" w:pos="2507"/>
          <w:tab w:val="left" w:pos="3818"/>
          <w:tab w:val="left" w:pos="5144"/>
        </w:tabs>
        <w:spacing w:after="0"/>
        <w:ind w:firstLine="380"/>
        <w:jc w:val="both"/>
        <w:rPr>
          <w:color w:val="000000"/>
        </w:rPr>
      </w:pPr>
    </w:p>
    <w:p w:rsidR="00716B9D" w:rsidRDefault="00716B9D" w:rsidP="00716B9D">
      <w:pPr>
        <w:pStyle w:val="16"/>
        <w:tabs>
          <w:tab w:val="left" w:pos="2507"/>
          <w:tab w:val="left" w:pos="3818"/>
          <w:tab w:val="left" w:pos="5144"/>
        </w:tabs>
        <w:spacing w:after="0"/>
        <w:ind w:firstLine="380"/>
        <w:jc w:val="both"/>
      </w:pPr>
      <w:r>
        <w:rPr>
          <w:color w:val="000000"/>
        </w:rPr>
        <w:t>Номер телефона __________________________________________________________________</w:t>
      </w:r>
    </w:p>
    <w:p w:rsidR="00716B9D" w:rsidRDefault="00716B9D" w:rsidP="00716B9D">
      <w:pPr>
        <w:pStyle w:val="16"/>
        <w:ind w:firstLine="3980"/>
        <w:jc w:val="both"/>
        <w:rPr>
          <w:color w:val="000000"/>
        </w:rPr>
      </w:pPr>
      <w:r>
        <w:rPr>
          <w:color w:val="000000"/>
        </w:rPr>
        <w:t xml:space="preserve">(указывается при наличии) </w:t>
      </w:r>
    </w:p>
    <w:p w:rsidR="00716B9D" w:rsidRDefault="00716B9D" w:rsidP="00716B9D">
      <w:pPr>
        <w:pStyle w:val="16"/>
        <w:jc w:val="both"/>
        <w:rPr>
          <w:color w:val="000000"/>
        </w:rPr>
      </w:pPr>
      <w:r>
        <w:rPr>
          <w:color w:val="000000"/>
        </w:rPr>
        <w:t>Сведения о наличии (отсутствии) судимости и (или) факте уголовного преследования</w:t>
      </w:r>
    </w:p>
    <w:p w:rsidR="00716B9D" w:rsidRDefault="00716B9D" w:rsidP="00716B9D">
      <w:pPr>
        <w:pStyle w:val="16"/>
        <w:spacing w:after="0"/>
        <w:ind w:firstLine="709"/>
        <w:jc w:val="both"/>
      </w:pPr>
      <w:r w:rsidRPr="00543916">
        <w:rPr>
          <w:noProof/>
          <w:color w:val="000000" w:themeColor="text1"/>
        </w:rPr>
        <mc:AlternateContent>
          <mc:Choice Requires="wps">
            <w:drawing>
              <wp:anchor distT="0" distB="0" distL="114300" distR="114300" simplePos="0" relativeHeight="251659264" behindDoc="0" locked="0" layoutInCell="1" allowOverlap="1" wp14:anchorId="057EFB3F" wp14:editId="73795A7A">
                <wp:simplePos x="0" y="0"/>
                <wp:positionH relativeFrom="column">
                  <wp:posOffset>130810</wp:posOffset>
                </wp:positionH>
                <wp:positionV relativeFrom="paragraph">
                  <wp:posOffset>-80010</wp:posOffset>
                </wp:positionV>
                <wp:extent cx="219075" cy="209550"/>
                <wp:effectExtent l="0" t="0" r="28575" b="19050"/>
                <wp:wrapNone/>
                <wp:docPr id="4" name="Прямоугольник 4"/>
                <wp:cNvGraphicFramePr/>
                <a:graphic xmlns:a="http://schemas.openxmlformats.org/drawingml/2006/main">
                  <a:graphicData uri="http://schemas.microsoft.com/office/word/2010/wordprocessingShape">
                    <wps:wsp>
                      <wps:cNvSpPr/>
                      <wps:spPr>
                        <a:xfrm>
                          <a:off x="0" y="0"/>
                          <a:ext cx="219075" cy="2095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4" o:spid="_x0000_s1026" style="position:absolute;margin-left:10.3pt;margin-top:-6.3pt;width:17.25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" fillcolor="white [3201]" strokecolor="black [3200]" strokeweight=".25pt"/>
            </w:pict>
          </mc:Fallback>
        </mc:AlternateContent>
      </w:r>
      <w:r>
        <w:rPr>
          <w:color w:val="000000"/>
        </w:rPr>
        <w:t>не имел и не имею судимости за преступления против жизни и здоровья,</w:t>
      </w:r>
    </w:p>
    <w:p w:rsidR="00716B9D" w:rsidRDefault="00716B9D" w:rsidP="00716B9D">
      <w:pPr>
        <w:pStyle w:val="16"/>
        <w:ind w:firstLine="140"/>
        <w:jc w:val="both"/>
      </w:pPr>
      <w:r>
        <w:rPr>
          <w:color w:val="000000"/>
        </w:rPr>
        <w:t>—свободы, чести и достоинства личности,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мира и безопасности человечества</w:t>
      </w:r>
    </w:p>
    <w:p w:rsidR="00716B9D" w:rsidRDefault="00716B9D" w:rsidP="00716B9D">
      <w:pPr>
        <w:pStyle w:val="16"/>
        <w:tabs>
          <w:tab w:val="left" w:pos="1075"/>
          <w:tab w:val="left" w:pos="1680"/>
          <w:tab w:val="left" w:pos="4325"/>
        </w:tabs>
        <w:spacing w:after="0"/>
        <w:ind w:firstLine="540"/>
        <w:jc w:val="both"/>
      </w:pPr>
      <w:r w:rsidRPr="00543916">
        <w:rPr>
          <w:noProof/>
          <w:color w:val="000000" w:themeColor="text1"/>
        </w:rPr>
        <mc:AlternateContent>
          <mc:Choice Requires="wps">
            <w:drawing>
              <wp:anchor distT="0" distB="0" distL="114300" distR="114300" simplePos="0" relativeHeight="251660288" behindDoc="0" locked="0" layoutInCell="1" allowOverlap="1" wp14:anchorId="2BA8278D" wp14:editId="6D021E92">
                <wp:simplePos x="0" y="0"/>
                <wp:positionH relativeFrom="column">
                  <wp:posOffset>54610</wp:posOffset>
                </wp:positionH>
                <wp:positionV relativeFrom="paragraph">
                  <wp:posOffset>-71120</wp:posOffset>
                </wp:positionV>
                <wp:extent cx="219075" cy="209550"/>
                <wp:effectExtent l="0" t="0" r="28575" b="19050"/>
                <wp:wrapNone/>
                <wp:docPr id="6" name="Прямоугольник 6"/>
                <wp:cNvGraphicFramePr/>
                <a:graphic xmlns:a="http://schemas.openxmlformats.org/drawingml/2006/main">
                  <a:graphicData uri="http://schemas.microsoft.com/office/word/2010/wordprocessingShape">
                    <wps:wsp>
                      <wps:cNvSpPr/>
                      <wps:spPr>
                        <a:xfrm>
                          <a:off x="0" y="0"/>
                          <a:ext cx="219075" cy="2095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6" o:spid="_x0000_s1026" style="position:absolute;margin-left:4.3pt;margin-top:-5.6pt;width:17.25pt;height:1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" fillcolor="white [3201]" strokecolor="black [3200]" strokeweight=".25pt"/>
            </w:pict>
          </mc:Fallback>
        </mc:AlternateContent>
      </w:r>
      <w:r>
        <w:rPr>
          <w:color w:val="000000"/>
        </w:rPr>
        <w:t>не подвергался и не подвергаюсь уголовному преследованию за —преступления против жизни и здоровья, свободы, чести и достоинства личности, половой неприкосновенности и половой свободы личности, против семьи</w:t>
      </w:r>
      <w:r>
        <w:rPr>
          <w:color w:val="000000"/>
        </w:rPr>
        <w:tab/>
        <w:t>и</w:t>
      </w:r>
      <w:r>
        <w:rPr>
          <w:color w:val="000000"/>
        </w:rPr>
        <w:tab/>
        <w:t>несовершеннолетних,</w:t>
      </w:r>
      <w:r>
        <w:rPr>
          <w:color w:val="000000"/>
        </w:rPr>
        <w:tab/>
        <w:t>здоровья населения и общественной</w:t>
      </w:r>
    </w:p>
    <w:p w:rsidR="00716B9D" w:rsidRDefault="00716B9D" w:rsidP="00716B9D">
      <w:pPr>
        <w:pStyle w:val="16"/>
        <w:tabs>
          <w:tab w:val="left" w:pos="2093"/>
        </w:tabs>
        <w:spacing w:after="0"/>
        <w:jc w:val="both"/>
      </w:pPr>
      <w:r>
        <w:rPr>
          <w:color w:val="000000"/>
        </w:rPr>
        <w:t>нравственности,</w:t>
      </w:r>
      <w:r>
        <w:rPr>
          <w:color w:val="000000"/>
        </w:rPr>
        <w:tab/>
        <w:t>а также против общественной безопасности, мира и</w:t>
      </w:r>
    </w:p>
    <w:p w:rsidR="00716B9D" w:rsidRDefault="00716B9D" w:rsidP="00716B9D">
      <w:pPr>
        <w:pStyle w:val="16"/>
      </w:pPr>
      <w:r w:rsidRPr="00543916">
        <w:rPr>
          <w:noProof/>
          <w:color w:val="000000" w:themeColor="text1"/>
        </w:rPr>
        <mc:AlternateContent>
          <mc:Choice Requires="wps">
            <w:drawing>
              <wp:anchor distT="0" distB="0" distL="114300" distR="114300" simplePos="0" relativeHeight="251667456" behindDoc="0" locked="0" layoutInCell="1" allowOverlap="1" wp14:anchorId="38C901F1" wp14:editId="125C4901">
                <wp:simplePos x="0" y="0"/>
                <wp:positionH relativeFrom="column">
                  <wp:posOffset>54610</wp:posOffset>
                </wp:positionH>
                <wp:positionV relativeFrom="paragraph">
                  <wp:posOffset>217170</wp:posOffset>
                </wp:positionV>
                <wp:extent cx="219075" cy="209550"/>
                <wp:effectExtent l="0" t="0" r="28575" b="19050"/>
                <wp:wrapNone/>
                <wp:docPr id="20" name="Прямоугольник 20"/>
                <wp:cNvGraphicFramePr/>
                <a:graphic xmlns:a="http://schemas.openxmlformats.org/drawingml/2006/main">
                  <a:graphicData uri="http://schemas.microsoft.com/office/word/2010/wordprocessingShape">
                    <wps:wsp>
                      <wps:cNvSpPr/>
                      <wps:spPr>
                        <a:xfrm>
                          <a:off x="0" y="0"/>
                          <a:ext cx="219075" cy="2095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0" o:spid="_x0000_s1026" style="position:absolute;margin-left:4.3pt;margin-top:17.1pt;width:17.25pt;height:1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" fillcolor="white [3201]" strokecolor="black [3200]" strokeweight=".25pt"/>
            </w:pict>
          </mc:Fallback>
        </mc:AlternateContent>
      </w:r>
      <w:r>
        <w:rPr>
          <w:color w:val="000000"/>
        </w:rPr>
        <w:t>безопасности человечества</w:t>
      </w:r>
    </w:p>
    <w:p w:rsidR="00716B9D" w:rsidRDefault="00716B9D" w:rsidP="00716B9D">
      <w:pPr>
        <w:pStyle w:val="16"/>
        <w:ind w:left="140" w:firstLine="400"/>
        <w:jc w:val="both"/>
      </w:pPr>
      <w:r>
        <w:rPr>
          <w:color w:val="000000"/>
        </w:rPr>
        <w:t>не имею неснятую или непогашенную судимость за тяжкие или особо тяжкие —преступления</w:t>
      </w:r>
    </w:p>
    <w:p w:rsidR="00716B9D" w:rsidRDefault="00716B9D" w:rsidP="00716B9D">
      <w:pPr>
        <w:pStyle w:val="16"/>
        <w:jc w:val="both"/>
        <w:rPr>
          <w:color w:val="000000"/>
        </w:rPr>
      </w:pPr>
      <w:r>
        <w:rPr>
          <w:color w:val="000000"/>
        </w:rPr>
        <w:t>Сведения о получаемой пенсии, ее виде и размере, страховом номере индивидуального лицевого счета (СНИЛС)______________________________________________________________</w:t>
      </w:r>
    </w:p>
    <w:p w:rsidR="00716B9D" w:rsidRDefault="00716B9D" w:rsidP="00716B9D">
      <w:pPr>
        <w:pStyle w:val="16"/>
        <w:jc w:val="both"/>
      </w:pPr>
      <w:r>
        <w:rPr>
          <w:color w:val="000000"/>
        </w:rPr>
        <w:t>____________________________________________________________________________________ (указываются лицами, основным источником доходов которых являются страховое обеспечение по обязательному пенсионному страхованию или иные пенсионные выплаты)</w:t>
      </w:r>
    </w:p>
    <w:p w:rsidR="00716B9D" w:rsidRDefault="00716B9D" w:rsidP="00716B9D">
      <w:pPr>
        <w:pStyle w:val="af5"/>
        <w:spacing w:line="240" w:lineRule="auto"/>
        <w:rPr>
          <w:color w:val="000000"/>
        </w:rPr>
      </w:pPr>
      <w:r>
        <w:rPr>
          <w:color w:val="000000"/>
        </w:rPr>
        <w:t>Сведения о гражданах, зарегистрированных по месту жительства гражданина</w:t>
      </w:r>
    </w:p>
    <w:p w:rsidR="00716B9D" w:rsidRDefault="00716B9D" w:rsidP="00716B9D">
      <w:pPr>
        <w:pStyle w:val="af5"/>
        <w:spacing w:line="240" w:lineRule="auto"/>
      </w:pPr>
    </w:p>
    <w:tbl>
      <w:tblPr>
        <w:tblOverlap w:val="never"/>
        <w:tblW w:w="0" w:type="auto"/>
        <w:tblLayout w:type="fixed"/>
        <w:tblCellMar>
          <w:left w:w="10" w:type="dxa"/>
          <w:right w:w="10" w:type="dxa"/>
        </w:tblCellMar>
        <w:tblLook w:val="0000" w:firstRow="0" w:lastRow="0" w:firstColumn="0" w:lastColumn="0" w:noHBand="0" w:noVBand="0"/>
      </w:tblPr>
      <w:tblGrid>
        <w:gridCol w:w="403"/>
        <w:gridCol w:w="2717"/>
        <w:gridCol w:w="1195"/>
        <w:gridCol w:w="2434"/>
        <w:gridCol w:w="2338"/>
      </w:tblGrid>
      <w:tr w:rsidR="00716B9D" w:rsidTr="002E6C10">
        <w:trPr>
          <w:trHeight w:hRule="exact" w:val="768"/>
        </w:trPr>
        <w:tc>
          <w:tcPr>
            <w:tcW w:w="403" w:type="dxa"/>
            <w:tcBorders>
              <w:top w:val="single" w:sz="4" w:space="0" w:color="auto"/>
              <w:left w:val="single" w:sz="4" w:space="0" w:color="auto"/>
            </w:tcBorders>
            <w:shd w:val="clear" w:color="auto" w:fill="FFFFFF"/>
          </w:tcPr>
          <w:p w:rsidR="00716B9D" w:rsidRDefault="00716B9D" w:rsidP="002E6C10">
            <w:pPr>
              <w:pStyle w:val="afa"/>
              <w:spacing w:before="100"/>
              <w:jc w:val="center"/>
              <w:rPr>
                <w:sz w:val="16"/>
                <w:szCs w:val="16"/>
              </w:rPr>
            </w:pPr>
            <w:r>
              <w:rPr>
                <w:rFonts w:ascii="Arial" w:eastAsia="Arial" w:hAnsi="Arial" w:cs="Arial"/>
                <w:color w:val="000000"/>
                <w:sz w:val="16"/>
                <w:szCs w:val="16"/>
              </w:rPr>
              <w:t>N</w:t>
            </w:r>
          </w:p>
        </w:tc>
        <w:tc>
          <w:tcPr>
            <w:tcW w:w="2717" w:type="dxa"/>
            <w:tcBorders>
              <w:top w:val="single" w:sz="4" w:space="0" w:color="auto"/>
              <w:left w:val="single" w:sz="4" w:space="0" w:color="auto"/>
            </w:tcBorders>
            <w:shd w:val="clear" w:color="auto" w:fill="FFFFFF"/>
          </w:tcPr>
          <w:p w:rsidR="00716B9D" w:rsidRDefault="00716B9D" w:rsidP="002E6C10">
            <w:pPr>
              <w:pStyle w:val="afa"/>
              <w:spacing w:before="100"/>
              <w:jc w:val="center"/>
              <w:rPr>
                <w:sz w:val="16"/>
                <w:szCs w:val="16"/>
              </w:rPr>
            </w:pPr>
            <w:r>
              <w:rPr>
                <w:rFonts w:ascii="Arial" w:eastAsia="Arial" w:hAnsi="Arial" w:cs="Arial"/>
                <w:color w:val="000000"/>
                <w:sz w:val="16"/>
                <w:szCs w:val="16"/>
              </w:rPr>
              <w:t>Фамилия, имя, отчество (при наличии)</w:t>
            </w:r>
          </w:p>
        </w:tc>
        <w:tc>
          <w:tcPr>
            <w:tcW w:w="1195" w:type="dxa"/>
            <w:tcBorders>
              <w:top w:val="single" w:sz="4" w:space="0" w:color="auto"/>
              <w:left w:val="single" w:sz="4" w:space="0" w:color="auto"/>
            </w:tcBorders>
            <w:shd w:val="clear" w:color="auto" w:fill="FFFFFF"/>
          </w:tcPr>
          <w:p w:rsidR="00716B9D" w:rsidRDefault="00716B9D" w:rsidP="002E6C10">
            <w:pPr>
              <w:pStyle w:val="afa"/>
              <w:spacing w:before="100"/>
              <w:jc w:val="right"/>
              <w:rPr>
                <w:sz w:val="16"/>
                <w:szCs w:val="16"/>
              </w:rPr>
            </w:pPr>
            <w:r>
              <w:rPr>
                <w:rFonts w:ascii="Arial" w:eastAsia="Arial" w:hAnsi="Arial" w:cs="Arial"/>
                <w:color w:val="000000"/>
                <w:sz w:val="16"/>
                <w:szCs w:val="16"/>
              </w:rPr>
              <w:t>Год рождения</w:t>
            </w:r>
          </w:p>
        </w:tc>
        <w:tc>
          <w:tcPr>
            <w:tcW w:w="2434" w:type="dxa"/>
            <w:tcBorders>
              <w:top w:val="single" w:sz="4" w:space="0" w:color="auto"/>
              <w:left w:val="single" w:sz="4" w:space="0" w:color="auto"/>
            </w:tcBorders>
            <w:shd w:val="clear" w:color="auto" w:fill="FFFFFF"/>
          </w:tcPr>
          <w:p w:rsidR="00716B9D" w:rsidRDefault="00716B9D" w:rsidP="002E6C10">
            <w:pPr>
              <w:pStyle w:val="afa"/>
              <w:spacing w:before="100"/>
              <w:jc w:val="center"/>
              <w:rPr>
                <w:sz w:val="16"/>
                <w:szCs w:val="16"/>
              </w:rPr>
            </w:pPr>
            <w:r>
              <w:rPr>
                <w:rFonts w:ascii="Arial" w:eastAsia="Arial" w:hAnsi="Arial" w:cs="Arial"/>
                <w:color w:val="000000"/>
                <w:sz w:val="16"/>
                <w:szCs w:val="16"/>
              </w:rPr>
              <w:t>Родственное отношение к ребенку</w:t>
            </w:r>
          </w:p>
        </w:tc>
        <w:tc>
          <w:tcPr>
            <w:tcW w:w="2338" w:type="dxa"/>
            <w:tcBorders>
              <w:top w:val="single" w:sz="4" w:space="0" w:color="auto"/>
              <w:left w:val="single" w:sz="4" w:space="0" w:color="auto"/>
              <w:right w:val="single" w:sz="4" w:space="0" w:color="auto"/>
            </w:tcBorders>
            <w:shd w:val="clear" w:color="auto" w:fill="FFFFFF"/>
            <w:vAlign w:val="center"/>
          </w:tcPr>
          <w:p w:rsidR="00716B9D" w:rsidRDefault="00716B9D" w:rsidP="002E6C10">
            <w:pPr>
              <w:pStyle w:val="afa"/>
              <w:jc w:val="center"/>
              <w:rPr>
                <w:sz w:val="16"/>
                <w:szCs w:val="16"/>
              </w:rPr>
            </w:pPr>
            <w:r>
              <w:rPr>
                <w:rFonts w:ascii="Arial" w:eastAsia="Arial" w:hAnsi="Arial" w:cs="Arial"/>
                <w:color w:val="000000"/>
                <w:sz w:val="16"/>
                <w:szCs w:val="16"/>
              </w:rPr>
              <w:t>С какого времени зарегистрирован и проживает</w:t>
            </w:r>
          </w:p>
        </w:tc>
      </w:tr>
      <w:tr w:rsidR="00716B9D" w:rsidTr="002E6C10">
        <w:trPr>
          <w:trHeight w:hRule="exact" w:val="398"/>
        </w:trPr>
        <w:tc>
          <w:tcPr>
            <w:tcW w:w="403" w:type="dxa"/>
            <w:tcBorders>
              <w:top w:val="single" w:sz="4" w:space="0" w:color="auto"/>
              <w:left w:val="single" w:sz="4" w:space="0" w:color="auto"/>
            </w:tcBorders>
            <w:shd w:val="clear" w:color="auto" w:fill="FFFFFF"/>
          </w:tcPr>
          <w:p w:rsidR="00716B9D" w:rsidRDefault="00716B9D" w:rsidP="002E6C10">
            <w:pPr>
              <w:rPr>
                <w:sz w:val="10"/>
                <w:szCs w:val="10"/>
              </w:rPr>
            </w:pPr>
          </w:p>
        </w:tc>
        <w:tc>
          <w:tcPr>
            <w:tcW w:w="2717" w:type="dxa"/>
            <w:tcBorders>
              <w:top w:val="single" w:sz="4" w:space="0" w:color="auto"/>
              <w:left w:val="single" w:sz="4" w:space="0" w:color="auto"/>
            </w:tcBorders>
            <w:shd w:val="clear" w:color="auto" w:fill="FFFFFF"/>
          </w:tcPr>
          <w:p w:rsidR="00716B9D" w:rsidRDefault="00716B9D" w:rsidP="002E6C10">
            <w:pPr>
              <w:rPr>
                <w:sz w:val="10"/>
                <w:szCs w:val="10"/>
              </w:rPr>
            </w:pPr>
          </w:p>
        </w:tc>
        <w:tc>
          <w:tcPr>
            <w:tcW w:w="1195" w:type="dxa"/>
            <w:tcBorders>
              <w:top w:val="single" w:sz="4" w:space="0" w:color="auto"/>
              <w:left w:val="single" w:sz="4" w:space="0" w:color="auto"/>
            </w:tcBorders>
            <w:shd w:val="clear" w:color="auto" w:fill="FFFFFF"/>
          </w:tcPr>
          <w:p w:rsidR="00716B9D" w:rsidRDefault="00716B9D" w:rsidP="002E6C10">
            <w:pPr>
              <w:rPr>
                <w:sz w:val="10"/>
                <w:szCs w:val="10"/>
              </w:rPr>
            </w:pPr>
          </w:p>
        </w:tc>
        <w:tc>
          <w:tcPr>
            <w:tcW w:w="2434" w:type="dxa"/>
            <w:tcBorders>
              <w:top w:val="single" w:sz="4" w:space="0" w:color="auto"/>
              <w:left w:val="single" w:sz="4" w:space="0" w:color="auto"/>
            </w:tcBorders>
            <w:shd w:val="clear" w:color="auto" w:fill="FFFFFF"/>
          </w:tcPr>
          <w:p w:rsidR="00716B9D" w:rsidRDefault="00716B9D" w:rsidP="002E6C10">
            <w:pPr>
              <w:rPr>
                <w:sz w:val="10"/>
                <w:szCs w:val="10"/>
              </w:rPr>
            </w:pPr>
          </w:p>
        </w:tc>
        <w:tc>
          <w:tcPr>
            <w:tcW w:w="2338" w:type="dxa"/>
            <w:tcBorders>
              <w:top w:val="single" w:sz="4" w:space="0" w:color="auto"/>
              <w:left w:val="single" w:sz="4" w:space="0" w:color="auto"/>
              <w:right w:val="single" w:sz="4" w:space="0" w:color="auto"/>
            </w:tcBorders>
            <w:shd w:val="clear" w:color="auto" w:fill="FFFFFF"/>
          </w:tcPr>
          <w:p w:rsidR="00716B9D" w:rsidRDefault="00716B9D" w:rsidP="002E6C10">
            <w:pPr>
              <w:rPr>
                <w:sz w:val="10"/>
                <w:szCs w:val="10"/>
              </w:rPr>
            </w:pPr>
          </w:p>
        </w:tc>
      </w:tr>
      <w:tr w:rsidR="00716B9D" w:rsidTr="002E6C10">
        <w:trPr>
          <w:trHeight w:hRule="exact" w:val="398"/>
        </w:trPr>
        <w:tc>
          <w:tcPr>
            <w:tcW w:w="403" w:type="dxa"/>
            <w:tcBorders>
              <w:top w:val="single" w:sz="4" w:space="0" w:color="auto"/>
              <w:left w:val="single" w:sz="4" w:space="0" w:color="auto"/>
            </w:tcBorders>
            <w:shd w:val="clear" w:color="auto" w:fill="FFFFFF"/>
          </w:tcPr>
          <w:p w:rsidR="00716B9D" w:rsidRDefault="00716B9D" w:rsidP="002E6C10">
            <w:pPr>
              <w:rPr>
                <w:sz w:val="10"/>
                <w:szCs w:val="10"/>
              </w:rPr>
            </w:pPr>
          </w:p>
        </w:tc>
        <w:tc>
          <w:tcPr>
            <w:tcW w:w="2717" w:type="dxa"/>
            <w:tcBorders>
              <w:top w:val="single" w:sz="4" w:space="0" w:color="auto"/>
              <w:left w:val="single" w:sz="4" w:space="0" w:color="auto"/>
            </w:tcBorders>
            <w:shd w:val="clear" w:color="auto" w:fill="FFFFFF"/>
          </w:tcPr>
          <w:p w:rsidR="00716B9D" w:rsidRDefault="00716B9D" w:rsidP="002E6C10">
            <w:pPr>
              <w:rPr>
                <w:sz w:val="10"/>
                <w:szCs w:val="10"/>
              </w:rPr>
            </w:pPr>
          </w:p>
        </w:tc>
        <w:tc>
          <w:tcPr>
            <w:tcW w:w="1195" w:type="dxa"/>
            <w:tcBorders>
              <w:top w:val="single" w:sz="4" w:space="0" w:color="auto"/>
              <w:left w:val="single" w:sz="4" w:space="0" w:color="auto"/>
            </w:tcBorders>
            <w:shd w:val="clear" w:color="auto" w:fill="FFFFFF"/>
          </w:tcPr>
          <w:p w:rsidR="00716B9D" w:rsidRDefault="00716B9D" w:rsidP="002E6C10">
            <w:pPr>
              <w:rPr>
                <w:sz w:val="10"/>
                <w:szCs w:val="10"/>
              </w:rPr>
            </w:pPr>
          </w:p>
        </w:tc>
        <w:tc>
          <w:tcPr>
            <w:tcW w:w="2434" w:type="dxa"/>
            <w:tcBorders>
              <w:top w:val="single" w:sz="4" w:space="0" w:color="auto"/>
              <w:left w:val="single" w:sz="4" w:space="0" w:color="auto"/>
            </w:tcBorders>
            <w:shd w:val="clear" w:color="auto" w:fill="FFFFFF"/>
          </w:tcPr>
          <w:p w:rsidR="00716B9D" w:rsidRDefault="00716B9D" w:rsidP="002E6C10">
            <w:pPr>
              <w:rPr>
                <w:sz w:val="10"/>
                <w:szCs w:val="10"/>
              </w:rPr>
            </w:pPr>
          </w:p>
        </w:tc>
        <w:tc>
          <w:tcPr>
            <w:tcW w:w="2338" w:type="dxa"/>
            <w:tcBorders>
              <w:top w:val="single" w:sz="4" w:space="0" w:color="auto"/>
              <w:left w:val="single" w:sz="4" w:space="0" w:color="auto"/>
              <w:right w:val="single" w:sz="4" w:space="0" w:color="auto"/>
            </w:tcBorders>
            <w:shd w:val="clear" w:color="auto" w:fill="FFFFFF"/>
          </w:tcPr>
          <w:p w:rsidR="00716B9D" w:rsidRDefault="00716B9D" w:rsidP="002E6C10">
            <w:pPr>
              <w:rPr>
                <w:sz w:val="10"/>
                <w:szCs w:val="10"/>
              </w:rPr>
            </w:pPr>
          </w:p>
        </w:tc>
      </w:tr>
      <w:tr w:rsidR="00716B9D" w:rsidTr="002E6C10">
        <w:trPr>
          <w:trHeight w:hRule="exact" w:val="398"/>
        </w:trPr>
        <w:tc>
          <w:tcPr>
            <w:tcW w:w="403" w:type="dxa"/>
            <w:tcBorders>
              <w:top w:val="single" w:sz="4" w:space="0" w:color="auto"/>
              <w:left w:val="single" w:sz="4" w:space="0" w:color="auto"/>
            </w:tcBorders>
            <w:shd w:val="clear" w:color="auto" w:fill="FFFFFF"/>
          </w:tcPr>
          <w:p w:rsidR="00716B9D" w:rsidRDefault="00716B9D" w:rsidP="002E6C10">
            <w:pPr>
              <w:rPr>
                <w:sz w:val="10"/>
                <w:szCs w:val="10"/>
              </w:rPr>
            </w:pPr>
          </w:p>
        </w:tc>
        <w:tc>
          <w:tcPr>
            <w:tcW w:w="2717" w:type="dxa"/>
            <w:tcBorders>
              <w:top w:val="single" w:sz="4" w:space="0" w:color="auto"/>
              <w:left w:val="single" w:sz="4" w:space="0" w:color="auto"/>
            </w:tcBorders>
            <w:shd w:val="clear" w:color="auto" w:fill="FFFFFF"/>
          </w:tcPr>
          <w:p w:rsidR="00716B9D" w:rsidRDefault="00716B9D" w:rsidP="002E6C10">
            <w:pPr>
              <w:rPr>
                <w:sz w:val="10"/>
                <w:szCs w:val="10"/>
              </w:rPr>
            </w:pPr>
          </w:p>
        </w:tc>
        <w:tc>
          <w:tcPr>
            <w:tcW w:w="1195" w:type="dxa"/>
            <w:tcBorders>
              <w:top w:val="single" w:sz="4" w:space="0" w:color="auto"/>
              <w:left w:val="single" w:sz="4" w:space="0" w:color="auto"/>
            </w:tcBorders>
            <w:shd w:val="clear" w:color="auto" w:fill="FFFFFF"/>
          </w:tcPr>
          <w:p w:rsidR="00716B9D" w:rsidRDefault="00716B9D" w:rsidP="002E6C10">
            <w:pPr>
              <w:rPr>
                <w:sz w:val="10"/>
                <w:szCs w:val="10"/>
              </w:rPr>
            </w:pPr>
          </w:p>
        </w:tc>
        <w:tc>
          <w:tcPr>
            <w:tcW w:w="2434" w:type="dxa"/>
            <w:tcBorders>
              <w:top w:val="single" w:sz="4" w:space="0" w:color="auto"/>
              <w:left w:val="single" w:sz="4" w:space="0" w:color="auto"/>
            </w:tcBorders>
            <w:shd w:val="clear" w:color="auto" w:fill="FFFFFF"/>
          </w:tcPr>
          <w:p w:rsidR="00716B9D" w:rsidRDefault="00716B9D" w:rsidP="002E6C10">
            <w:pPr>
              <w:rPr>
                <w:sz w:val="10"/>
                <w:szCs w:val="10"/>
              </w:rPr>
            </w:pPr>
          </w:p>
        </w:tc>
        <w:tc>
          <w:tcPr>
            <w:tcW w:w="2338" w:type="dxa"/>
            <w:tcBorders>
              <w:top w:val="single" w:sz="4" w:space="0" w:color="auto"/>
              <w:left w:val="single" w:sz="4" w:space="0" w:color="auto"/>
              <w:right w:val="single" w:sz="4" w:space="0" w:color="auto"/>
            </w:tcBorders>
            <w:shd w:val="clear" w:color="auto" w:fill="FFFFFF"/>
          </w:tcPr>
          <w:p w:rsidR="00716B9D" w:rsidRDefault="00716B9D" w:rsidP="002E6C10">
            <w:pPr>
              <w:rPr>
                <w:sz w:val="10"/>
                <w:szCs w:val="10"/>
              </w:rPr>
            </w:pPr>
          </w:p>
        </w:tc>
      </w:tr>
      <w:tr w:rsidR="00716B9D" w:rsidTr="002E6C10">
        <w:trPr>
          <w:trHeight w:hRule="exact" w:val="398"/>
        </w:trPr>
        <w:tc>
          <w:tcPr>
            <w:tcW w:w="403" w:type="dxa"/>
            <w:tcBorders>
              <w:top w:val="single" w:sz="4" w:space="0" w:color="auto"/>
              <w:left w:val="single" w:sz="4" w:space="0" w:color="auto"/>
            </w:tcBorders>
            <w:shd w:val="clear" w:color="auto" w:fill="FFFFFF"/>
          </w:tcPr>
          <w:p w:rsidR="00716B9D" w:rsidRDefault="00716B9D" w:rsidP="002E6C10">
            <w:pPr>
              <w:rPr>
                <w:sz w:val="10"/>
                <w:szCs w:val="10"/>
              </w:rPr>
            </w:pPr>
          </w:p>
        </w:tc>
        <w:tc>
          <w:tcPr>
            <w:tcW w:w="2717" w:type="dxa"/>
            <w:tcBorders>
              <w:top w:val="single" w:sz="4" w:space="0" w:color="auto"/>
              <w:left w:val="single" w:sz="4" w:space="0" w:color="auto"/>
            </w:tcBorders>
            <w:shd w:val="clear" w:color="auto" w:fill="FFFFFF"/>
          </w:tcPr>
          <w:p w:rsidR="00716B9D" w:rsidRDefault="00716B9D" w:rsidP="002E6C10">
            <w:pPr>
              <w:rPr>
                <w:sz w:val="10"/>
                <w:szCs w:val="10"/>
              </w:rPr>
            </w:pPr>
          </w:p>
        </w:tc>
        <w:tc>
          <w:tcPr>
            <w:tcW w:w="1195" w:type="dxa"/>
            <w:tcBorders>
              <w:top w:val="single" w:sz="4" w:space="0" w:color="auto"/>
              <w:left w:val="single" w:sz="4" w:space="0" w:color="auto"/>
            </w:tcBorders>
            <w:shd w:val="clear" w:color="auto" w:fill="FFFFFF"/>
          </w:tcPr>
          <w:p w:rsidR="00716B9D" w:rsidRDefault="00716B9D" w:rsidP="002E6C10">
            <w:pPr>
              <w:rPr>
                <w:sz w:val="10"/>
                <w:szCs w:val="10"/>
              </w:rPr>
            </w:pPr>
          </w:p>
        </w:tc>
        <w:tc>
          <w:tcPr>
            <w:tcW w:w="2434" w:type="dxa"/>
            <w:tcBorders>
              <w:top w:val="single" w:sz="4" w:space="0" w:color="auto"/>
              <w:left w:val="single" w:sz="4" w:space="0" w:color="auto"/>
            </w:tcBorders>
            <w:shd w:val="clear" w:color="auto" w:fill="FFFFFF"/>
          </w:tcPr>
          <w:p w:rsidR="00716B9D" w:rsidRDefault="00716B9D" w:rsidP="002E6C10">
            <w:pPr>
              <w:rPr>
                <w:sz w:val="10"/>
                <w:szCs w:val="10"/>
              </w:rPr>
            </w:pPr>
          </w:p>
        </w:tc>
        <w:tc>
          <w:tcPr>
            <w:tcW w:w="2338" w:type="dxa"/>
            <w:tcBorders>
              <w:top w:val="single" w:sz="4" w:space="0" w:color="auto"/>
              <w:left w:val="single" w:sz="4" w:space="0" w:color="auto"/>
              <w:right w:val="single" w:sz="4" w:space="0" w:color="auto"/>
            </w:tcBorders>
            <w:shd w:val="clear" w:color="auto" w:fill="FFFFFF"/>
          </w:tcPr>
          <w:p w:rsidR="00716B9D" w:rsidRDefault="00716B9D" w:rsidP="002E6C10">
            <w:pPr>
              <w:rPr>
                <w:sz w:val="10"/>
                <w:szCs w:val="10"/>
              </w:rPr>
            </w:pPr>
          </w:p>
        </w:tc>
      </w:tr>
      <w:tr w:rsidR="00716B9D" w:rsidTr="002E6C10">
        <w:trPr>
          <w:trHeight w:hRule="exact" w:val="398"/>
        </w:trPr>
        <w:tc>
          <w:tcPr>
            <w:tcW w:w="403" w:type="dxa"/>
            <w:tcBorders>
              <w:top w:val="single" w:sz="4" w:space="0" w:color="auto"/>
              <w:left w:val="single" w:sz="4" w:space="0" w:color="auto"/>
            </w:tcBorders>
            <w:shd w:val="clear" w:color="auto" w:fill="FFFFFF"/>
          </w:tcPr>
          <w:p w:rsidR="00716B9D" w:rsidRDefault="00716B9D" w:rsidP="002E6C10">
            <w:pPr>
              <w:rPr>
                <w:sz w:val="10"/>
                <w:szCs w:val="10"/>
              </w:rPr>
            </w:pPr>
          </w:p>
        </w:tc>
        <w:tc>
          <w:tcPr>
            <w:tcW w:w="2717" w:type="dxa"/>
            <w:tcBorders>
              <w:top w:val="single" w:sz="4" w:space="0" w:color="auto"/>
              <w:left w:val="single" w:sz="4" w:space="0" w:color="auto"/>
            </w:tcBorders>
            <w:shd w:val="clear" w:color="auto" w:fill="FFFFFF"/>
          </w:tcPr>
          <w:p w:rsidR="00716B9D" w:rsidRDefault="00716B9D" w:rsidP="002E6C10">
            <w:pPr>
              <w:rPr>
                <w:sz w:val="10"/>
                <w:szCs w:val="10"/>
              </w:rPr>
            </w:pPr>
          </w:p>
        </w:tc>
        <w:tc>
          <w:tcPr>
            <w:tcW w:w="1195" w:type="dxa"/>
            <w:tcBorders>
              <w:top w:val="single" w:sz="4" w:space="0" w:color="auto"/>
              <w:left w:val="single" w:sz="4" w:space="0" w:color="auto"/>
            </w:tcBorders>
            <w:shd w:val="clear" w:color="auto" w:fill="FFFFFF"/>
          </w:tcPr>
          <w:p w:rsidR="00716B9D" w:rsidRDefault="00716B9D" w:rsidP="002E6C10">
            <w:pPr>
              <w:rPr>
                <w:sz w:val="10"/>
                <w:szCs w:val="10"/>
              </w:rPr>
            </w:pPr>
          </w:p>
        </w:tc>
        <w:tc>
          <w:tcPr>
            <w:tcW w:w="2434" w:type="dxa"/>
            <w:tcBorders>
              <w:top w:val="single" w:sz="4" w:space="0" w:color="auto"/>
              <w:left w:val="single" w:sz="4" w:space="0" w:color="auto"/>
            </w:tcBorders>
            <w:shd w:val="clear" w:color="auto" w:fill="FFFFFF"/>
          </w:tcPr>
          <w:p w:rsidR="00716B9D" w:rsidRDefault="00716B9D" w:rsidP="002E6C10">
            <w:pPr>
              <w:rPr>
                <w:sz w:val="10"/>
                <w:szCs w:val="10"/>
              </w:rPr>
            </w:pPr>
          </w:p>
        </w:tc>
        <w:tc>
          <w:tcPr>
            <w:tcW w:w="2338" w:type="dxa"/>
            <w:tcBorders>
              <w:top w:val="single" w:sz="4" w:space="0" w:color="auto"/>
              <w:left w:val="single" w:sz="4" w:space="0" w:color="auto"/>
              <w:right w:val="single" w:sz="4" w:space="0" w:color="auto"/>
            </w:tcBorders>
            <w:shd w:val="clear" w:color="auto" w:fill="FFFFFF"/>
          </w:tcPr>
          <w:p w:rsidR="00716B9D" w:rsidRDefault="00716B9D" w:rsidP="002E6C10">
            <w:pPr>
              <w:rPr>
                <w:sz w:val="10"/>
                <w:szCs w:val="10"/>
              </w:rPr>
            </w:pPr>
          </w:p>
        </w:tc>
      </w:tr>
      <w:tr w:rsidR="00716B9D" w:rsidTr="002E6C10">
        <w:trPr>
          <w:trHeight w:hRule="exact" w:val="408"/>
        </w:trPr>
        <w:tc>
          <w:tcPr>
            <w:tcW w:w="403" w:type="dxa"/>
            <w:tcBorders>
              <w:top w:val="single" w:sz="4" w:space="0" w:color="auto"/>
              <w:left w:val="single" w:sz="4" w:space="0" w:color="auto"/>
              <w:bottom w:val="single" w:sz="4" w:space="0" w:color="auto"/>
            </w:tcBorders>
            <w:shd w:val="clear" w:color="auto" w:fill="FFFFFF"/>
          </w:tcPr>
          <w:p w:rsidR="00716B9D" w:rsidRDefault="00716B9D" w:rsidP="002E6C10">
            <w:pPr>
              <w:rPr>
                <w:sz w:val="10"/>
                <w:szCs w:val="10"/>
              </w:rPr>
            </w:pPr>
          </w:p>
        </w:tc>
        <w:tc>
          <w:tcPr>
            <w:tcW w:w="2717" w:type="dxa"/>
            <w:tcBorders>
              <w:top w:val="single" w:sz="4" w:space="0" w:color="auto"/>
              <w:left w:val="single" w:sz="4" w:space="0" w:color="auto"/>
              <w:bottom w:val="single" w:sz="4" w:space="0" w:color="auto"/>
            </w:tcBorders>
            <w:shd w:val="clear" w:color="auto" w:fill="FFFFFF"/>
          </w:tcPr>
          <w:p w:rsidR="00716B9D" w:rsidRDefault="00716B9D" w:rsidP="002E6C10">
            <w:pPr>
              <w:rPr>
                <w:sz w:val="10"/>
                <w:szCs w:val="10"/>
              </w:rPr>
            </w:pPr>
          </w:p>
        </w:tc>
        <w:tc>
          <w:tcPr>
            <w:tcW w:w="1195" w:type="dxa"/>
            <w:tcBorders>
              <w:top w:val="single" w:sz="4" w:space="0" w:color="auto"/>
              <w:left w:val="single" w:sz="4" w:space="0" w:color="auto"/>
              <w:bottom w:val="single" w:sz="4" w:space="0" w:color="auto"/>
            </w:tcBorders>
            <w:shd w:val="clear" w:color="auto" w:fill="FFFFFF"/>
          </w:tcPr>
          <w:p w:rsidR="00716B9D" w:rsidRDefault="00716B9D" w:rsidP="002E6C10">
            <w:pPr>
              <w:rPr>
                <w:sz w:val="10"/>
                <w:szCs w:val="10"/>
              </w:rPr>
            </w:pPr>
          </w:p>
        </w:tc>
        <w:tc>
          <w:tcPr>
            <w:tcW w:w="2434" w:type="dxa"/>
            <w:tcBorders>
              <w:top w:val="single" w:sz="4" w:space="0" w:color="auto"/>
              <w:left w:val="single" w:sz="4" w:space="0" w:color="auto"/>
              <w:bottom w:val="single" w:sz="4" w:space="0" w:color="auto"/>
            </w:tcBorders>
            <w:shd w:val="clear" w:color="auto" w:fill="FFFFFF"/>
          </w:tcPr>
          <w:p w:rsidR="00716B9D" w:rsidRDefault="00716B9D" w:rsidP="002E6C10">
            <w:pPr>
              <w:rPr>
                <w:sz w:val="10"/>
                <w:szCs w:val="10"/>
              </w:rPr>
            </w:pP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716B9D" w:rsidRDefault="00716B9D" w:rsidP="002E6C10">
            <w:pPr>
              <w:rPr>
                <w:sz w:val="10"/>
                <w:szCs w:val="10"/>
              </w:rPr>
            </w:pPr>
          </w:p>
        </w:tc>
      </w:tr>
    </w:tbl>
    <w:p w:rsidR="00716B9D" w:rsidRDefault="00716B9D" w:rsidP="00716B9D">
      <w:pPr>
        <w:pStyle w:val="16"/>
        <w:tabs>
          <w:tab w:val="left" w:pos="1285"/>
          <w:tab w:val="left" w:pos="2106"/>
          <w:tab w:val="right" w:pos="3780"/>
          <w:tab w:val="right" w:pos="4020"/>
          <w:tab w:val="center" w:pos="4798"/>
          <w:tab w:val="right" w:pos="6050"/>
          <w:tab w:val="left" w:pos="6210"/>
        </w:tabs>
        <w:spacing w:after="0"/>
        <w:ind w:left="2940" w:hanging="2400"/>
        <w:rPr>
          <w:color w:val="000000"/>
        </w:rPr>
      </w:pPr>
    </w:p>
    <w:p w:rsidR="00716B9D" w:rsidRDefault="00716B9D" w:rsidP="00716B9D">
      <w:pPr>
        <w:pStyle w:val="16"/>
        <w:tabs>
          <w:tab w:val="left" w:pos="1285"/>
          <w:tab w:val="left" w:pos="2106"/>
          <w:tab w:val="right" w:pos="3780"/>
          <w:tab w:val="right" w:pos="4020"/>
          <w:tab w:val="center" w:pos="4798"/>
          <w:tab w:val="right" w:pos="6050"/>
          <w:tab w:val="left" w:pos="6210"/>
        </w:tabs>
        <w:spacing w:after="0" w:line="480" w:lineRule="auto"/>
        <w:ind w:left="2940" w:hanging="2400"/>
      </w:pPr>
      <w:r w:rsidRPr="00543916">
        <w:rPr>
          <w:noProof/>
          <w:color w:val="000000" w:themeColor="text1"/>
        </w:rPr>
        <mc:AlternateContent>
          <mc:Choice Requires="wps">
            <w:drawing>
              <wp:anchor distT="0" distB="0" distL="114300" distR="114300" simplePos="0" relativeHeight="251661312" behindDoc="0" locked="0" layoutInCell="1" allowOverlap="1" wp14:anchorId="459AA35B" wp14:editId="5879BCF6">
                <wp:simplePos x="0" y="0"/>
                <wp:positionH relativeFrom="column">
                  <wp:posOffset>-21590</wp:posOffset>
                </wp:positionH>
                <wp:positionV relativeFrom="paragraph">
                  <wp:posOffset>33655</wp:posOffset>
                </wp:positionV>
                <wp:extent cx="219075" cy="209550"/>
                <wp:effectExtent l="0" t="0" r="28575" b="19050"/>
                <wp:wrapNone/>
                <wp:docPr id="8" name="Прямоугольник 8"/>
                <wp:cNvGraphicFramePr/>
                <a:graphic xmlns:a="http://schemas.openxmlformats.org/drawingml/2006/main">
                  <a:graphicData uri="http://schemas.microsoft.com/office/word/2010/wordprocessingShape">
                    <wps:wsp>
                      <wps:cNvSpPr/>
                      <wps:spPr>
                        <a:xfrm>
                          <a:off x="0" y="0"/>
                          <a:ext cx="219075" cy="2095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8" o:spid="_x0000_s1026" style="position:absolute;margin-left:-1.7pt;margin-top:2.65pt;width:17.25pt;height:1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" fillcolor="white [3201]" strokecolor="black [3200]" strokeweight=".25pt"/>
            </w:pict>
          </mc:Fallback>
        </mc:AlternateContent>
      </w:r>
      <w:r w:rsidRPr="00543916">
        <w:rPr>
          <w:noProof/>
          <w:color w:val="000000" w:themeColor="text1"/>
        </w:rPr>
        <mc:AlternateContent>
          <mc:Choice Requires="wps">
            <w:drawing>
              <wp:anchor distT="0" distB="0" distL="114300" distR="114300" simplePos="0" relativeHeight="251662336" behindDoc="0" locked="0" layoutInCell="1" allowOverlap="1" wp14:anchorId="51532094" wp14:editId="7D15A73A">
                <wp:simplePos x="0" y="0"/>
                <wp:positionH relativeFrom="column">
                  <wp:posOffset>-21590</wp:posOffset>
                </wp:positionH>
                <wp:positionV relativeFrom="paragraph">
                  <wp:posOffset>365125</wp:posOffset>
                </wp:positionV>
                <wp:extent cx="219075" cy="209550"/>
                <wp:effectExtent l="0" t="0" r="28575" b="19050"/>
                <wp:wrapNone/>
                <wp:docPr id="1" name="Прямоугольник 1"/>
                <wp:cNvGraphicFramePr/>
                <a:graphic xmlns:a="http://schemas.openxmlformats.org/drawingml/2006/main">
                  <a:graphicData uri="http://schemas.microsoft.com/office/word/2010/wordprocessingShape">
                    <wps:wsp>
                      <wps:cNvSpPr/>
                      <wps:spPr>
                        <a:xfrm>
                          <a:off x="0" y="0"/>
                          <a:ext cx="219075" cy="2095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 o:spid="_x0000_s1026" style="position:absolute;margin-left:-1.7pt;margin-top:28.75pt;width:17.25pt;height:1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" fillcolor="white [3201]" strokecolor="black [3200]" strokeweight=".25pt"/>
            </w:pict>
          </mc:Fallback>
        </mc:AlternateContent>
      </w:r>
      <w:r>
        <w:rPr>
          <w:color w:val="000000"/>
        </w:rPr>
        <w:t>прошу</w:t>
      </w:r>
      <w:r>
        <w:rPr>
          <w:color w:val="000000"/>
        </w:rPr>
        <w:tab/>
        <w:t>выдать</w:t>
      </w:r>
      <w:r>
        <w:rPr>
          <w:color w:val="000000"/>
        </w:rPr>
        <w:tab/>
        <w:t>мне</w:t>
      </w:r>
      <w:r>
        <w:rPr>
          <w:color w:val="000000"/>
        </w:rPr>
        <w:tab/>
        <w:t>заключение</w:t>
      </w:r>
      <w:r>
        <w:rPr>
          <w:color w:val="000000"/>
        </w:rPr>
        <w:tab/>
        <w:t>о</w:t>
      </w:r>
      <w:r>
        <w:rPr>
          <w:color w:val="000000"/>
        </w:rPr>
        <w:tab/>
        <w:t>возможности</w:t>
      </w:r>
      <w:r>
        <w:rPr>
          <w:color w:val="000000"/>
        </w:rPr>
        <w:tab/>
        <w:t>быть</w:t>
      </w:r>
      <w:r>
        <w:rPr>
          <w:color w:val="000000"/>
        </w:rPr>
        <w:tab/>
        <w:t>опекуном (попечителем)</w:t>
      </w:r>
    </w:p>
    <w:p w:rsidR="00716B9D" w:rsidRDefault="00716B9D" w:rsidP="00716B9D">
      <w:pPr>
        <w:pStyle w:val="16"/>
        <w:tabs>
          <w:tab w:val="left" w:pos="1285"/>
          <w:tab w:val="left" w:pos="2106"/>
          <w:tab w:val="right" w:pos="3780"/>
          <w:tab w:val="right" w:pos="4020"/>
          <w:tab w:val="center" w:pos="4798"/>
          <w:tab w:val="right" w:pos="6050"/>
          <w:tab w:val="left" w:pos="6210"/>
        </w:tabs>
        <w:spacing w:after="0" w:line="480" w:lineRule="auto"/>
        <w:ind w:left="2940" w:hanging="2400"/>
      </w:pPr>
      <w:r w:rsidRPr="00543916">
        <w:rPr>
          <w:noProof/>
          <w:color w:val="000000" w:themeColor="text1"/>
        </w:rPr>
        <mc:AlternateContent>
          <mc:Choice Requires="wps">
            <w:drawing>
              <wp:anchor distT="0" distB="0" distL="114300" distR="114300" simplePos="0" relativeHeight="251663360" behindDoc="0" locked="0" layoutInCell="1" allowOverlap="1" wp14:anchorId="74D78331" wp14:editId="0AD0E87D">
                <wp:simplePos x="0" y="0"/>
                <wp:positionH relativeFrom="column">
                  <wp:posOffset>-21590</wp:posOffset>
                </wp:positionH>
                <wp:positionV relativeFrom="paragraph">
                  <wp:posOffset>370840</wp:posOffset>
                </wp:positionV>
                <wp:extent cx="219075" cy="209550"/>
                <wp:effectExtent l="0" t="0" r="28575" b="19050"/>
                <wp:wrapNone/>
                <wp:docPr id="12" name="Прямоугольник 12"/>
                <wp:cNvGraphicFramePr/>
                <a:graphic xmlns:a="http://schemas.openxmlformats.org/drawingml/2006/main">
                  <a:graphicData uri="http://schemas.microsoft.com/office/word/2010/wordprocessingShape">
                    <wps:wsp>
                      <wps:cNvSpPr/>
                      <wps:spPr>
                        <a:xfrm>
                          <a:off x="0" y="0"/>
                          <a:ext cx="219075" cy="2095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2" o:spid="_x0000_s1026" style="position:absolute;margin-left:-1.7pt;margin-top:29.2pt;width:17.2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" fillcolor="white [3201]" strokecolor="black [3200]" strokeweight=".25pt"/>
            </w:pict>
          </mc:Fallback>
        </mc:AlternateContent>
      </w:r>
      <w:r>
        <w:rPr>
          <w:color w:val="000000"/>
        </w:rPr>
        <w:t>прошу</w:t>
      </w:r>
      <w:r>
        <w:rPr>
          <w:color w:val="000000"/>
        </w:rPr>
        <w:tab/>
        <w:t>выдать</w:t>
      </w:r>
      <w:r>
        <w:rPr>
          <w:color w:val="000000"/>
        </w:rPr>
        <w:tab/>
        <w:t>мне</w:t>
      </w:r>
      <w:r>
        <w:rPr>
          <w:color w:val="000000"/>
        </w:rPr>
        <w:tab/>
        <w:t>заключение</w:t>
      </w:r>
      <w:r>
        <w:rPr>
          <w:color w:val="000000"/>
        </w:rPr>
        <w:tab/>
        <w:t>о</w:t>
      </w:r>
      <w:r>
        <w:rPr>
          <w:color w:val="000000"/>
        </w:rPr>
        <w:tab/>
        <w:t>возможности</w:t>
      </w:r>
      <w:r>
        <w:rPr>
          <w:color w:val="000000"/>
        </w:rPr>
        <w:tab/>
        <w:t>быть</w:t>
      </w:r>
      <w:r>
        <w:rPr>
          <w:color w:val="000000"/>
        </w:rPr>
        <w:tab/>
        <w:t>приемным родителем</w:t>
      </w:r>
    </w:p>
    <w:p w:rsidR="00716B9D" w:rsidRDefault="00716B9D" w:rsidP="00716B9D">
      <w:pPr>
        <w:pStyle w:val="16"/>
        <w:tabs>
          <w:tab w:val="left" w:pos="1285"/>
          <w:tab w:val="left" w:pos="2106"/>
          <w:tab w:val="right" w:pos="3780"/>
          <w:tab w:val="right" w:pos="4020"/>
          <w:tab w:val="center" w:pos="4798"/>
          <w:tab w:val="right" w:pos="6050"/>
          <w:tab w:val="left" w:pos="6210"/>
        </w:tabs>
        <w:spacing w:after="0" w:line="480" w:lineRule="auto"/>
        <w:ind w:left="2940" w:hanging="2400"/>
      </w:pPr>
      <w:r w:rsidRPr="00543916">
        <w:rPr>
          <w:noProof/>
          <w:color w:val="000000" w:themeColor="text1"/>
        </w:rPr>
        <mc:AlternateContent>
          <mc:Choice Requires="wps">
            <w:drawing>
              <wp:anchor distT="0" distB="0" distL="114300" distR="114300" simplePos="0" relativeHeight="251664384" behindDoc="0" locked="0" layoutInCell="1" allowOverlap="1" wp14:anchorId="7124F52B" wp14:editId="31DE6CFB">
                <wp:simplePos x="0" y="0"/>
                <wp:positionH relativeFrom="column">
                  <wp:posOffset>-21590</wp:posOffset>
                </wp:positionH>
                <wp:positionV relativeFrom="paragraph">
                  <wp:posOffset>366395</wp:posOffset>
                </wp:positionV>
                <wp:extent cx="219075" cy="209550"/>
                <wp:effectExtent l="0" t="0" r="28575" b="19050"/>
                <wp:wrapNone/>
                <wp:docPr id="14" name="Прямоугольник 14"/>
                <wp:cNvGraphicFramePr/>
                <a:graphic xmlns:a="http://schemas.openxmlformats.org/drawingml/2006/main">
                  <a:graphicData uri="http://schemas.microsoft.com/office/word/2010/wordprocessingShape">
                    <wps:wsp>
                      <wps:cNvSpPr/>
                      <wps:spPr>
                        <a:xfrm>
                          <a:off x="0" y="0"/>
                          <a:ext cx="219075" cy="2095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26" style="position:absolute;margin-left:-1.7pt;margin-top:28.85pt;width:17.25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" fillcolor="white [3201]" strokecolor="black [3200]" strokeweight=".25pt"/>
            </w:pict>
          </mc:Fallback>
        </mc:AlternateContent>
      </w:r>
      <w:r>
        <w:rPr>
          <w:color w:val="000000"/>
        </w:rPr>
        <w:t>прошу</w:t>
      </w:r>
      <w:r>
        <w:rPr>
          <w:color w:val="000000"/>
        </w:rPr>
        <w:tab/>
        <w:t>выдать</w:t>
      </w:r>
      <w:r>
        <w:rPr>
          <w:color w:val="000000"/>
        </w:rPr>
        <w:tab/>
        <w:t>мне</w:t>
      </w:r>
      <w:r>
        <w:rPr>
          <w:color w:val="000000"/>
        </w:rPr>
        <w:tab/>
        <w:t>заключение</w:t>
      </w:r>
      <w:r>
        <w:rPr>
          <w:color w:val="000000"/>
        </w:rPr>
        <w:tab/>
        <w:t>о</w:t>
      </w:r>
      <w:r>
        <w:rPr>
          <w:color w:val="000000"/>
        </w:rPr>
        <w:tab/>
        <w:t>возможности</w:t>
      </w:r>
      <w:r>
        <w:rPr>
          <w:color w:val="000000"/>
        </w:rPr>
        <w:tab/>
        <w:t>быть</w:t>
      </w:r>
      <w:r>
        <w:rPr>
          <w:color w:val="000000"/>
        </w:rPr>
        <w:tab/>
        <w:t>патронатным воспитателем</w:t>
      </w:r>
    </w:p>
    <w:p w:rsidR="00716B9D" w:rsidRDefault="00716B9D" w:rsidP="00716B9D">
      <w:pPr>
        <w:pStyle w:val="16"/>
        <w:tabs>
          <w:tab w:val="left" w:pos="1285"/>
          <w:tab w:val="left" w:pos="2106"/>
          <w:tab w:val="right" w:pos="3780"/>
          <w:tab w:val="right" w:pos="4020"/>
          <w:tab w:val="center" w:pos="4798"/>
          <w:tab w:val="right" w:pos="6050"/>
          <w:tab w:val="left" w:pos="6210"/>
        </w:tabs>
        <w:spacing w:after="0" w:line="480" w:lineRule="auto"/>
        <w:ind w:left="2940" w:hanging="2400"/>
      </w:pPr>
      <w:r w:rsidRPr="00543916">
        <w:rPr>
          <w:noProof/>
          <w:color w:val="000000" w:themeColor="text1"/>
        </w:rPr>
        <mc:AlternateContent>
          <mc:Choice Requires="wps">
            <w:drawing>
              <wp:anchor distT="0" distB="0" distL="114300" distR="114300" simplePos="0" relativeHeight="251665408" behindDoc="0" locked="0" layoutInCell="1" allowOverlap="1" wp14:anchorId="693E17F0" wp14:editId="0E294BCD">
                <wp:simplePos x="0" y="0"/>
                <wp:positionH relativeFrom="column">
                  <wp:posOffset>-21590</wp:posOffset>
                </wp:positionH>
                <wp:positionV relativeFrom="paragraph">
                  <wp:posOffset>343535</wp:posOffset>
                </wp:positionV>
                <wp:extent cx="219075" cy="209550"/>
                <wp:effectExtent l="0" t="0" r="28575" b="19050"/>
                <wp:wrapNone/>
                <wp:docPr id="16" name="Прямоугольник 16"/>
                <wp:cNvGraphicFramePr/>
                <a:graphic xmlns:a="http://schemas.openxmlformats.org/drawingml/2006/main">
                  <a:graphicData uri="http://schemas.microsoft.com/office/word/2010/wordprocessingShape">
                    <wps:wsp>
                      <wps:cNvSpPr/>
                      <wps:spPr>
                        <a:xfrm>
                          <a:off x="0" y="0"/>
                          <a:ext cx="219075" cy="2095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6" o:spid="_x0000_s1026" style="position:absolute;margin-left:-1.7pt;margin-top:27.05pt;width:17.25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" fillcolor="white [3201]" strokecolor="black [3200]" strokeweight=".25pt"/>
            </w:pict>
          </mc:Fallback>
        </mc:AlternateContent>
      </w:r>
      <w:r>
        <w:rPr>
          <w:color w:val="000000"/>
        </w:rPr>
        <w:t>прошу</w:t>
      </w:r>
      <w:r>
        <w:rPr>
          <w:color w:val="000000"/>
        </w:rPr>
        <w:tab/>
        <w:t>выдать</w:t>
      </w:r>
      <w:r>
        <w:rPr>
          <w:color w:val="000000"/>
        </w:rPr>
        <w:tab/>
        <w:t>мне</w:t>
      </w:r>
      <w:r>
        <w:rPr>
          <w:color w:val="000000"/>
        </w:rPr>
        <w:tab/>
        <w:t>заключение</w:t>
      </w:r>
      <w:r>
        <w:rPr>
          <w:color w:val="000000"/>
        </w:rPr>
        <w:tab/>
        <w:t>о</w:t>
      </w:r>
      <w:r>
        <w:rPr>
          <w:color w:val="000000"/>
        </w:rPr>
        <w:tab/>
        <w:t>возможности</w:t>
      </w:r>
      <w:r>
        <w:rPr>
          <w:color w:val="000000"/>
        </w:rPr>
        <w:tab/>
        <w:t>быть</w:t>
      </w:r>
      <w:r>
        <w:rPr>
          <w:color w:val="000000"/>
        </w:rPr>
        <w:tab/>
        <w:t>усыновителем</w:t>
      </w:r>
    </w:p>
    <w:p w:rsidR="00716B9D" w:rsidRDefault="00716B9D" w:rsidP="00716B9D">
      <w:pPr>
        <w:pStyle w:val="16"/>
        <w:spacing w:after="0" w:line="480" w:lineRule="auto"/>
        <w:ind w:left="2940" w:hanging="2400"/>
      </w:pPr>
      <w:r>
        <w:rPr>
          <w:color w:val="000000"/>
        </w:rPr>
        <w:t>прошу передать мне под опеку (попечительство)</w:t>
      </w:r>
    </w:p>
    <w:p w:rsidR="00716B9D" w:rsidRDefault="00716B9D" w:rsidP="00716B9D">
      <w:pPr>
        <w:pStyle w:val="16"/>
        <w:pBdr>
          <w:top w:val="single" w:sz="4" w:space="0" w:color="auto"/>
        </w:pBdr>
        <w:spacing w:after="440"/>
        <w:ind w:left="2940" w:hanging="2400"/>
      </w:pPr>
      <w:r>
        <w:rPr>
          <w:color w:val="000000"/>
        </w:rPr>
        <w:t>(указываются фамилия, имя, отчество (при наличии) ребенка (детей), число, месяц, год рождения)</w:t>
      </w:r>
    </w:p>
    <w:p w:rsidR="00716B9D" w:rsidRDefault="00716B9D" w:rsidP="00716B9D">
      <w:pPr>
        <w:pStyle w:val="16"/>
        <w:spacing w:after="0"/>
        <w:ind w:firstLine="540"/>
        <w:jc w:val="both"/>
      </w:pPr>
      <w:r w:rsidRPr="00543916">
        <w:rPr>
          <w:noProof/>
          <w:color w:val="000000" w:themeColor="text1"/>
        </w:rPr>
        <mc:AlternateContent>
          <mc:Choice Requires="wps">
            <w:drawing>
              <wp:anchor distT="0" distB="0" distL="114300" distR="114300" simplePos="0" relativeHeight="251666432" behindDoc="0" locked="0" layoutInCell="1" allowOverlap="1" wp14:anchorId="676CC5DD" wp14:editId="52EFABD1">
                <wp:simplePos x="0" y="0"/>
                <wp:positionH relativeFrom="column">
                  <wp:posOffset>35560</wp:posOffset>
                </wp:positionH>
                <wp:positionV relativeFrom="paragraph">
                  <wp:posOffset>0</wp:posOffset>
                </wp:positionV>
                <wp:extent cx="219075" cy="209550"/>
                <wp:effectExtent l="0" t="0" r="28575" b="19050"/>
                <wp:wrapNone/>
                <wp:docPr id="18" name="Прямоугольник 18"/>
                <wp:cNvGraphicFramePr/>
                <a:graphic xmlns:a="http://schemas.openxmlformats.org/drawingml/2006/main">
                  <a:graphicData uri="http://schemas.microsoft.com/office/word/2010/wordprocessingShape">
                    <wps:wsp>
                      <wps:cNvSpPr/>
                      <wps:spPr>
                        <a:xfrm>
                          <a:off x="0" y="0"/>
                          <a:ext cx="219075" cy="2095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8" o:spid="_x0000_s1026" style="position:absolute;margin-left:2.8pt;margin-top:0;width:17.2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" fillcolor="white [3201]" strokecolor="black [3200]" strokeweight=".25pt"/>
            </w:pict>
          </mc:Fallback>
        </mc:AlternateContent>
      </w:r>
      <w:r>
        <w:rPr>
          <w:color w:val="000000"/>
        </w:rPr>
        <w:t>прошу передать мне под опеку (попечительство) на возмездной основе</w:t>
      </w:r>
    </w:p>
    <w:p w:rsidR="00716B9D" w:rsidRPr="009B2FF8" w:rsidRDefault="00716B9D" w:rsidP="00716B9D">
      <w:pPr>
        <w:pStyle w:val="16"/>
        <w:pBdr>
          <w:top w:val="single" w:sz="4" w:space="0" w:color="auto"/>
        </w:pBdr>
        <w:ind w:left="2940" w:hanging="2400"/>
        <w:rPr>
          <w:color w:val="000000"/>
        </w:rPr>
      </w:pPr>
      <w:r w:rsidRPr="009B2FF8">
        <w:rPr>
          <w:color w:val="000000"/>
        </w:rPr>
        <w:t>(указываются фамилия, имя, отчество (при наличии) ребенка (детей), число, месяц, год рождения)</w:t>
      </w:r>
      <w:r w:rsidRPr="009B2FF8">
        <w:rPr>
          <w:noProof/>
          <w:color w:val="000000" w:themeColor="text1"/>
        </w:rPr>
        <mc:AlternateContent>
          <mc:Choice Requires="wps">
            <w:drawing>
              <wp:anchor distT="0" distB="0" distL="114300" distR="114300" simplePos="0" relativeHeight="251668480" behindDoc="0" locked="0" layoutInCell="1" allowOverlap="1" wp14:anchorId="2C5D5A61" wp14:editId="1460F71C">
                <wp:simplePos x="0" y="0"/>
                <wp:positionH relativeFrom="column">
                  <wp:posOffset>73660</wp:posOffset>
                </wp:positionH>
                <wp:positionV relativeFrom="paragraph">
                  <wp:posOffset>214630</wp:posOffset>
                </wp:positionV>
                <wp:extent cx="219075" cy="209550"/>
                <wp:effectExtent l="0" t="0" r="28575" b="19050"/>
                <wp:wrapNone/>
                <wp:docPr id="24" name="Прямоугольник 24"/>
                <wp:cNvGraphicFramePr/>
                <a:graphic xmlns:a="http://schemas.openxmlformats.org/drawingml/2006/main">
                  <a:graphicData uri="http://schemas.microsoft.com/office/word/2010/wordprocessingShape">
                    <wps:wsp>
                      <wps:cNvSpPr/>
                      <wps:spPr>
                        <a:xfrm>
                          <a:off x="0" y="0"/>
                          <a:ext cx="219075" cy="2095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4" o:spid="_x0000_s1026" style="position:absolute;margin-left:5.8pt;margin-top:16.9pt;width:17.25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" fillcolor="white [3201]" strokecolor="black [3200]" strokeweight=".25pt"/>
            </w:pict>
          </mc:Fallback>
        </mc:AlternateContent>
      </w:r>
    </w:p>
    <w:p w:rsidR="00716B9D" w:rsidRDefault="00716B9D" w:rsidP="00716B9D">
      <w:pPr>
        <w:pStyle w:val="16"/>
        <w:pBdr>
          <w:top w:val="single" w:sz="4" w:space="0" w:color="auto"/>
        </w:pBdr>
        <w:ind w:firstLine="540"/>
      </w:pPr>
      <w:r w:rsidRPr="009B2FF8">
        <w:rPr>
          <w:color w:val="000000"/>
        </w:rPr>
        <w:t>прошу передать мне в патронатную семью</w:t>
      </w:r>
      <w:r>
        <w:rPr>
          <w:color w:val="000000"/>
        </w:rPr>
        <w:t xml:space="preserve"> ____________________________________________________________________________________(указываются фамилия, имя, отчество (при наличии) ребенка (детей), число, месяц, год рождения)</w:t>
      </w:r>
    </w:p>
    <w:p w:rsidR="00716B9D" w:rsidRDefault="00716B9D" w:rsidP="00716B9D">
      <w:pPr>
        <w:pStyle w:val="16"/>
        <w:jc w:val="both"/>
      </w:pPr>
      <w:r>
        <w:rPr>
          <w:color w:val="000000"/>
        </w:rPr>
        <w:lastRenderedPageBreak/>
        <w:t>Материальные возможности, жилищные условия, состояние здоровья и характер работы позволяют мне взять ребенка (детей) под опеку (попечительство), в приемную или патронатную семью.</w:t>
      </w:r>
    </w:p>
    <w:p w:rsidR="00716B9D" w:rsidRDefault="00716B9D" w:rsidP="00716B9D">
      <w:pPr>
        <w:pStyle w:val="16"/>
        <w:jc w:val="both"/>
      </w:pPr>
      <w:r>
        <w:rPr>
          <w:color w:val="000000"/>
        </w:rPr>
        <w:t>Дополнительно могу сообщить о себе следующее:</w:t>
      </w:r>
    </w:p>
    <w:p w:rsidR="00716B9D" w:rsidRDefault="00716B9D" w:rsidP="00716B9D">
      <w:pPr>
        <w:pStyle w:val="16"/>
        <w:pBdr>
          <w:top w:val="single" w:sz="4" w:space="0" w:color="auto"/>
        </w:pBdr>
        <w:tabs>
          <w:tab w:val="left" w:pos="2538"/>
          <w:tab w:val="left" w:pos="5538"/>
        </w:tabs>
        <w:spacing w:after="0"/>
        <w:jc w:val="both"/>
      </w:pPr>
      <w:r>
        <w:rPr>
          <w:color w:val="000000"/>
        </w:rPr>
        <w:t>(указываются наличие у гражданина необходимых знаний и навыков в воспитании детей, сведения о профессиональной деятельности, о прохождении</w:t>
      </w:r>
      <w:r>
        <w:rPr>
          <w:color w:val="000000"/>
        </w:rPr>
        <w:tab/>
        <w:t>подготовки лиц, желающих принять на воспитание в свою семью ребенка, оставшегося без</w:t>
      </w:r>
      <w:r>
        <w:rPr>
          <w:color w:val="000000"/>
        </w:rPr>
        <w:tab/>
        <w:t>попечения родителей, на территории Российской Федерации)</w:t>
      </w:r>
    </w:p>
    <w:p w:rsidR="00716B9D" w:rsidRDefault="00716B9D" w:rsidP="00716B9D">
      <w:pPr>
        <w:pStyle w:val="16"/>
        <w:spacing w:after="0"/>
        <w:ind w:left="1620" w:hanging="1620"/>
        <w:jc w:val="both"/>
      </w:pPr>
      <w:r>
        <w:rPr>
          <w:color w:val="000000"/>
        </w:rPr>
        <w:t>Я,_________________________________________________________________________________, (указываются фамилия, имя, отчество (при наличии)</w:t>
      </w:r>
    </w:p>
    <w:p w:rsidR="00716B9D" w:rsidRDefault="00716B9D" w:rsidP="00716B9D">
      <w:pPr>
        <w:pStyle w:val="16"/>
        <w:jc w:val="both"/>
      </w:pPr>
      <w:r>
        <w:rPr>
          <w:color w:val="000000"/>
        </w:rPr>
        <w:t>даю согласие на обработку и использование моих персональных данных, содержащихся в настоящем заявлении и предоставленных мною документах.</w:t>
      </w:r>
    </w:p>
    <w:p w:rsidR="00716B9D" w:rsidRDefault="00716B9D" w:rsidP="00716B9D">
      <w:pPr>
        <w:pStyle w:val="16"/>
        <w:spacing w:after="440"/>
        <w:jc w:val="both"/>
      </w:pPr>
      <w:r>
        <w:rPr>
          <w:color w:val="000000"/>
        </w:rPr>
        <w:t>Я предупрежден (на) об ответственности за представление недостоверных либо искаженных сведений.</w:t>
      </w:r>
    </w:p>
    <w:p w:rsidR="00716B9D" w:rsidRDefault="00716B9D" w:rsidP="00716B9D">
      <w:pPr>
        <w:pStyle w:val="16"/>
        <w:pBdr>
          <w:top w:val="single" w:sz="4" w:space="0" w:color="auto"/>
        </w:pBdr>
        <w:ind w:right="57"/>
        <w:jc w:val="right"/>
      </w:pPr>
      <w:r>
        <w:rPr>
          <w:color w:val="000000"/>
        </w:rPr>
        <w:t>(подпись, дата)</w:t>
      </w:r>
    </w:p>
    <w:p w:rsidR="00716B9D" w:rsidRDefault="00716B9D" w:rsidP="00716B9D">
      <w:pPr>
        <w:pStyle w:val="16"/>
      </w:pPr>
      <w:r>
        <w:rPr>
          <w:noProof/>
          <w:color w:val="000000"/>
        </w:rPr>
        <mc:AlternateContent>
          <mc:Choice Requires="wps">
            <w:drawing>
              <wp:anchor distT="0" distB="0" distL="114300" distR="114300" simplePos="0" relativeHeight="251669504" behindDoc="0" locked="0" layoutInCell="1" allowOverlap="1" wp14:anchorId="6F1EB973" wp14:editId="08BD763A">
                <wp:simplePos x="0" y="0"/>
                <wp:positionH relativeFrom="column">
                  <wp:posOffset>73660</wp:posOffset>
                </wp:positionH>
                <wp:positionV relativeFrom="paragraph">
                  <wp:posOffset>277495</wp:posOffset>
                </wp:positionV>
                <wp:extent cx="219075" cy="238125"/>
                <wp:effectExtent l="0" t="0" r="28575" b="28575"/>
                <wp:wrapNone/>
                <wp:docPr id="30" name="Прямоугольник 30"/>
                <wp:cNvGraphicFramePr/>
                <a:graphic xmlns:a="http://schemas.openxmlformats.org/drawingml/2006/main">
                  <a:graphicData uri="http://schemas.microsoft.com/office/word/2010/wordprocessingShape">
                    <wps:wsp>
                      <wps:cNvSpPr/>
                      <wps:spPr>
                        <a:xfrm>
                          <a:off x="0" y="0"/>
                          <a:ext cx="219075" cy="23812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0" o:spid="_x0000_s1026" style="position:absolute;margin-left:5.8pt;margin-top:21.85pt;width:17.25pt;height:18.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" filled="f" strokecolor="black [3213]" strokeweight=".25pt"/>
            </w:pict>
          </mc:Fallback>
        </mc:AlternateContent>
      </w:r>
      <w:r>
        <w:rPr>
          <w:color w:val="000000"/>
        </w:rPr>
        <w:t>К заявлению прилагаю следующие документы:</w:t>
      </w:r>
    </w:p>
    <w:p w:rsidR="00716B9D" w:rsidRDefault="00716B9D" w:rsidP="00716B9D">
      <w:pPr>
        <w:pStyle w:val="16"/>
        <w:spacing w:after="440"/>
        <w:ind w:firstLine="540"/>
      </w:pPr>
      <w:r>
        <w:rPr>
          <w:noProof/>
          <w:color w:val="000000"/>
        </w:rPr>
        <mc:AlternateContent>
          <mc:Choice Requires="wps">
            <w:drawing>
              <wp:anchor distT="0" distB="0" distL="114300" distR="114300" simplePos="0" relativeHeight="251670528" behindDoc="0" locked="0" layoutInCell="1" allowOverlap="1" wp14:anchorId="6884652A" wp14:editId="3A29E096">
                <wp:simplePos x="0" y="0"/>
                <wp:positionH relativeFrom="column">
                  <wp:posOffset>73660</wp:posOffset>
                </wp:positionH>
                <wp:positionV relativeFrom="paragraph">
                  <wp:posOffset>336550</wp:posOffset>
                </wp:positionV>
                <wp:extent cx="219075" cy="238125"/>
                <wp:effectExtent l="0" t="0" r="28575" b="28575"/>
                <wp:wrapNone/>
                <wp:docPr id="32" name="Прямоугольник 32"/>
                <wp:cNvGraphicFramePr/>
                <a:graphic xmlns:a="http://schemas.openxmlformats.org/drawingml/2006/main">
                  <a:graphicData uri="http://schemas.microsoft.com/office/word/2010/wordprocessingShape">
                    <wps:wsp>
                      <wps:cNvSpPr/>
                      <wps:spPr>
                        <a:xfrm>
                          <a:off x="0" y="0"/>
                          <a:ext cx="219075" cy="23812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2" o:spid="_x0000_s1026" style="position:absolute;margin-left:5.8pt;margin-top:26.5pt;width:17.25pt;height:18.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" filled="f" strokecolor="black [3213]" strokeweight=".25pt"/>
            </w:pict>
          </mc:Fallback>
        </mc:AlternateContent>
      </w:r>
      <w:r>
        <w:rPr>
          <w:color w:val="000000"/>
        </w:rPr>
        <w:t>краткая автобиография</w:t>
      </w:r>
    </w:p>
    <w:p w:rsidR="00716B9D" w:rsidRDefault="00716B9D" w:rsidP="00716B9D">
      <w:pPr>
        <w:pStyle w:val="16"/>
        <w:ind w:firstLine="540"/>
        <w:jc w:val="both"/>
      </w:pPr>
      <w:r>
        <w:rPr>
          <w:noProof/>
          <w:color w:val="000000"/>
        </w:rPr>
        <mc:AlternateContent>
          <mc:Choice Requires="wps">
            <w:drawing>
              <wp:anchor distT="0" distB="0" distL="114300" distR="114300" simplePos="0" relativeHeight="251671552" behindDoc="0" locked="0" layoutInCell="1" allowOverlap="1" wp14:anchorId="6BE70431" wp14:editId="1898CE8E">
                <wp:simplePos x="0" y="0"/>
                <wp:positionH relativeFrom="column">
                  <wp:posOffset>45085</wp:posOffset>
                </wp:positionH>
                <wp:positionV relativeFrom="paragraph">
                  <wp:posOffset>637540</wp:posOffset>
                </wp:positionV>
                <wp:extent cx="219075" cy="238125"/>
                <wp:effectExtent l="0" t="0" r="28575" b="28575"/>
                <wp:wrapNone/>
                <wp:docPr id="34" name="Прямоугольник 34"/>
                <wp:cNvGraphicFramePr/>
                <a:graphic xmlns:a="http://schemas.openxmlformats.org/drawingml/2006/main">
                  <a:graphicData uri="http://schemas.microsoft.com/office/word/2010/wordprocessingShape">
                    <wps:wsp>
                      <wps:cNvSpPr/>
                      <wps:spPr>
                        <a:xfrm>
                          <a:off x="0" y="0"/>
                          <a:ext cx="219075" cy="23812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4" o:spid="_x0000_s1026" style="position:absolute;margin-left:3.55pt;margin-top:50.2pt;width:17.25pt;height:18.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" filled="f" strokecolor="black [3213]" strokeweight=".25pt"/>
            </w:pict>
          </mc:Fallback>
        </mc:AlternateContent>
      </w:r>
      <w:r>
        <w:rPr>
          <w:color w:val="000000"/>
        </w:rPr>
        <w:t>справка с места работы с указанием должности и размера средней —заработной платы за последние 12 месяцев и (или) иной документ, подтверждающий доход, или справка с места работы супруга (супруги) с указанием должности и размера средней заработной платы за последние 12 месяцев и (или) иной документ, подтверждающий доход супруга (супруги)</w:t>
      </w:r>
    </w:p>
    <w:p w:rsidR="00716B9D" w:rsidRDefault="00716B9D" w:rsidP="00716B9D">
      <w:pPr>
        <w:pStyle w:val="16"/>
        <w:ind w:firstLine="540"/>
        <w:jc w:val="both"/>
      </w:pPr>
      <w:r>
        <w:rPr>
          <w:noProof/>
          <w:color w:val="000000"/>
        </w:rPr>
        <mc:AlternateContent>
          <mc:Choice Requires="wps">
            <w:drawing>
              <wp:anchor distT="0" distB="0" distL="114300" distR="114300" simplePos="0" relativeHeight="251672576" behindDoc="0" locked="0" layoutInCell="1" allowOverlap="1" wp14:anchorId="538566D0" wp14:editId="3FC61068">
                <wp:simplePos x="0" y="0"/>
                <wp:positionH relativeFrom="column">
                  <wp:posOffset>26035</wp:posOffset>
                </wp:positionH>
                <wp:positionV relativeFrom="paragraph">
                  <wp:posOffset>522605</wp:posOffset>
                </wp:positionV>
                <wp:extent cx="219075" cy="238125"/>
                <wp:effectExtent l="0" t="0" r="28575" b="28575"/>
                <wp:wrapNone/>
                <wp:docPr id="36" name="Прямоугольник 36"/>
                <wp:cNvGraphicFramePr/>
                <a:graphic xmlns:a="http://schemas.openxmlformats.org/drawingml/2006/main">
                  <a:graphicData uri="http://schemas.microsoft.com/office/word/2010/wordprocessingShape">
                    <wps:wsp>
                      <wps:cNvSpPr/>
                      <wps:spPr>
                        <a:xfrm>
                          <a:off x="0" y="0"/>
                          <a:ext cx="219075" cy="23812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6" o:spid="_x0000_s1026" style="position:absolute;margin-left:2.05pt;margin-top:41.15pt;width:17.25pt;height:18.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" filled="f" strokecolor="black [3213]" strokeweight=".25pt"/>
            </w:pict>
          </mc:Fallback>
        </mc:AlternateContent>
      </w:r>
      <w:r>
        <w:rPr>
          <w:color w:val="000000"/>
        </w:rPr>
        <w:t>заключение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заключение по форме N 164/у &lt;**&gt;</w:t>
      </w:r>
    </w:p>
    <w:p w:rsidR="00716B9D" w:rsidRDefault="00716B9D" w:rsidP="00716B9D">
      <w:pPr>
        <w:pStyle w:val="16"/>
        <w:spacing w:after="440"/>
        <w:ind w:firstLine="540"/>
        <w:jc w:val="both"/>
      </w:pPr>
      <w:r>
        <w:rPr>
          <w:noProof/>
          <w:color w:val="000000"/>
        </w:rPr>
        <mc:AlternateContent>
          <mc:Choice Requires="wps">
            <w:drawing>
              <wp:anchor distT="0" distB="0" distL="114300" distR="114300" simplePos="0" relativeHeight="251673600" behindDoc="0" locked="0" layoutInCell="1" allowOverlap="1" wp14:anchorId="6685481E" wp14:editId="222C8C81">
                <wp:simplePos x="0" y="0"/>
                <wp:positionH relativeFrom="column">
                  <wp:posOffset>64135</wp:posOffset>
                </wp:positionH>
                <wp:positionV relativeFrom="paragraph">
                  <wp:posOffset>351155</wp:posOffset>
                </wp:positionV>
                <wp:extent cx="219075" cy="238125"/>
                <wp:effectExtent l="0" t="0" r="28575" b="28575"/>
                <wp:wrapNone/>
                <wp:docPr id="38" name="Прямоугольник 38"/>
                <wp:cNvGraphicFramePr/>
                <a:graphic xmlns:a="http://schemas.openxmlformats.org/drawingml/2006/main">
                  <a:graphicData uri="http://schemas.microsoft.com/office/word/2010/wordprocessingShape">
                    <wps:wsp>
                      <wps:cNvSpPr/>
                      <wps:spPr>
                        <a:xfrm>
                          <a:off x="0" y="0"/>
                          <a:ext cx="219075" cy="23812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8" o:spid="_x0000_s1026" style="position:absolute;margin-left:5.05pt;margin-top:27.65pt;width:17.25pt;height:18.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" filled="f" strokecolor="black [3213]" strokeweight=".25pt"/>
            </w:pict>
          </mc:Fallback>
        </mc:AlternateContent>
      </w:r>
      <w:r>
        <w:rPr>
          <w:color w:val="000000"/>
        </w:rPr>
        <w:t>копия свидетельства о браке</w:t>
      </w:r>
    </w:p>
    <w:p w:rsidR="00716B9D" w:rsidRDefault="00716B9D" w:rsidP="00716B9D">
      <w:pPr>
        <w:pStyle w:val="16"/>
        <w:spacing w:after="440"/>
        <w:ind w:firstLine="540"/>
      </w:pPr>
      <w:r>
        <w:rPr>
          <w:noProof/>
          <w:color w:val="000000"/>
        </w:rPr>
        <mc:AlternateContent>
          <mc:Choice Requires="wps">
            <w:drawing>
              <wp:anchor distT="0" distB="0" distL="114300" distR="114300" simplePos="0" relativeHeight="251674624" behindDoc="0" locked="0" layoutInCell="1" allowOverlap="1" wp14:anchorId="65031B1A" wp14:editId="43339720">
                <wp:simplePos x="0" y="0"/>
                <wp:positionH relativeFrom="column">
                  <wp:posOffset>45085</wp:posOffset>
                </wp:positionH>
                <wp:positionV relativeFrom="paragraph">
                  <wp:posOffset>327660</wp:posOffset>
                </wp:positionV>
                <wp:extent cx="219075" cy="238125"/>
                <wp:effectExtent l="0" t="0" r="28575" b="28575"/>
                <wp:wrapNone/>
                <wp:docPr id="40" name="Прямоугольник 40"/>
                <wp:cNvGraphicFramePr/>
                <a:graphic xmlns:a="http://schemas.openxmlformats.org/drawingml/2006/main">
                  <a:graphicData uri="http://schemas.microsoft.com/office/word/2010/wordprocessingShape">
                    <wps:wsp>
                      <wps:cNvSpPr/>
                      <wps:spPr>
                        <a:xfrm>
                          <a:off x="0" y="0"/>
                          <a:ext cx="219075" cy="23812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40" o:spid="_x0000_s1026" style="position:absolute;margin-left:3.55pt;margin-top:25.8pt;width:17.25pt;height:18.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" filled="f" strokecolor="black [3213]" strokeweight=".25pt"/>
            </w:pict>
          </mc:Fallback>
        </mc:AlternateContent>
      </w:r>
      <w:r>
        <w:rPr>
          <w:color w:val="000000"/>
        </w:rPr>
        <w:t>письменное согласие членов семьи на прием ребенка (детей) в семью</w:t>
      </w:r>
    </w:p>
    <w:p w:rsidR="00716B9D" w:rsidRDefault="00716B9D" w:rsidP="00716B9D">
      <w:pPr>
        <w:pStyle w:val="16"/>
        <w:ind w:firstLine="540"/>
        <w:jc w:val="both"/>
      </w:pPr>
      <w:r>
        <w:rPr>
          <w:noProof/>
          <w:color w:val="000000"/>
        </w:rPr>
        <mc:AlternateContent>
          <mc:Choice Requires="wps">
            <w:drawing>
              <wp:anchor distT="0" distB="0" distL="114300" distR="114300" simplePos="0" relativeHeight="251675648" behindDoc="0" locked="0" layoutInCell="1" allowOverlap="1" wp14:anchorId="1346F84B" wp14:editId="24B002F4">
                <wp:simplePos x="0" y="0"/>
                <wp:positionH relativeFrom="column">
                  <wp:posOffset>26035</wp:posOffset>
                </wp:positionH>
                <wp:positionV relativeFrom="paragraph">
                  <wp:posOffset>895350</wp:posOffset>
                </wp:positionV>
                <wp:extent cx="219075" cy="238125"/>
                <wp:effectExtent l="0" t="0" r="28575" b="28575"/>
                <wp:wrapNone/>
                <wp:docPr id="42" name="Прямоугольник 42"/>
                <wp:cNvGraphicFramePr/>
                <a:graphic xmlns:a="http://schemas.openxmlformats.org/drawingml/2006/main">
                  <a:graphicData uri="http://schemas.microsoft.com/office/word/2010/wordprocessingShape">
                    <wps:wsp>
                      <wps:cNvSpPr/>
                      <wps:spPr>
                        <a:xfrm>
                          <a:off x="0" y="0"/>
                          <a:ext cx="219075" cy="238125"/>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42" o:spid="_x0000_s1026" style="position:absolute;margin-left:2.05pt;margin-top:70.5pt;width:17.25pt;height:18.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" filled="f" strokecolor="black [3213]" strokeweight=".25pt"/>
            </w:pict>
          </mc:Fallback>
        </mc:AlternateContent>
      </w:r>
      <w:r>
        <w:rPr>
          <w:color w:val="000000"/>
        </w:rPr>
        <w:t>копия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(прилагается гражданами,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p w:rsidR="00716B9D" w:rsidRDefault="00716B9D" w:rsidP="00716B9D">
      <w:pPr>
        <w:pStyle w:val="16"/>
        <w:spacing w:after="340"/>
        <w:ind w:firstLine="500"/>
        <w:jc w:val="both"/>
      </w:pPr>
      <w:r>
        <w:rPr>
          <w:color w:val="000000"/>
        </w:rPr>
        <w:t>документы, подтверждающие ведение кочевого и (или) полукочевого образа —жизни, выданные органом местного самоуправления соответствующего муниципального района</w:t>
      </w:r>
    </w:p>
    <w:p w:rsidR="00716B9D" w:rsidRDefault="00716B9D" w:rsidP="00716B9D">
      <w:pPr>
        <w:pStyle w:val="40"/>
        <w:spacing w:before="0" w:line="240" w:lineRule="auto"/>
        <w:ind w:firstLine="600"/>
        <w:jc w:val="both"/>
        <w:rPr>
          <w:i w:val="0"/>
          <w:color w:val="000000"/>
          <w:sz w:val="20"/>
          <w:szCs w:val="20"/>
        </w:rPr>
      </w:pPr>
    </w:p>
    <w:p w:rsidR="00716B9D" w:rsidRDefault="00716B9D" w:rsidP="00716B9D">
      <w:pPr>
        <w:pStyle w:val="40"/>
        <w:spacing w:before="0" w:line="240" w:lineRule="auto"/>
        <w:ind w:firstLine="600"/>
        <w:jc w:val="both"/>
        <w:rPr>
          <w:i w:val="0"/>
          <w:color w:val="000000"/>
          <w:sz w:val="20"/>
          <w:szCs w:val="20"/>
        </w:rPr>
      </w:pPr>
    </w:p>
    <w:p w:rsidR="00716B9D" w:rsidRDefault="00716B9D" w:rsidP="00716B9D">
      <w:pPr>
        <w:pStyle w:val="40"/>
        <w:spacing w:before="0" w:line="240" w:lineRule="auto"/>
        <w:ind w:firstLine="600"/>
        <w:jc w:val="both"/>
        <w:rPr>
          <w:i w:val="0"/>
          <w:color w:val="000000"/>
          <w:sz w:val="20"/>
          <w:szCs w:val="20"/>
        </w:rPr>
      </w:pPr>
      <w:r w:rsidRPr="00B62DD3">
        <w:rPr>
          <w:i w:val="0"/>
          <w:color w:val="000000"/>
          <w:sz w:val="20"/>
          <w:szCs w:val="20"/>
        </w:rPr>
        <w:t>* Форма заявления гражданина, выразившего желание стать опекуном или попечителем несовершеннолетнего гражданина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утверждена приказом Минпросвещения России от 10 января 2019 г. № 4 "О реализации отдельных вопросов осуществления опеки и попечительства в отношении несовершеннолетних граждан"</w:t>
      </w:r>
    </w:p>
    <w:p w:rsidR="00716B9D" w:rsidRPr="00B62DD3" w:rsidRDefault="00716B9D" w:rsidP="00716B9D">
      <w:pPr>
        <w:pStyle w:val="40"/>
        <w:spacing w:before="0" w:line="240" w:lineRule="auto"/>
        <w:ind w:firstLine="600"/>
        <w:jc w:val="both"/>
        <w:rPr>
          <w:i w:val="0"/>
          <w:sz w:val="20"/>
          <w:szCs w:val="20"/>
        </w:rPr>
      </w:pPr>
      <w:r w:rsidRPr="00B62DD3">
        <w:rPr>
          <w:i w:val="0"/>
          <w:color w:val="000000"/>
          <w:sz w:val="20"/>
          <w:szCs w:val="20"/>
        </w:rPr>
        <w:t>** Приказ Министерства здравоохранения Российской Федерации от 18 июня 2014 г. №</w:t>
      </w:r>
      <w:r w:rsidRPr="00B62DD3">
        <w:rPr>
          <w:i w:val="0"/>
          <w:color w:val="000000"/>
          <w:sz w:val="20"/>
          <w:szCs w:val="20"/>
        </w:rPr>
        <w:tab/>
        <w:t>290н «Об</w:t>
      </w:r>
    </w:p>
    <w:p w:rsidR="00716B9D" w:rsidRDefault="00716B9D" w:rsidP="00716B9D">
      <w:pPr>
        <w:pStyle w:val="40"/>
        <w:spacing w:before="0" w:after="280" w:line="240" w:lineRule="auto"/>
        <w:jc w:val="both"/>
        <w:rPr>
          <w:i w:val="0"/>
          <w:color w:val="000000"/>
          <w:sz w:val="20"/>
          <w:szCs w:val="20"/>
        </w:rPr>
      </w:pPr>
      <w:r w:rsidRPr="00B62DD3">
        <w:rPr>
          <w:i w:val="0"/>
          <w:color w:val="000000"/>
          <w:sz w:val="20"/>
          <w:szCs w:val="20"/>
        </w:rPr>
        <w:t>утверждении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 (зарегистрирован Министерством юстиции Российской Федерации 28 июля 2014 г., регистрационный № 33306).</w:t>
      </w:r>
    </w:p>
    <w:p w:rsidR="00716B9D" w:rsidRDefault="00716B9D" w:rsidP="00716B9D">
      <w:pPr>
        <w:pStyle w:val="40"/>
        <w:spacing w:before="0" w:after="280" w:line="240" w:lineRule="auto"/>
        <w:jc w:val="both"/>
        <w:rPr>
          <w:i w:val="0"/>
          <w:color w:val="000000"/>
          <w:sz w:val="20"/>
          <w:szCs w:val="20"/>
        </w:rPr>
      </w:pPr>
    </w:p>
    <w:p w:rsidR="00716B9D" w:rsidRPr="00B62DD3" w:rsidRDefault="00716B9D" w:rsidP="00716B9D">
      <w:pPr>
        <w:pStyle w:val="40"/>
        <w:spacing w:before="0" w:after="280" w:line="240" w:lineRule="auto"/>
        <w:jc w:val="both"/>
        <w:rPr>
          <w:i w:val="0"/>
          <w:sz w:val="20"/>
          <w:szCs w:val="20"/>
        </w:rPr>
        <w:sectPr w:rsidR="00716B9D" w:rsidRPr="00B62DD3" w:rsidSect="005F2685">
          <w:headerReference w:type="even" r:id="rId12"/>
          <w:headerReference w:type="default" r:id="rId13"/>
          <w:headerReference w:type="first" r:id="rId14"/>
          <w:pgSz w:w="11900" w:h="16840"/>
          <w:pgMar w:top="1098" w:right="559" w:bottom="131" w:left="1219" w:header="113" w:footer="6" w:gutter="0"/>
          <w:pgNumType w:start="22"/>
          <w:cols w:space="720"/>
          <w:noEndnote/>
          <w:titlePg/>
          <w:docGrid w:linePitch="360"/>
        </w:sectPr>
      </w:pPr>
    </w:p>
    <w:p w:rsidR="00716B9D" w:rsidRDefault="00716B9D" w:rsidP="00716B9D">
      <w:pPr>
        <w:pStyle w:val="af6"/>
        <w:ind w:left="5954"/>
        <w:rPr>
          <w:rFonts w:ascii="Times New Roman" w:hAnsi="Times New Roman" w:cs="Times New Roman"/>
          <w:sz w:val="20"/>
          <w:szCs w:val="20"/>
        </w:rPr>
      </w:pPr>
      <w:r w:rsidRPr="003B0164">
        <w:rPr>
          <w:rFonts w:ascii="Times New Roman" w:hAnsi="Times New Roman" w:cs="Times New Roman"/>
          <w:sz w:val="20"/>
          <w:szCs w:val="20"/>
        </w:rPr>
        <w:lastRenderedPageBreak/>
        <w:t xml:space="preserve">Приложение № </w:t>
      </w:r>
      <w:r>
        <w:rPr>
          <w:rFonts w:ascii="Times New Roman" w:hAnsi="Times New Roman" w:cs="Times New Roman"/>
          <w:sz w:val="20"/>
          <w:szCs w:val="20"/>
        </w:rPr>
        <w:t>2</w:t>
      </w:r>
      <w:r w:rsidRPr="003B0164">
        <w:rPr>
          <w:rFonts w:ascii="Times New Roman" w:hAnsi="Times New Roman" w:cs="Times New Roman"/>
          <w:sz w:val="20"/>
          <w:szCs w:val="20"/>
        </w:rPr>
        <w:t xml:space="preserve"> к Административному регламенту  по предоставлению   </w:t>
      </w:r>
      <w:r>
        <w:rPr>
          <w:rFonts w:ascii="Times New Roman" w:hAnsi="Times New Roman" w:cs="Times New Roman"/>
          <w:sz w:val="20"/>
          <w:szCs w:val="20"/>
        </w:rPr>
        <w:t xml:space="preserve">государственной </w:t>
      </w:r>
      <w:r w:rsidRPr="003B0164">
        <w:rPr>
          <w:rFonts w:ascii="Times New Roman" w:hAnsi="Times New Roman" w:cs="Times New Roman"/>
          <w:sz w:val="20"/>
          <w:szCs w:val="20"/>
        </w:rPr>
        <w:t xml:space="preserve"> услуги «</w:t>
      </w:r>
      <w:r w:rsidRPr="003B0164">
        <w:rPr>
          <w:rStyle w:val="af2"/>
          <w:sz w:val="20"/>
        </w:rPr>
        <w:t xml:space="preserve">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 в отношении несовершеннолетних граждан» </w:t>
      </w:r>
      <w:r w:rsidRPr="003B0164">
        <w:rPr>
          <w:rFonts w:ascii="Times New Roman" w:hAnsi="Times New Roman" w:cs="Times New Roman"/>
          <w:sz w:val="20"/>
          <w:szCs w:val="20"/>
        </w:rPr>
        <w:t xml:space="preserve">утвержденному постановлением Администрации муниципального образования </w:t>
      </w:r>
    </w:p>
    <w:p w:rsidR="00716B9D" w:rsidRPr="003B0164" w:rsidRDefault="00716B9D" w:rsidP="00716B9D">
      <w:pPr>
        <w:pStyle w:val="af6"/>
        <w:ind w:left="5954"/>
        <w:rPr>
          <w:rFonts w:ascii="Times New Roman" w:hAnsi="Times New Roman" w:cs="Times New Roman"/>
          <w:sz w:val="20"/>
          <w:szCs w:val="20"/>
        </w:rPr>
      </w:pPr>
      <w:r w:rsidRPr="003B0164">
        <w:rPr>
          <w:rFonts w:ascii="Times New Roman" w:hAnsi="Times New Roman" w:cs="Times New Roman"/>
          <w:sz w:val="20"/>
          <w:szCs w:val="20"/>
        </w:rPr>
        <w:t xml:space="preserve">«Темкинский </w:t>
      </w:r>
      <w:r>
        <w:rPr>
          <w:rFonts w:ascii="Times New Roman" w:hAnsi="Times New Roman" w:cs="Times New Roman"/>
          <w:sz w:val="20"/>
          <w:szCs w:val="20"/>
        </w:rPr>
        <w:t>муниципальный округ</w:t>
      </w:r>
      <w:r w:rsidRPr="003B0164">
        <w:rPr>
          <w:rFonts w:ascii="Times New Roman" w:hAnsi="Times New Roman" w:cs="Times New Roman"/>
          <w:sz w:val="20"/>
          <w:szCs w:val="20"/>
        </w:rPr>
        <w:t xml:space="preserve">» Смоленской области </w:t>
      </w:r>
    </w:p>
    <w:p w:rsidR="00716B9D" w:rsidRPr="00C04189" w:rsidRDefault="00716B9D" w:rsidP="00716B9D">
      <w:pPr>
        <w:tabs>
          <w:tab w:val="left" w:pos="4111"/>
          <w:tab w:val="left" w:pos="5812"/>
        </w:tabs>
        <w:ind w:left="6237" w:right="45"/>
        <w:rPr>
          <w:sz w:val="20"/>
        </w:rPr>
      </w:pPr>
      <w:r w:rsidRPr="00C04189">
        <w:rPr>
          <w:sz w:val="20"/>
        </w:rPr>
        <w:t xml:space="preserve">от </w:t>
      </w:r>
      <w:r>
        <w:rPr>
          <w:sz w:val="20"/>
        </w:rPr>
        <w:t>«__»_______________ №____</w:t>
      </w:r>
    </w:p>
    <w:p w:rsidR="00716B9D" w:rsidRDefault="00716B9D" w:rsidP="00716B9D">
      <w:pPr>
        <w:pStyle w:val="30"/>
        <w:spacing w:after="500"/>
        <w:jc w:val="center"/>
      </w:pPr>
      <w:r>
        <w:rPr>
          <w:color w:val="000000"/>
          <w:sz w:val="24"/>
          <w:szCs w:val="24"/>
        </w:rPr>
        <w:t>Форма</w:t>
      </w:r>
      <w:r>
        <w:rPr>
          <w:color w:val="000000"/>
          <w:sz w:val="24"/>
          <w:szCs w:val="24"/>
        </w:rPr>
        <w:br/>
        <w:t>заявления о предоставлении государственной услуги</w:t>
      </w:r>
      <w:r>
        <w:rPr>
          <w:color w:val="000000"/>
          <w:sz w:val="24"/>
          <w:szCs w:val="24"/>
        </w:rPr>
        <w:br/>
        <w:t>по установления предварительных опеки или попечительства</w:t>
      </w:r>
    </w:p>
    <w:p w:rsidR="00716B9D" w:rsidRDefault="00716B9D" w:rsidP="00716B9D">
      <w:pPr>
        <w:pStyle w:val="16"/>
        <w:spacing w:after="0"/>
        <w:ind w:left="5380" w:right="1080"/>
        <w:jc w:val="right"/>
        <w:rPr>
          <w:color w:val="000000"/>
        </w:rPr>
      </w:pPr>
      <w:r>
        <w:rPr>
          <w:color w:val="000000"/>
        </w:rPr>
        <w:t xml:space="preserve">В орган опеки и попечительства </w:t>
      </w:r>
    </w:p>
    <w:p w:rsidR="00716B9D" w:rsidRDefault="00716B9D" w:rsidP="00716B9D">
      <w:pPr>
        <w:pStyle w:val="16"/>
        <w:spacing w:after="0"/>
        <w:ind w:left="5380" w:right="1080"/>
        <w:jc w:val="right"/>
      </w:pPr>
      <w:r>
        <w:rPr>
          <w:color w:val="000000"/>
        </w:rPr>
        <w:t>от ___________________________ (фамилия, имя, отчество           (при наличии)</w:t>
      </w:r>
    </w:p>
    <w:p w:rsidR="00716B9D" w:rsidRDefault="00716B9D" w:rsidP="00716B9D">
      <w:pPr>
        <w:pStyle w:val="16"/>
        <w:spacing w:after="0"/>
        <w:jc w:val="center"/>
        <w:rPr>
          <w:color w:val="000000"/>
        </w:rPr>
      </w:pPr>
    </w:p>
    <w:p w:rsidR="00716B9D" w:rsidRDefault="00716B9D" w:rsidP="00716B9D">
      <w:pPr>
        <w:pStyle w:val="16"/>
        <w:spacing w:after="0"/>
        <w:jc w:val="center"/>
      </w:pPr>
      <w:r>
        <w:rPr>
          <w:color w:val="000000"/>
        </w:rPr>
        <w:t>Заявление</w:t>
      </w:r>
    </w:p>
    <w:p w:rsidR="00716B9D" w:rsidRDefault="00716B9D" w:rsidP="00716B9D">
      <w:pPr>
        <w:pStyle w:val="16"/>
        <w:jc w:val="center"/>
      </w:pPr>
      <w:r>
        <w:rPr>
          <w:color w:val="000000"/>
        </w:rPr>
        <w:t>гражданина об установлении предварительных опеки или попечительства</w:t>
      </w:r>
    </w:p>
    <w:p w:rsidR="00716B9D" w:rsidRDefault="00716B9D" w:rsidP="00716B9D">
      <w:pPr>
        <w:pStyle w:val="16"/>
        <w:tabs>
          <w:tab w:val="left" w:leader="underscore" w:pos="8995"/>
        </w:tabs>
        <w:spacing w:after="0"/>
      </w:pPr>
      <w:r>
        <w:rPr>
          <w:color w:val="000000"/>
        </w:rPr>
        <w:t xml:space="preserve">Я, </w:t>
      </w:r>
      <w:r>
        <w:rPr>
          <w:color w:val="000000"/>
        </w:rPr>
        <w:tab/>
      </w:r>
    </w:p>
    <w:p w:rsidR="00716B9D" w:rsidRDefault="00716B9D" w:rsidP="00716B9D">
      <w:pPr>
        <w:pStyle w:val="16"/>
        <w:pBdr>
          <w:bottom w:val="single" w:sz="4" w:space="0" w:color="auto"/>
        </w:pBdr>
        <w:ind w:left="2300"/>
      </w:pPr>
      <w:r>
        <w:rPr>
          <w:color w:val="000000"/>
        </w:rPr>
        <w:t>(фамилия, имя, отчество (при наличии)</w:t>
      </w:r>
    </w:p>
    <w:p w:rsidR="00716B9D" w:rsidRDefault="00716B9D" w:rsidP="00716B9D">
      <w:pPr>
        <w:pStyle w:val="16"/>
        <w:spacing w:after="0"/>
        <w:ind w:left="2300"/>
      </w:pPr>
      <w:r>
        <w:rPr>
          <w:color w:val="000000"/>
        </w:rPr>
        <w:t>(число, месяц, год и место рождения)</w:t>
      </w:r>
    </w:p>
    <w:p w:rsidR="00716B9D" w:rsidRDefault="00716B9D" w:rsidP="00716B9D">
      <w:pPr>
        <w:pStyle w:val="16"/>
        <w:pBdr>
          <w:bottom w:val="single" w:sz="4" w:space="0" w:color="auto"/>
        </w:pBdr>
      </w:pPr>
      <w:r>
        <w:rPr>
          <w:color w:val="000000"/>
        </w:rPr>
        <w:t>Документ, удостоверяющий личность:</w:t>
      </w:r>
    </w:p>
    <w:p w:rsidR="00716B9D" w:rsidRDefault="00716B9D" w:rsidP="00716B9D">
      <w:pPr>
        <w:pStyle w:val="16"/>
        <w:spacing w:after="0"/>
        <w:ind w:left="2540"/>
      </w:pPr>
      <w:r>
        <w:rPr>
          <w:color w:val="000000"/>
        </w:rPr>
        <w:t>(серия, номер, когда и кем выдан)</w:t>
      </w:r>
    </w:p>
    <w:p w:rsidR="00716B9D" w:rsidRDefault="00716B9D" w:rsidP="00716B9D">
      <w:pPr>
        <w:pStyle w:val="16"/>
        <w:spacing w:after="440"/>
      </w:pPr>
      <w:r>
        <w:rPr>
          <w:color w:val="000000"/>
        </w:rPr>
        <w:t>Адрес места жительства</w:t>
      </w:r>
    </w:p>
    <w:p w:rsidR="00716B9D" w:rsidRDefault="00716B9D" w:rsidP="00716B9D">
      <w:pPr>
        <w:pStyle w:val="16"/>
        <w:spacing w:after="0"/>
      </w:pPr>
      <w:r>
        <w:rPr>
          <w:color w:val="000000"/>
        </w:rPr>
        <w:t>Номер телефона______________________________________________________________________</w:t>
      </w:r>
    </w:p>
    <w:p w:rsidR="00716B9D" w:rsidRDefault="00716B9D" w:rsidP="00716B9D">
      <w:pPr>
        <w:pStyle w:val="16"/>
        <w:spacing w:after="0"/>
        <w:ind w:left="3980"/>
      </w:pPr>
      <w:r>
        <w:rPr>
          <w:color w:val="000000"/>
        </w:rPr>
        <w:t>(указывается при наличии)</w:t>
      </w:r>
    </w:p>
    <w:p w:rsidR="00716B9D" w:rsidRDefault="00716B9D" w:rsidP="00716B9D">
      <w:pPr>
        <w:pStyle w:val="16"/>
        <w:spacing w:after="440"/>
        <w:ind w:firstLine="500"/>
      </w:pPr>
      <w:r>
        <w:rPr>
          <w:color w:val="000000"/>
        </w:rPr>
        <w:t>В соответствии с ст. 12 Федерального закона от 24.04.2008 N 48-ФЗ "Об опеке и попечительстве" прошу передать мне под предварительную опеку (попечительство)</w:t>
      </w:r>
    </w:p>
    <w:p w:rsidR="00716B9D" w:rsidRDefault="00716B9D" w:rsidP="00716B9D">
      <w:pPr>
        <w:pStyle w:val="16"/>
        <w:pBdr>
          <w:top w:val="single" w:sz="4" w:space="0" w:color="auto"/>
        </w:pBdr>
        <w:ind w:left="2900" w:hanging="2400"/>
      </w:pPr>
      <w:r>
        <w:rPr>
          <w:color w:val="000000"/>
        </w:rPr>
        <w:t>(указываются фамилия, имя, отчество (при наличии) ребенка (детей), число, месяц, год рождения)</w:t>
      </w:r>
    </w:p>
    <w:p w:rsidR="00716B9D" w:rsidRDefault="00716B9D" w:rsidP="00716B9D">
      <w:pPr>
        <w:pStyle w:val="16"/>
        <w:pBdr>
          <w:top w:val="single" w:sz="4" w:space="0" w:color="auto"/>
        </w:pBdr>
        <w:spacing w:after="320" w:line="360" w:lineRule="auto"/>
        <w:jc w:val="both"/>
        <w:rPr>
          <w:color w:val="000000"/>
        </w:rPr>
      </w:pPr>
    </w:p>
    <w:p w:rsidR="00716B9D" w:rsidRDefault="00716B9D" w:rsidP="00716B9D">
      <w:pPr>
        <w:pStyle w:val="16"/>
        <w:pBdr>
          <w:top w:val="single" w:sz="4" w:space="0" w:color="auto"/>
        </w:pBdr>
        <w:spacing w:after="320" w:line="360" w:lineRule="auto"/>
        <w:jc w:val="both"/>
        <w:rPr>
          <w:color w:val="000000"/>
        </w:rPr>
      </w:pPr>
      <w:r>
        <w:rPr>
          <w:color w:val="000000"/>
        </w:rPr>
        <w:t>В связи с тем, что его (ее) отец __________________________________________________</w:t>
      </w:r>
    </w:p>
    <w:p w:rsidR="00716B9D" w:rsidRDefault="00716B9D" w:rsidP="00716B9D">
      <w:pPr>
        <w:pStyle w:val="16"/>
        <w:pBdr>
          <w:top w:val="single" w:sz="4" w:space="0" w:color="auto"/>
        </w:pBdr>
        <w:spacing w:after="320" w:line="360" w:lineRule="auto"/>
        <w:jc w:val="both"/>
        <w:rPr>
          <w:color w:val="000000"/>
        </w:rPr>
      </w:pPr>
      <w:r>
        <w:rPr>
          <w:color w:val="000000"/>
        </w:rPr>
        <w:t>Мать_______________________________________________________________________________</w:t>
      </w:r>
    </w:p>
    <w:p w:rsidR="00716B9D" w:rsidRDefault="00716B9D" w:rsidP="00716B9D">
      <w:pPr>
        <w:pStyle w:val="16"/>
        <w:pBdr>
          <w:top w:val="single" w:sz="4" w:space="0" w:color="auto"/>
        </w:pBdr>
        <w:spacing w:after="320" w:line="360" w:lineRule="auto"/>
        <w:jc w:val="both"/>
        <w:rPr>
          <w:color w:val="000000"/>
        </w:rPr>
      </w:pPr>
    </w:p>
    <w:p w:rsidR="00716B9D" w:rsidRDefault="00716B9D" w:rsidP="00716B9D">
      <w:pPr>
        <w:pStyle w:val="16"/>
        <w:pBdr>
          <w:top w:val="single" w:sz="4" w:space="0" w:color="auto"/>
        </w:pBdr>
        <w:spacing w:after="320" w:line="360" w:lineRule="auto"/>
        <w:jc w:val="both"/>
        <w:rPr>
          <w:color w:val="000000"/>
        </w:rPr>
      </w:pPr>
      <w:r>
        <w:rPr>
          <w:color w:val="000000"/>
        </w:rPr>
        <w:t xml:space="preserve">«___»______________ _____г.                          __________________/                 /  </w:t>
      </w:r>
    </w:p>
    <w:p w:rsidR="00716B9D" w:rsidRDefault="00716B9D" w:rsidP="00716B9D">
      <w:pPr>
        <w:pStyle w:val="30"/>
        <w:rPr>
          <w:color w:val="000000"/>
          <w:sz w:val="24"/>
          <w:szCs w:val="24"/>
        </w:rPr>
      </w:pPr>
    </w:p>
    <w:p w:rsidR="00716B9D" w:rsidRDefault="00716B9D" w:rsidP="00716B9D">
      <w:pPr>
        <w:pStyle w:val="af6"/>
        <w:ind w:left="5954"/>
        <w:rPr>
          <w:rFonts w:ascii="Times New Roman" w:hAnsi="Times New Roman" w:cs="Times New Roman"/>
          <w:sz w:val="20"/>
          <w:szCs w:val="20"/>
        </w:rPr>
      </w:pPr>
      <w:r w:rsidRPr="003B0164">
        <w:rPr>
          <w:rFonts w:ascii="Times New Roman" w:hAnsi="Times New Roman" w:cs="Times New Roman"/>
          <w:sz w:val="20"/>
          <w:szCs w:val="20"/>
        </w:rPr>
        <w:t xml:space="preserve">Приложение № </w:t>
      </w:r>
      <w:r>
        <w:rPr>
          <w:rFonts w:ascii="Times New Roman" w:hAnsi="Times New Roman" w:cs="Times New Roman"/>
          <w:sz w:val="20"/>
          <w:szCs w:val="20"/>
        </w:rPr>
        <w:t>3</w:t>
      </w:r>
      <w:r w:rsidRPr="003B0164">
        <w:rPr>
          <w:rFonts w:ascii="Times New Roman" w:hAnsi="Times New Roman" w:cs="Times New Roman"/>
          <w:sz w:val="20"/>
          <w:szCs w:val="20"/>
        </w:rPr>
        <w:t xml:space="preserve"> к Административному регламенту  по предоставлению   </w:t>
      </w:r>
      <w:r>
        <w:rPr>
          <w:rFonts w:ascii="Times New Roman" w:hAnsi="Times New Roman" w:cs="Times New Roman"/>
          <w:sz w:val="20"/>
          <w:szCs w:val="20"/>
        </w:rPr>
        <w:t xml:space="preserve">государственной </w:t>
      </w:r>
      <w:r w:rsidRPr="003B0164">
        <w:rPr>
          <w:rFonts w:ascii="Times New Roman" w:hAnsi="Times New Roman" w:cs="Times New Roman"/>
          <w:sz w:val="20"/>
          <w:szCs w:val="20"/>
        </w:rPr>
        <w:t xml:space="preserve"> услуги «</w:t>
      </w:r>
      <w:r w:rsidRPr="003B0164">
        <w:rPr>
          <w:rStyle w:val="af2"/>
          <w:sz w:val="20"/>
        </w:rPr>
        <w:t xml:space="preserve">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 в отношении несовершеннолетних граждан» </w:t>
      </w:r>
      <w:r w:rsidRPr="003B0164">
        <w:rPr>
          <w:rFonts w:ascii="Times New Roman" w:hAnsi="Times New Roman" w:cs="Times New Roman"/>
          <w:sz w:val="20"/>
          <w:szCs w:val="20"/>
        </w:rPr>
        <w:t xml:space="preserve">утвержденному постановлением Администрации муниципального образования </w:t>
      </w:r>
    </w:p>
    <w:p w:rsidR="00716B9D" w:rsidRPr="003B0164" w:rsidRDefault="00716B9D" w:rsidP="00716B9D">
      <w:pPr>
        <w:pStyle w:val="af6"/>
        <w:ind w:left="5954"/>
        <w:rPr>
          <w:rFonts w:ascii="Times New Roman" w:hAnsi="Times New Roman" w:cs="Times New Roman"/>
          <w:sz w:val="20"/>
          <w:szCs w:val="20"/>
        </w:rPr>
      </w:pPr>
      <w:r w:rsidRPr="003B0164">
        <w:rPr>
          <w:rFonts w:ascii="Times New Roman" w:hAnsi="Times New Roman" w:cs="Times New Roman"/>
          <w:sz w:val="20"/>
          <w:szCs w:val="20"/>
        </w:rPr>
        <w:t xml:space="preserve">«Темкинский </w:t>
      </w:r>
      <w:r>
        <w:rPr>
          <w:rFonts w:ascii="Times New Roman" w:hAnsi="Times New Roman" w:cs="Times New Roman"/>
          <w:sz w:val="20"/>
          <w:szCs w:val="20"/>
        </w:rPr>
        <w:t>муниципальный округ</w:t>
      </w:r>
      <w:r w:rsidRPr="003B0164">
        <w:rPr>
          <w:rFonts w:ascii="Times New Roman" w:hAnsi="Times New Roman" w:cs="Times New Roman"/>
          <w:sz w:val="20"/>
          <w:szCs w:val="20"/>
        </w:rPr>
        <w:t xml:space="preserve">» Смоленской области </w:t>
      </w:r>
    </w:p>
    <w:p w:rsidR="00716B9D" w:rsidRPr="00C04189" w:rsidRDefault="00716B9D" w:rsidP="00716B9D">
      <w:pPr>
        <w:tabs>
          <w:tab w:val="left" w:pos="4111"/>
          <w:tab w:val="left" w:pos="5812"/>
        </w:tabs>
        <w:ind w:left="6237" w:right="45"/>
        <w:rPr>
          <w:sz w:val="20"/>
        </w:rPr>
      </w:pPr>
      <w:r w:rsidRPr="00C04189">
        <w:rPr>
          <w:sz w:val="20"/>
        </w:rPr>
        <w:t xml:space="preserve">от </w:t>
      </w:r>
      <w:r>
        <w:rPr>
          <w:sz w:val="20"/>
        </w:rPr>
        <w:t>«__»_________________ №_____</w:t>
      </w:r>
    </w:p>
    <w:p w:rsidR="00716B9D" w:rsidRDefault="00716B9D" w:rsidP="00716B9D">
      <w:pPr>
        <w:pStyle w:val="30"/>
        <w:jc w:val="center"/>
      </w:pPr>
      <w:r>
        <w:rPr>
          <w:color w:val="000000"/>
          <w:sz w:val="24"/>
          <w:szCs w:val="24"/>
        </w:rPr>
        <w:t>Форма</w:t>
      </w:r>
      <w:r>
        <w:rPr>
          <w:color w:val="000000"/>
          <w:sz w:val="24"/>
          <w:szCs w:val="24"/>
        </w:rPr>
        <w:br/>
        <w:t>заявления о предоставлении государственной услуги</w:t>
      </w:r>
      <w:r>
        <w:rPr>
          <w:color w:val="000000"/>
          <w:sz w:val="24"/>
          <w:szCs w:val="24"/>
        </w:rPr>
        <w:br/>
        <w:t>по освобождению опекуна (попечителя) от исполнения своих обязанностей</w:t>
      </w:r>
    </w:p>
    <w:p w:rsidR="00716B9D" w:rsidRPr="00845A1F" w:rsidRDefault="00716B9D" w:rsidP="00716B9D">
      <w:pPr>
        <w:pStyle w:val="af6"/>
        <w:jc w:val="right"/>
        <w:rPr>
          <w:rFonts w:ascii="Courier New" w:hAnsi="Courier New" w:cs="Courier New"/>
          <w:sz w:val="20"/>
          <w:szCs w:val="20"/>
        </w:rPr>
      </w:pPr>
      <w:r w:rsidRPr="00845A1F">
        <w:rPr>
          <w:rFonts w:ascii="Courier New" w:hAnsi="Courier New" w:cs="Courier New"/>
          <w:sz w:val="20"/>
          <w:szCs w:val="20"/>
        </w:rPr>
        <w:t xml:space="preserve">В орган опеки и попечительства </w:t>
      </w:r>
    </w:p>
    <w:p w:rsidR="00716B9D" w:rsidRDefault="00716B9D" w:rsidP="00716B9D">
      <w:pPr>
        <w:pStyle w:val="af6"/>
        <w:jc w:val="right"/>
        <w:rPr>
          <w:rFonts w:ascii="Courier New" w:hAnsi="Courier New" w:cs="Courier New"/>
          <w:sz w:val="20"/>
          <w:szCs w:val="20"/>
        </w:rPr>
      </w:pPr>
      <w:r>
        <w:rPr>
          <w:rFonts w:ascii="Courier New" w:hAnsi="Courier New" w:cs="Courier New"/>
          <w:sz w:val="20"/>
          <w:szCs w:val="20"/>
        </w:rPr>
        <w:t>о</w:t>
      </w:r>
      <w:r w:rsidRPr="00845A1F">
        <w:rPr>
          <w:rFonts w:ascii="Courier New" w:hAnsi="Courier New" w:cs="Courier New"/>
          <w:sz w:val="20"/>
          <w:szCs w:val="20"/>
        </w:rPr>
        <w:t>т</w:t>
      </w:r>
      <w:r>
        <w:rPr>
          <w:rFonts w:ascii="Courier New" w:hAnsi="Courier New" w:cs="Courier New"/>
          <w:sz w:val="20"/>
          <w:szCs w:val="20"/>
        </w:rPr>
        <w:t>____________________________</w:t>
      </w:r>
      <w:r w:rsidRPr="00845A1F">
        <w:rPr>
          <w:rFonts w:ascii="Courier New" w:hAnsi="Courier New" w:cs="Courier New"/>
          <w:sz w:val="20"/>
          <w:szCs w:val="20"/>
        </w:rPr>
        <w:t xml:space="preserve"> </w:t>
      </w:r>
    </w:p>
    <w:p w:rsidR="00716B9D" w:rsidRPr="00845A1F" w:rsidRDefault="00716B9D" w:rsidP="00716B9D">
      <w:pPr>
        <w:pStyle w:val="af6"/>
        <w:jc w:val="right"/>
        <w:rPr>
          <w:rFonts w:ascii="Courier New" w:hAnsi="Courier New" w:cs="Courier New"/>
          <w:sz w:val="20"/>
          <w:szCs w:val="20"/>
        </w:rPr>
      </w:pPr>
      <w:r w:rsidRPr="00845A1F">
        <w:rPr>
          <w:rFonts w:ascii="Courier New" w:hAnsi="Courier New" w:cs="Courier New"/>
          <w:sz w:val="20"/>
          <w:szCs w:val="20"/>
        </w:rPr>
        <w:t xml:space="preserve">(фамилия, имя, отчество </w:t>
      </w:r>
    </w:p>
    <w:p w:rsidR="00716B9D" w:rsidRPr="00845A1F" w:rsidRDefault="00716B9D" w:rsidP="00716B9D">
      <w:pPr>
        <w:pStyle w:val="af6"/>
        <w:jc w:val="right"/>
        <w:rPr>
          <w:rFonts w:ascii="Courier New" w:hAnsi="Courier New" w:cs="Courier New"/>
          <w:sz w:val="20"/>
          <w:szCs w:val="20"/>
        </w:rPr>
      </w:pPr>
      <w:r w:rsidRPr="00845A1F">
        <w:rPr>
          <w:rFonts w:ascii="Courier New" w:hAnsi="Courier New" w:cs="Courier New"/>
          <w:sz w:val="20"/>
          <w:szCs w:val="20"/>
        </w:rPr>
        <w:t>(при наличии)</w:t>
      </w:r>
    </w:p>
    <w:p w:rsidR="00716B9D" w:rsidRDefault="00716B9D" w:rsidP="00716B9D">
      <w:pPr>
        <w:pStyle w:val="16"/>
        <w:jc w:val="center"/>
      </w:pPr>
      <w:r>
        <w:rPr>
          <w:color w:val="000000"/>
        </w:rPr>
        <w:t>Заявление</w:t>
      </w:r>
      <w:r>
        <w:rPr>
          <w:color w:val="000000"/>
        </w:rPr>
        <w:br/>
        <w:t>опекуна (попечителя) об освобождении</w:t>
      </w:r>
      <w:r>
        <w:rPr>
          <w:color w:val="000000"/>
        </w:rPr>
        <w:br/>
        <w:t>от исполнения обязанностей по опеке (попечительству)</w:t>
      </w:r>
    </w:p>
    <w:p w:rsidR="00716B9D" w:rsidRDefault="00716B9D" w:rsidP="00716B9D">
      <w:pPr>
        <w:pStyle w:val="16"/>
        <w:tabs>
          <w:tab w:val="left" w:leader="underscore" w:pos="8995"/>
        </w:tabs>
        <w:spacing w:after="0"/>
        <w:jc w:val="both"/>
      </w:pPr>
      <w:r>
        <w:rPr>
          <w:color w:val="000000"/>
        </w:rPr>
        <w:t xml:space="preserve">Я, </w:t>
      </w:r>
      <w:r>
        <w:rPr>
          <w:color w:val="000000"/>
        </w:rPr>
        <w:tab/>
      </w:r>
    </w:p>
    <w:p w:rsidR="00716B9D" w:rsidRDefault="00716B9D" w:rsidP="00716B9D">
      <w:pPr>
        <w:pStyle w:val="16"/>
        <w:pBdr>
          <w:bottom w:val="single" w:sz="4" w:space="0" w:color="auto"/>
        </w:pBdr>
        <w:tabs>
          <w:tab w:val="left" w:pos="3438"/>
          <w:tab w:val="left" w:pos="5166"/>
          <w:tab w:val="left" w:pos="5738"/>
        </w:tabs>
        <w:spacing w:line="223" w:lineRule="auto"/>
        <w:ind w:left="2300"/>
        <w:jc w:val="both"/>
      </w:pPr>
      <w:r>
        <w:rPr>
          <w:color w:val="000000"/>
        </w:rPr>
        <w:t>(фамилия,</w:t>
      </w:r>
      <w:r>
        <w:rPr>
          <w:color w:val="000000"/>
        </w:rPr>
        <w:tab/>
        <w:t>имя, отчество</w:t>
      </w:r>
      <w:r>
        <w:rPr>
          <w:color w:val="000000"/>
        </w:rPr>
        <w:tab/>
        <w:t>(при</w:t>
      </w:r>
      <w:r>
        <w:rPr>
          <w:color w:val="000000"/>
        </w:rPr>
        <w:tab/>
        <w:t>наличии)</w:t>
      </w:r>
    </w:p>
    <w:p w:rsidR="00716B9D" w:rsidRDefault="00716B9D" w:rsidP="00716B9D">
      <w:pPr>
        <w:pStyle w:val="16"/>
        <w:tabs>
          <w:tab w:val="left" w:pos="4056"/>
        </w:tabs>
        <w:spacing w:after="0"/>
        <w:ind w:left="2300"/>
        <w:jc w:val="both"/>
      </w:pPr>
      <w:r>
        <w:rPr>
          <w:color w:val="000000"/>
        </w:rPr>
        <w:t>(число, месяц,</w:t>
      </w:r>
      <w:r>
        <w:rPr>
          <w:color w:val="000000"/>
        </w:rPr>
        <w:tab/>
        <w:t>год и место рождения)</w:t>
      </w:r>
    </w:p>
    <w:p w:rsidR="00716B9D" w:rsidRDefault="00716B9D" w:rsidP="00716B9D">
      <w:pPr>
        <w:pStyle w:val="16"/>
        <w:pBdr>
          <w:bottom w:val="single" w:sz="4" w:space="0" w:color="auto"/>
        </w:pBdr>
        <w:tabs>
          <w:tab w:val="left" w:pos="2870"/>
          <w:tab w:val="left" w:pos="4056"/>
        </w:tabs>
        <w:spacing w:after="0"/>
        <w:jc w:val="both"/>
      </w:pPr>
      <w:r>
        <w:rPr>
          <w:color w:val="000000"/>
        </w:rPr>
        <w:t>Гражданство</w:t>
      </w:r>
      <w:r>
        <w:rPr>
          <w:color w:val="000000"/>
        </w:rPr>
        <w:tab/>
        <w:t>Документ,</w:t>
      </w:r>
      <w:r>
        <w:rPr>
          <w:color w:val="000000"/>
        </w:rPr>
        <w:tab/>
        <w:t>удостоверяющий личность:</w:t>
      </w:r>
    </w:p>
    <w:p w:rsidR="00716B9D" w:rsidRDefault="00716B9D" w:rsidP="00716B9D">
      <w:pPr>
        <w:pStyle w:val="16"/>
        <w:tabs>
          <w:tab w:val="left" w:pos="3438"/>
        </w:tabs>
        <w:spacing w:after="0"/>
        <w:ind w:left="2540"/>
        <w:jc w:val="both"/>
      </w:pPr>
      <w:r>
        <w:rPr>
          <w:color w:val="000000"/>
        </w:rPr>
        <w:t>(серия,</w:t>
      </w:r>
      <w:r>
        <w:rPr>
          <w:color w:val="000000"/>
        </w:rPr>
        <w:tab/>
        <w:t>номер, когда и кем выдан)</w:t>
      </w:r>
    </w:p>
    <w:p w:rsidR="00716B9D" w:rsidRDefault="00716B9D" w:rsidP="00716B9D">
      <w:pPr>
        <w:pStyle w:val="16"/>
        <w:spacing w:after="0"/>
        <w:jc w:val="both"/>
        <w:rPr>
          <w:color w:val="000000"/>
        </w:rPr>
      </w:pPr>
      <w:r>
        <w:rPr>
          <w:color w:val="000000"/>
        </w:rPr>
        <w:t>Адрес места жительства_______________________________________________________________</w:t>
      </w:r>
    </w:p>
    <w:p w:rsidR="00716B9D" w:rsidRDefault="00716B9D" w:rsidP="00716B9D">
      <w:pPr>
        <w:pStyle w:val="16"/>
        <w:spacing w:after="0"/>
        <w:jc w:val="both"/>
      </w:pPr>
      <w:r>
        <w:rPr>
          <w:color w:val="000000"/>
        </w:rPr>
        <w:t>____________________________________________________________________________________</w:t>
      </w:r>
    </w:p>
    <w:p w:rsidR="00716B9D" w:rsidRDefault="00716B9D" w:rsidP="00716B9D">
      <w:pPr>
        <w:pStyle w:val="16"/>
        <w:tabs>
          <w:tab w:val="left" w:pos="6960"/>
          <w:tab w:val="left" w:pos="7694"/>
        </w:tabs>
        <w:spacing w:after="0"/>
        <w:jc w:val="both"/>
        <w:rPr>
          <w:color w:val="000000"/>
        </w:rPr>
      </w:pPr>
      <w:r>
        <w:rPr>
          <w:color w:val="000000"/>
        </w:rPr>
        <w:t xml:space="preserve">Номер телефона _____________________________________________________________________                  </w:t>
      </w:r>
    </w:p>
    <w:p w:rsidR="00716B9D" w:rsidRDefault="00716B9D" w:rsidP="00716B9D">
      <w:pPr>
        <w:pStyle w:val="16"/>
        <w:tabs>
          <w:tab w:val="left" w:pos="6960"/>
          <w:tab w:val="left" w:pos="7694"/>
        </w:tabs>
        <w:spacing w:after="0"/>
        <w:jc w:val="both"/>
        <w:rPr>
          <w:color w:val="000000"/>
        </w:rPr>
      </w:pPr>
      <w:r>
        <w:rPr>
          <w:color w:val="000000"/>
        </w:rPr>
        <w:t xml:space="preserve">                           (указывается при наличии) </w:t>
      </w:r>
    </w:p>
    <w:p w:rsidR="00716B9D" w:rsidRDefault="00716B9D" w:rsidP="00716B9D">
      <w:pPr>
        <w:pStyle w:val="16"/>
        <w:tabs>
          <w:tab w:val="left" w:pos="6960"/>
          <w:tab w:val="left" w:pos="7694"/>
        </w:tabs>
        <w:spacing w:after="0"/>
        <w:jc w:val="both"/>
        <w:rPr>
          <w:color w:val="000000"/>
        </w:rPr>
      </w:pPr>
      <w:r>
        <w:rPr>
          <w:color w:val="000000"/>
        </w:rPr>
        <w:t>Решением_________________________________________________</w:t>
      </w:r>
      <w:r>
        <w:rPr>
          <w:color w:val="000000"/>
        </w:rPr>
        <w:tab/>
        <w:t>от "__</w:t>
      </w:r>
      <w:r>
        <w:rPr>
          <w:color w:val="000000"/>
        </w:rPr>
        <w:tab/>
        <w:t xml:space="preserve">"__________г. №_____  </w:t>
      </w:r>
    </w:p>
    <w:p w:rsidR="00716B9D" w:rsidRDefault="00716B9D" w:rsidP="00716B9D">
      <w:pPr>
        <w:pStyle w:val="16"/>
        <w:tabs>
          <w:tab w:val="left" w:pos="6960"/>
          <w:tab w:val="left" w:pos="7694"/>
        </w:tabs>
        <w:spacing w:after="0"/>
        <w:jc w:val="both"/>
        <w:rPr>
          <w:color w:val="000000"/>
        </w:rPr>
      </w:pPr>
      <w:r>
        <w:rPr>
          <w:color w:val="000000"/>
        </w:rPr>
        <w:t xml:space="preserve">            (наименование органа опеки и попечительства) </w:t>
      </w:r>
    </w:p>
    <w:p w:rsidR="00716B9D" w:rsidRDefault="00716B9D" w:rsidP="00716B9D">
      <w:pPr>
        <w:pStyle w:val="16"/>
        <w:tabs>
          <w:tab w:val="left" w:pos="1935"/>
        </w:tabs>
        <w:spacing w:after="0"/>
        <w:jc w:val="both"/>
      </w:pPr>
      <w:r>
        <w:rPr>
          <w:color w:val="000000"/>
        </w:rPr>
        <w:t>я был (а) назначен опекуном (попечителем)___________________________________________</w:t>
      </w:r>
    </w:p>
    <w:p w:rsidR="00716B9D" w:rsidRDefault="00716B9D" w:rsidP="00716B9D">
      <w:pPr>
        <w:pStyle w:val="16"/>
        <w:tabs>
          <w:tab w:val="left" w:pos="6149"/>
        </w:tabs>
        <w:spacing w:after="0"/>
        <w:ind w:firstLine="7220"/>
        <w:jc w:val="both"/>
      </w:pPr>
      <w:r>
        <w:rPr>
          <w:color w:val="000000"/>
        </w:rPr>
        <w:t>(Ф.И.О. подопечного) проживающего по адресу:_________________________________________________________.</w:t>
      </w:r>
    </w:p>
    <w:p w:rsidR="00716B9D" w:rsidRDefault="00716B9D" w:rsidP="00716B9D">
      <w:pPr>
        <w:pStyle w:val="16"/>
        <w:tabs>
          <w:tab w:val="left" w:leader="underscore" w:pos="3840"/>
        </w:tabs>
        <w:spacing w:after="0"/>
        <w:ind w:firstLine="500"/>
        <w:jc w:val="both"/>
        <w:rPr>
          <w:color w:val="000000"/>
        </w:rPr>
      </w:pPr>
      <w:r>
        <w:rPr>
          <w:color w:val="000000"/>
        </w:rPr>
        <w:t xml:space="preserve">В соответствии с </w:t>
      </w:r>
      <w:r>
        <w:rPr>
          <w:color w:val="0000FF"/>
        </w:rPr>
        <w:t xml:space="preserve">п. 2 ст. 39 </w:t>
      </w:r>
      <w:r>
        <w:rPr>
          <w:color w:val="000000"/>
        </w:rPr>
        <w:t xml:space="preserve">Гражданского кодекса Российской Федерации, </w:t>
      </w:r>
      <w:r>
        <w:rPr>
          <w:color w:val="0000FF"/>
        </w:rPr>
        <w:t xml:space="preserve">ч. 3 ст. 29 </w:t>
      </w:r>
      <w:r>
        <w:rPr>
          <w:color w:val="000000"/>
        </w:rPr>
        <w:t xml:space="preserve">Федерального закона от 24.04.2008 N 48-ФЗ "Об опеке и попечительстве" опекун, попечитель могут быть освобождены от исполнения своих обязанностей по их просьбе. </w:t>
      </w:r>
    </w:p>
    <w:p w:rsidR="00716B9D" w:rsidRDefault="00716B9D" w:rsidP="00716B9D">
      <w:pPr>
        <w:pStyle w:val="16"/>
        <w:tabs>
          <w:tab w:val="left" w:leader="underscore" w:pos="3840"/>
        </w:tabs>
        <w:spacing w:after="0"/>
        <w:ind w:firstLine="500"/>
        <w:jc w:val="both"/>
        <w:rPr>
          <w:color w:val="000000"/>
        </w:rPr>
      </w:pPr>
      <w:r>
        <w:rPr>
          <w:color w:val="000000"/>
        </w:rPr>
        <w:t xml:space="preserve">В связи с вышеизложенным и руководствуясь </w:t>
      </w:r>
      <w:r>
        <w:rPr>
          <w:color w:val="0000FF"/>
        </w:rPr>
        <w:t xml:space="preserve">п. 2 ст. 39 </w:t>
      </w:r>
      <w:r>
        <w:rPr>
          <w:color w:val="000000"/>
        </w:rPr>
        <w:t>Гражданского кодекса Российской Федерации, прошу снять с меня исполнение обязанностей опекуна (попечителя) вследствие _______________________________________________________________________________________________________________________________________________________ (указать причину)</w:t>
      </w:r>
    </w:p>
    <w:p w:rsidR="00716B9D" w:rsidRDefault="00716B9D" w:rsidP="00716B9D">
      <w:pPr>
        <w:pStyle w:val="16"/>
        <w:tabs>
          <w:tab w:val="left" w:leader="underscore" w:pos="3840"/>
        </w:tabs>
        <w:spacing w:after="0"/>
        <w:ind w:firstLine="500"/>
        <w:jc w:val="both"/>
        <w:rPr>
          <w:color w:val="000000"/>
        </w:rPr>
      </w:pPr>
    </w:p>
    <w:p w:rsidR="00716B9D" w:rsidRDefault="00716B9D" w:rsidP="00716B9D">
      <w:pPr>
        <w:pStyle w:val="16"/>
        <w:tabs>
          <w:tab w:val="left" w:leader="underscore" w:pos="3840"/>
        </w:tabs>
        <w:spacing w:after="0"/>
        <w:ind w:firstLine="500"/>
        <w:jc w:val="both"/>
        <w:rPr>
          <w:color w:val="000000"/>
        </w:rPr>
      </w:pPr>
    </w:p>
    <w:p w:rsidR="00716B9D" w:rsidRDefault="00716B9D" w:rsidP="00716B9D">
      <w:pPr>
        <w:pStyle w:val="16"/>
        <w:tabs>
          <w:tab w:val="left" w:leader="underscore" w:pos="3840"/>
        </w:tabs>
        <w:spacing w:after="0"/>
        <w:ind w:firstLine="500"/>
        <w:jc w:val="both"/>
        <w:rPr>
          <w:color w:val="000000"/>
        </w:rPr>
      </w:pPr>
    </w:p>
    <w:p w:rsidR="00716B9D" w:rsidRDefault="00716B9D" w:rsidP="00716B9D">
      <w:pPr>
        <w:pStyle w:val="16"/>
        <w:tabs>
          <w:tab w:val="left" w:leader="underscore" w:pos="3840"/>
        </w:tabs>
        <w:spacing w:after="0"/>
        <w:jc w:val="both"/>
        <w:rPr>
          <w:color w:val="000000"/>
        </w:rPr>
      </w:pPr>
      <w:r>
        <w:rPr>
          <w:color w:val="000000"/>
        </w:rPr>
        <w:t>«___»______________ _____г.                             __________________  /                 /</w:t>
      </w:r>
    </w:p>
    <w:p w:rsidR="00716B9D" w:rsidRDefault="00716B9D" w:rsidP="00716B9D">
      <w:pPr>
        <w:pStyle w:val="16"/>
        <w:tabs>
          <w:tab w:val="left" w:leader="underscore" w:pos="3840"/>
        </w:tabs>
        <w:spacing w:after="0"/>
        <w:ind w:firstLine="500"/>
        <w:jc w:val="both"/>
        <w:rPr>
          <w:color w:val="000000"/>
        </w:rPr>
      </w:pPr>
    </w:p>
    <w:p w:rsidR="00716B9D" w:rsidRDefault="00716B9D" w:rsidP="00716B9D">
      <w:pPr>
        <w:pStyle w:val="16"/>
        <w:tabs>
          <w:tab w:val="left" w:leader="underscore" w:pos="3840"/>
        </w:tabs>
        <w:spacing w:after="0"/>
        <w:ind w:firstLine="500"/>
        <w:jc w:val="both"/>
        <w:rPr>
          <w:color w:val="000000"/>
        </w:rPr>
      </w:pPr>
    </w:p>
    <w:p w:rsidR="00716B9D" w:rsidRDefault="00716B9D" w:rsidP="00716B9D">
      <w:pPr>
        <w:pStyle w:val="16"/>
        <w:tabs>
          <w:tab w:val="left" w:leader="underscore" w:pos="3840"/>
        </w:tabs>
        <w:spacing w:after="0"/>
        <w:ind w:firstLine="500"/>
        <w:jc w:val="both"/>
        <w:rPr>
          <w:color w:val="000000"/>
        </w:rPr>
      </w:pPr>
    </w:p>
    <w:p w:rsidR="00716B9D" w:rsidRDefault="00716B9D" w:rsidP="00716B9D">
      <w:pPr>
        <w:pStyle w:val="16"/>
        <w:tabs>
          <w:tab w:val="left" w:leader="underscore" w:pos="3840"/>
        </w:tabs>
        <w:spacing w:after="0"/>
        <w:ind w:firstLine="500"/>
        <w:jc w:val="both"/>
        <w:rPr>
          <w:color w:val="000000"/>
        </w:rPr>
      </w:pPr>
    </w:p>
    <w:p w:rsidR="00716B9D" w:rsidRDefault="00716B9D" w:rsidP="00716B9D">
      <w:pPr>
        <w:pStyle w:val="16"/>
        <w:tabs>
          <w:tab w:val="left" w:leader="underscore" w:pos="3840"/>
        </w:tabs>
        <w:spacing w:after="0"/>
        <w:ind w:firstLine="500"/>
        <w:jc w:val="both"/>
        <w:rPr>
          <w:color w:val="000000"/>
        </w:rPr>
      </w:pPr>
    </w:p>
    <w:p w:rsidR="00716B9D" w:rsidRDefault="00716B9D" w:rsidP="00716B9D">
      <w:pPr>
        <w:pStyle w:val="16"/>
        <w:tabs>
          <w:tab w:val="left" w:leader="underscore" w:pos="3840"/>
        </w:tabs>
        <w:spacing w:after="0"/>
        <w:ind w:firstLine="500"/>
        <w:jc w:val="both"/>
        <w:rPr>
          <w:color w:val="000000"/>
        </w:rPr>
      </w:pPr>
    </w:p>
    <w:p w:rsidR="00716B9D" w:rsidRDefault="00716B9D" w:rsidP="00716B9D">
      <w:pPr>
        <w:pStyle w:val="16"/>
        <w:tabs>
          <w:tab w:val="left" w:leader="underscore" w:pos="3840"/>
        </w:tabs>
        <w:spacing w:after="0"/>
        <w:ind w:firstLine="500"/>
        <w:jc w:val="both"/>
        <w:sectPr w:rsidR="00716B9D" w:rsidSect="008F2588">
          <w:headerReference w:type="even" r:id="rId15"/>
          <w:headerReference w:type="default" r:id="rId16"/>
          <w:footerReference w:type="even" r:id="rId17"/>
          <w:footerReference w:type="default" r:id="rId18"/>
          <w:headerReference w:type="first" r:id="rId19"/>
          <w:footerReference w:type="first" r:id="rId20"/>
          <w:pgSz w:w="11900" w:h="16840"/>
          <w:pgMar w:top="964" w:right="539" w:bottom="993" w:left="1238" w:header="113" w:footer="6" w:gutter="0"/>
          <w:cols w:space="720"/>
          <w:noEndnote/>
          <w:titlePg/>
          <w:docGrid w:linePitch="360"/>
        </w:sectPr>
      </w:pPr>
    </w:p>
    <w:p w:rsidR="00716B9D" w:rsidRDefault="00716B9D" w:rsidP="00716B9D">
      <w:pPr>
        <w:pStyle w:val="30"/>
        <w:rPr>
          <w:color w:val="000000"/>
          <w:sz w:val="24"/>
          <w:szCs w:val="24"/>
        </w:rPr>
      </w:pPr>
    </w:p>
    <w:p w:rsidR="00716B9D" w:rsidRDefault="00716B9D" w:rsidP="00716B9D">
      <w:pPr>
        <w:pStyle w:val="30"/>
        <w:rPr>
          <w:color w:val="000000"/>
          <w:sz w:val="24"/>
          <w:szCs w:val="24"/>
        </w:rPr>
      </w:pPr>
    </w:p>
    <w:p w:rsidR="00716B9D" w:rsidRDefault="00716B9D" w:rsidP="00716B9D">
      <w:pPr>
        <w:pStyle w:val="af6"/>
        <w:ind w:left="5954"/>
        <w:rPr>
          <w:rFonts w:ascii="Times New Roman" w:hAnsi="Times New Roman" w:cs="Times New Roman"/>
          <w:sz w:val="20"/>
          <w:szCs w:val="20"/>
        </w:rPr>
      </w:pPr>
      <w:r w:rsidRPr="003B0164">
        <w:rPr>
          <w:rFonts w:ascii="Times New Roman" w:hAnsi="Times New Roman" w:cs="Times New Roman"/>
          <w:sz w:val="20"/>
          <w:szCs w:val="20"/>
        </w:rPr>
        <w:t xml:space="preserve">Приложение № </w:t>
      </w:r>
      <w:r>
        <w:rPr>
          <w:rFonts w:ascii="Times New Roman" w:hAnsi="Times New Roman" w:cs="Times New Roman"/>
          <w:sz w:val="20"/>
          <w:szCs w:val="20"/>
        </w:rPr>
        <w:t>4</w:t>
      </w:r>
      <w:r w:rsidRPr="003B0164">
        <w:rPr>
          <w:rFonts w:ascii="Times New Roman" w:hAnsi="Times New Roman" w:cs="Times New Roman"/>
          <w:sz w:val="20"/>
          <w:szCs w:val="20"/>
        </w:rPr>
        <w:t xml:space="preserve"> к Административному регламенту  по предоставлению   </w:t>
      </w:r>
      <w:r>
        <w:rPr>
          <w:rFonts w:ascii="Times New Roman" w:hAnsi="Times New Roman" w:cs="Times New Roman"/>
          <w:sz w:val="20"/>
          <w:szCs w:val="20"/>
        </w:rPr>
        <w:t xml:space="preserve">государственной </w:t>
      </w:r>
      <w:r w:rsidRPr="003B0164">
        <w:rPr>
          <w:rFonts w:ascii="Times New Roman" w:hAnsi="Times New Roman" w:cs="Times New Roman"/>
          <w:sz w:val="20"/>
          <w:szCs w:val="20"/>
        </w:rPr>
        <w:t xml:space="preserve"> услуги «</w:t>
      </w:r>
      <w:r w:rsidRPr="003B0164">
        <w:rPr>
          <w:rStyle w:val="af2"/>
          <w:sz w:val="20"/>
        </w:rPr>
        <w:t xml:space="preserve">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 в отношении несовершеннолетних граждан» </w:t>
      </w:r>
      <w:r w:rsidRPr="003B0164">
        <w:rPr>
          <w:rFonts w:ascii="Times New Roman" w:hAnsi="Times New Roman" w:cs="Times New Roman"/>
          <w:sz w:val="20"/>
          <w:szCs w:val="20"/>
        </w:rPr>
        <w:t xml:space="preserve">утвержденному постановлением Администрации муниципального образования </w:t>
      </w:r>
    </w:p>
    <w:p w:rsidR="00716B9D" w:rsidRPr="003B0164" w:rsidRDefault="00716B9D" w:rsidP="00716B9D">
      <w:pPr>
        <w:pStyle w:val="af6"/>
        <w:ind w:left="5954"/>
        <w:rPr>
          <w:rFonts w:ascii="Times New Roman" w:hAnsi="Times New Roman" w:cs="Times New Roman"/>
          <w:sz w:val="20"/>
          <w:szCs w:val="20"/>
        </w:rPr>
      </w:pPr>
      <w:r w:rsidRPr="003B0164">
        <w:rPr>
          <w:rFonts w:ascii="Times New Roman" w:hAnsi="Times New Roman" w:cs="Times New Roman"/>
          <w:sz w:val="20"/>
          <w:szCs w:val="20"/>
        </w:rPr>
        <w:t xml:space="preserve">«Темкинский </w:t>
      </w:r>
      <w:r>
        <w:rPr>
          <w:rFonts w:ascii="Times New Roman" w:hAnsi="Times New Roman" w:cs="Times New Roman"/>
          <w:sz w:val="20"/>
          <w:szCs w:val="20"/>
        </w:rPr>
        <w:t>муниципальный округ</w:t>
      </w:r>
      <w:r w:rsidRPr="003B0164">
        <w:rPr>
          <w:rFonts w:ascii="Times New Roman" w:hAnsi="Times New Roman" w:cs="Times New Roman"/>
          <w:sz w:val="20"/>
          <w:szCs w:val="20"/>
        </w:rPr>
        <w:t xml:space="preserve">» Смоленской области </w:t>
      </w:r>
    </w:p>
    <w:p w:rsidR="00716B9D" w:rsidRPr="00C04189" w:rsidRDefault="00716B9D" w:rsidP="00716B9D">
      <w:pPr>
        <w:tabs>
          <w:tab w:val="left" w:pos="4111"/>
          <w:tab w:val="left" w:pos="5812"/>
        </w:tabs>
        <w:ind w:left="6237" w:right="45"/>
        <w:rPr>
          <w:sz w:val="20"/>
        </w:rPr>
      </w:pPr>
      <w:r w:rsidRPr="00C04189">
        <w:rPr>
          <w:sz w:val="20"/>
        </w:rPr>
        <w:t xml:space="preserve">от </w:t>
      </w:r>
      <w:r>
        <w:rPr>
          <w:sz w:val="20"/>
        </w:rPr>
        <w:t>«___»____________ №____</w:t>
      </w:r>
    </w:p>
    <w:p w:rsidR="00716B9D" w:rsidRDefault="00716B9D" w:rsidP="00716B9D">
      <w:pPr>
        <w:pStyle w:val="30"/>
        <w:spacing w:after="0"/>
        <w:jc w:val="center"/>
      </w:pPr>
      <w:r>
        <w:rPr>
          <w:color w:val="000000"/>
          <w:sz w:val="24"/>
          <w:szCs w:val="24"/>
        </w:rPr>
        <w:t>Форма решения о предоставлении государственной услуги Администрацией муниципального образования «Темкинский муниципальный округ» Смоленской области</w:t>
      </w:r>
    </w:p>
    <w:p w:rsidR="00716B9D" w:rsidRPr="000D763A" w:rsidRDefault="00716B9D" w:rsidP="00716B9D">
      <w:pPr>
        <w:pStyle w:val="40"/>
        <w:rPr>
          <w:b w:val="0"/>
          <w:i w:val="0"/>
        </w:rPr>
      </w:pPr>
    </w:p>
    <w:p w:rsidR="00716B9D" w:rsidRPr="000D763A" w:rsidRDefault="00716B9D" w:rsidP="00716B9D">
      <w:pPr>
        <w:pStyle w:val="20"/>
        <w:tabs>
          <w:tab w:val="left" w:leader="underscore" w:pos="3662"/>
        </w:tabs>
        <w:spacing w:after="0" w:line="360" w:lineRule="auto"/>
        <w:rPr>
          <w:i w:val="0"/>
        </w:rPr>
      </w:pPr>
      <w:r>
        <w:rPr>
          <w:i w:val="0"/>
          <w:color w:val="000000"/>
        </w:rPr>
        <w:t xml:space="preserve">                                                                                                 </w:t>
      </w:r>
      <w:r w:rsidRPr="000D763A">
        <w:rPr>
          <w:i w:val="0"/>
          <w:color w:val="000000"/>
        </w:rPr>
        <w:t>Кому</w:t>
      </w:r>
      <w:r>
        <w:rPr>
          <w:i w:val="0"/>
          <w:color w:val="000000"/>
        </w:rPr>
        <w:t>___________________________</w:t>
      </w:r>
    </w:p>
    <w:p w:rsidR="00716B9D" w:rsidRPr="000D763A" w:rsidRDefault="00716B9D" w:rsidP="00716B9D">
      <w:pPr>
        <w:pStyle w:val="20"/>
        <w:spacing w:after="320" w:line="360" w:lineRule="auto"/>
        <w:rPr>
          <w:i w:val="0"/>
        </w:rPr>
      </w:pPr>
      <w:r>
        <w:rPr>
          <w:i w:val="0"/>
          <w:color w:val="000000"/>
        </w:rPr>
        <w:t xml:space="preserve">                                                                                                 </w:t>
      </w:r>
      <w:r w:rsidRPr="000D763A">
        <w:rPr>
          <w:i w:val="0"/>
          <w:color w:val="000000"/>
        </w:rPr>
        <w:t>Контактные данные</w:t>
      </w:r>
      <w:r>
        <w:rPr>
          <w:i w:val="0"/>
          <w:color w:val="000000"/>
        </w:rPr>
        <w:t>______________</w:t>
      </w:r>
    </w:p>
    <w:p w:rsidR="00716B9D" w:rsidRPr="000D763A" w:rsidRDefault="00716B9D" w:rsidP="00716B9D">
      <w:pPr>
        <w:pStyle w:val="20"/>
        <w:spacing w:after="0"/>
        <w:rPr>
          <w:i w:val="0"/>
        </w:rPr>
      </w:pPr>
      <w:r w:rsidRPr="000D763A">
        <w:rPr>
          <w:i w:val="0"/>
          <w:color w:val="000000"/>
        </w:rPr>
        <w:t>РЕШЕНИЕ</w:t>
      </w:r>
    </w:p>
    <w:p w:rsidR="00716B9D" w:rsidRPr="000D763A" w:rsidRDefault="00716B9D" w:rsidP="00716B9D">
      <w:pPr>
        <w:pStyle w:val="20"/>
        <w:spacing w:after="320"/>
        <w:rPr>
          <w:i w:val="0"/>
        </w:rPr>
      </w:pPr>
      <w:r w:rsidRPr="000D763A">
        <w:rPr>
          <w:i w:val="0"/>
          <w:color w:val="000000"/>
        </w:rPr>
        <w:t>о предоставлении государственной услуги «Установление опеки, попечительства</w:t>
      </w:r>
      <w:r w:rsidRPr="000D763A">
        <w:rPr>
          <w:i w:val="0"/>
          <w:color w:val="000000"/>
        </w:rPr>
        <w:br/>
        <w:t>(в том числе предварительные опека и попечительство), патроната, освобождение</w:t>
      </w:r>
      <w:r w:rsidRPr="000D763A">
        <w:rPr>
          <w:i w:val="0"/>
          <w:color w:val="000000"/>
        </w:rPr>
        <w:br/>
        <w:t>опекуна (попечителя) от исполнения своих обязанностей в отношении</w:t>
      </w:r>
      <w:r w:rsidRPr="000D763A">
        <w:rPr>
          <w:i w:val="0"/>
          <w:color w:val="000000"/>
        </w:rPr>
        <w:br/>
        <w:t>несовершеннолетних граждан»</w:t>
      </w:r>
    </w:p>
    <w:p w:rsidR="00716B9D" w:rsidRPr="000D763A" w:rsidRDefault="00716B9D" w:rsidP="00716B9D">
      <w:pPr>
        <w:pStyle w:val="20"/>
        <w:tabs>
          <w:tab w:val="left" w:pos="8482"/>
        </w:tabs>
        <w:spacing w:after="320"/>
        <w:jc w:val="both"/>
        <w:rPr>
          <w:i w:val="0"/>
        </w:rPr>
      </w:pPr>
      <w:r w:rsidRPr="000D763A">
        <w:rPr>
          <w:i w:val="0"/>
          <w:color w:val="000000"/>
        </w:rPr>
        <w:t>от</w:t>
      </w:r>
      <w:r>
        <w:rPr>
          <w:i w:val="0"/>
          <w:color w:val="000000"/>
        </w:rPr>
        <w:t xml:space="preserve"> __________________                                                                                               </w:t>
      </w:r>
      <w:r w:rsidRPr="000D763A">
        <w:rPr>
          <w:i w:val="0"/>
          <w:color w:val="000000"/>
        </w:rPr>
        <w:t>№</w:t>
      </w:r>
      <w:r>
        <w:rPr>
          <w:i w:val="0"/>
          <w:color w:val="000000"/>
        </w:rPr>
        <w:t>________</w:t>
      </w:r>
    </w:p>
    <w:p w:rsidR="00716B9D" w:rsidRDefault="00716B9D" w:rsidP="00716B9D">
      <w:pPr>
        <w:pStyle w:val="20"/>
        <w:tabs>
          <w:tab w:val="left" w:pos="5381"/>
          <w:tab w:val="left" w:pos="5938"/>
        </w:tabs>
        <w:spacing w:after="0"/>
        <w:ind w:firstLine="720"/>
        <w:jc w:val="both"/>
        <w:rPr>
          <w:i w:val="0"/>
          <w:color w:val="000000"/>
        </w:rPr>
      </w:pPr>
      <w:r w:rsidRPr="000D763A">
        <w:rPr>
          <w:i w:val="0"/>
          <w:color w:val="000000"/>
        </w:rPr>
        <w:t>По результатам рассмотрения заявления от</w:t>
      </w:r>
      <w:r>
        <w:rPr>
          <w:i w:val="0"/>
          <w:color w:val="000000"/>
        </w:rPr>
        <w:t xml:space="preserve"> _________________</w:t>
      </w:r>
      <w:r w:rsidRPr="000D763A">
        <w:rPr>
          <w:i w:val="0"/>
          <w:color w:val="000000"/>
        </w:rPr>
        <w:t>№</w:t>
      </w:r>
      <w:r>
        <w:rPr>
          <w:i w:val="0"/>
          <w:color w:val="000000"/>
        </w:rPr>
        <w:t xml:space="preserve">__________ </w:t>
      </w:r>
      <w:r w:rsidRPr="000D763A">
        <w:rPr>
          <w:i w:val="0"/>
          <w:color w:val="000000"/>
        </w:rPr>
        <w:t>и приложенных к нему документов на основании Гражданского кодекса Российской Федерации, Семейного кодекса Российской Федерации, Федерального закона от 24.04.2008 № 48-ФЗ «Об опеке и попечительстве», Постановления Правительства Российской Федерации от 18.05.2009</w:t>
      </w:r>
      <w:r>
        <w:rPr>
          <w:i w:val="0"/>
          <w:color w:val="000000"/>
        </w:rPr>
        <w:t xml:space="preserve"> </w:t>
      </w:r>
      <w:r w:rsidRPr="000D763A">
        <w:rPr>
          <w:i w:val="0"/>
          <w:color w:val="000000"/>
        </w:rPr>
        <w:t>№</w:t>
      </w:r>
      <w:r>
        <w:rPr>
          <w:i w:val="0"/>
          <w:color w:val="000000"/>
        </w:rPr>
        <w:t xml:space="preserve"> </w:t>
      </w:r>
      <w:r w:rsidRPr="000D763A">
        <w:rPr>
          <w:i w:val="0"/>
          <w:color w:val="000000"/>
        </w:rPr>
        <w:t>423 «Об отдельных вопросах</w:t>
      </w:r>
      <w:r>
        <w:rPr>
          <w:i w:val="0"/>
          <w:color w:val="000000"/>
        </w:rPr>
        <w:t xml:space="preserve"> </w:t>
      </w:r>
      <w:r w:rsidRPr="000D763A">
        <w:rPr>
          <w:i w:val="0"/>
          <w:color w:val="000000"/>
        </w:rPr>
        <w:t>осуществления опеки и попечительства в отношении несовершеннолетних граждан», принято решение предоставить государственную услугу по установлению опеки, попечительства (в том числе предварительных опеки и попечительства), патроната, освобождению опекуна (попечителя) от исполнения своих обязанностей в отношении несовершеннолетних граждан.</w:t>
      </w:r>
    </w:p>
    <w:p w:rsidR="00716B9D" w:rsidRDefault="00716B9D" w:rsidP="00716B9D">
      <w:pPr>
        <w:pStyle w:val="20"/>
        <w:tabs>
          <w:tab w:val="left" w:pos="5381"/>
          <w:tab w:val="left" w:pos="5938"/>
        </w:tabs>
        <w:spacing w:after="0"/>
        <w:ind w:firstLine="720"/>
        <w:jc w:val="both"/>
        <w:rPr>
          <w:sz w:val="22"/>
          <w:szCs w:val="22"/>
        </w:rPr>
        <w:sectPr w:rsidR="00716B9D" w:rsidSect="00C95761">
          <w:headerReference w:type="even" r:id="rId21"/>
          <w:headerReference w:type="default" r:id="rId22"/>
          <w:footerReference w:type="even" r:id="rId23"/>
          <w:footerReference w:type="default" r:id="rId24"/>
          <w:type w:val="continuous"/>
          <w:pgSz w:w="11900" w:h="16840"/>
          <w:pgMar w:top="820" w:right="539" w:bottom="4810" w:left="1238" w:header="113" w:footer="6" w:gutter="0"/>
          <w:cols w:space="720"/>
          <w:noEndnote/>
          <w:docGrid w:linePitch="360"/>
        </w:sectPr>
      </w:pPr>
      <w:r>
        <w:rPr>
          <w:b/>
          <w:bCs/>
          <w:color w:val="000000"/>
          <w:sz w:val="22"/>
          <w:szCs w:val="22"/>
        </w:rPr>
        <w:t xml:space="preserve">                                                                                                Сведения об электронной подписи</w:t>
      </w:r>
    </w:p>
    <w:p w:rsidR="00716B9D" w:rsidRDefault="00716B9D" w:rsidP="00716B9D">
      <w:pPr>
        <w:pStyle w:val="af6"/>
        <w:ind w:left="5954"/>
        <w:rPr>
          <w:rFonts w:ascii="Times New Roman" w:hAnsi="Times New Roman" w:cs="Times New Roman"/>
          <w:sz w:val="20"/>
          <w:szCs w:val="20"/>
        </w:rPr>
      </w:pPr>
      <w:r w:rsidRPr="003B0164">
        <w:rPr>
          <w:rFonts w:ascii="Times New Roman" w:hAnsi="Times New Roman" w:cs="Times New Roman"/>
          <w:sz w:val="20"/>
          <w:szCs w:val="20"/>
        </w:rPr>
        <w:lastRenderedPageBreak/>
        <w:t xml:space="preserve">Приложение № </w:t>
      </w:r>
      <w:r>
        <w:rPr>
          <w:rFonts w:ascii="Times New Roman" w:hAnsi="Times New Roman" w:cs="Times New Roman"/>
          <w:sz w:val="20"/>
          <w:szCs w:val="20"/>
        </w:rPr>
        <w:t>5</w:t>
      </w:r>
      <w:r w:rsidRPr="003B0164">
        <w:rPr>
          <w:rFonts w:ascii="Times New Roman" w:hAnsi="Times New Roman" w:cs="Times New Roman"/>
          <w:sz w:val="20"/>
          <w:szCs w:val="20"/>
        </w:rPr>
        <w:t xml:space="preserve"> к Административному регламенту  по предоставлению   </w:t>
      </w:r>
      <w:r>
        <w:rPr>
          <w:rFonts w:ascii="Times New Roman" w:hAnsi="Times New Roman" w:cs="Times New Roman"/>
          <w:sz w:val="20"/>
          <w:szCs w:val="20"/>
        </w:rPr>
        <w:t>государственно</w:t>
      </w:r>
      <w:r w:rsidRPr="003B0164">
        <w:rPr>
          <w:rFonts w:ascii="Times New Roman" w:hAnsi="Times New Roman" w:cs="Times New Roman"/>
          <w:sz w:val="20"/>
          <w:szCs w:val="20"/>
        </w:rPr>
        <w:t>й услуги «</w:t>
      </w:r>
      <w:r w:rsidRPr="003B0164">
        <w:rPr>
          <w:rStyle w:val="af2"/>
          <w:sz w:val="20"/>
        </w:rPr>
        <w:t xml:space="preserve">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 в отношении несовершеннолетних граждан» </w:t>
      </w:r>
      <w:r w:rsidRPr="003B0164">
        <w:rPr>
          <w:rFonts w:ascii="Times New Roman" w:hAnsi="Times New Roman" w:cs="Times New Roman"/>
          <w:sz w:val="20"/>
          <w:szCs w:val="20"/>
        </w:rPr>
        <w:t xml:space="preserve">утвержденному постановлением Администрации муниципального образования </w:t>
      </w:r>
    </w:p>
    <w:p w:rsidR="00716B9D" w:rsidRPr="003B0164" w:rsidRDefault="00716B9D" w:rsidP="00716B9D">
      <w:pPr>
        <w:pStyle w:val="af6"/>
        <w:ind w:left="5954"/>
        <w:rPr>
          <w:rFonts w:ascii="Times New Roman" w:hAnsi="Times New Roman" w:cs="Times New Roman"/>
          <w:sz w:val="20"/>
          <w:szCs w:val="20"/>
        </w:rPr>
      </w:pPr>
      <w:r w:rsidRPr="003B0164">
        <w:rPr>
          <w:rFonts w:ascii="Times New Roman" w:hAnsi="Times New Roman" w:cs="Times New Roman"/>
          <w:sz w:val="20"/>
          <w:szCs w:val="20"/>
        </w:rPr>
        <w:t xml:space="preserve">«Темкинский </w:t>
      </w:r>
      <w:r>
        <w:rPr>
          <w:rFonts w:ascii="Times New Roman" w:hAnsi="Times New Roman" w:cs="Times New Roman"/>
          <w:sz w:val="20"/>
          <w:szCs w:val="20"/>
        </w:rPr>
        <w:t>муниципальный округ</w:t>
      </w:r>
      <w:r w:rsidRPr="003B0164">
        <w:rPr>
          <w:rFonts w:ascii="Times New Roman" w:hAnsi="Times New Roman" w:cs="Times New Roman"/>
          <w:sz w:val="20"/>
          <w:szCs w:val="20"/>
        </w:rPr>
        <w:t xml:space="preserve">» Смоленской области </w:t>
      </w:r>
    </w:p>
    <w:p w:rsidR="00716B9D" w:rsidRPr="00C04189" w:rsidRDefault="00716B9D" w:rsidP="00716B9D">
      <w:pPr>
        <w:tabs>
          <w:tab w:val="left" w:pos="4111"/>
          <w:tab w:val="left" w:pos="5812"/>
        </w:tabs>
        <w:ind w:left="6237" w:right="45"/>
        <w:rPr>
          <w:sz w:val="20"/>
        </w:rPr>
      </w:pPr>
      <w:r>
        <w:rPr>
          <w:sz w:val="20"/>
        </w:rPr>
        <w:t>о</w:t>
      </w:r>
      <w:r w:rsidRPr="00C04189">
        <w:rPr>
          <w:sz w:val="20"/>
        </w:rPr>
        <w:t>т</w:t>
      </w:r>
      <w:r>
        <w:rPr>
          <w:sz w:val="20"/>
        </w:rPr>
        <w:t xml:space="preserve"> «___»______________ №____</w:t>
      </w:r>
      <w:r w:rsidRPr="00C04189">
        <w:rPr>
          <w:sz w:val="20"/>
        </w:rPr>
        <w:t xml:space="preserve"> </w:t>
      </w:r>
    </w:p>
    <w:p w:rsidR="00716B9D" w:rsidRDefault="00716B9D" w:rsidP="00716B9D">
      <w:pPr>
        <w:pStyle w:val="30"/>
        <w:spacing w:after="0"/>
        <w:jc w:val="center"/>
      </w:pPr>
      <w:r>
        <w:rPr>
          <w:color w:val="000000"/>
          <w:sz w:val="24"/>
          <w:szCs w:val="24"/>
        </w:rPr>
        <w:t>Форма решения об отказе в предоставлении государственной услуги Администрацией муниципального образования «Темкинский муниципальный округ» Смоленской области</w:t>
      </w:r>
    </w:p>
    <w:p w:rsidR="00716B9D" w:rsidRDefault="00716B9D" w:rsidP="00716B9D">
      <w:pPr>
        <w:pStyle w:val="30"/>
        <w:spacing w:before="140"/>
      </w:pPr>
    </w:p>
    <w:p w:rsidR="00716B9D" w:rsidRDefault="00716B9D" w:rsidP="00716B9D">
      <w:pPr>
        <w:pStyle w:val="30"/>
        <w:tabs>
          <w:tab w:val="left" w:leader="underscore" w:pos="9379"/>
        </w:tabs>
        <w:spacing w:before="0" w:after="0" w:line="276" w:lineRule="auto"/>
        <w:ind w:left="4800"/>
        <w:rPr>
          <w:color w:val="000000"/>
        </w:rPr>
      </w:pPr>
      <w:r>
        <w:rPr>
          <w:b w:val="0"/>
          <w:bCs w:val="0"/>
          <w:color w:val="000000"/>
          <w:sz w:val="24"/>
          <w:szCs w:val="24"/>
        </w:rPr>
        <w:t xml:space="preserve">   Кому</w:t>
      </w:r>
      <w:r>
        <w:rPr>
          <w:b w:val="0"/>
          <w:bCs w:val="0"/>
          <w:color w:val="000000"/>
          <w:sz w:val="24"/>
          <w:szCs w:val="24"/>
        </w:rPr>
        <w:tab/>
      </w:r>
      <w:r>
        <w:rPr>
          <w:color w:val="000000"/>
        </w:rPr>
        <w:t xml:space="preserve">       </w:t>
      </w:r>
    </w:p>
    <w:p w:rsidR="00716B9D" w:rsidRPr="00587E8E" w:rsidRDefault="00716B9D" w:rsidP="00716B9D">
      <w:pPr>
        <w:pStyle w:val="30"/>
        <w:tabs>
          <w:tab w:val="left" w:leader="underscore" w:pos="9379"/>
        </w:tabs>
        <w:spacing w:before="0" w:after="0" w:line="276" w:lineRule="auto"/>
        <w:ind w:left="4800"/>
        <w:rPr>
          <w:b w:val="0"/>
        </w:rPr>
      </w:pPr>
      <w:r w:rsidRPr="00587E8E">
        <w:rPr>
          <w:b w:val="0"/>
          <w:color w:val="000000"/>
        </w:rPr>
        <w:t xml:space="preserve">                             (фамилия, имя, отчество)</w:t>
      </w:r>
    </w:p>
    <w:p w:rsidR="00716B9D" w:rsidRDefault="00716B9D" w:rsidP="00716B9D">
      <w:pPr>
        <w:pStyle w:val="50"/>
        <w:spacing w:after="320" w:line="276" w:lineRule="auto"/>
        <w:ind w:left="4395"/>
      </w:pPr>
      <w:r>
        <w:rPr>
          <w:color w:val="000000"/>
          <w:sz w:val="24"/>
          <w:szCs w:val="24"/>
        </w:rPr>
        <w:t>_______________________________________________  (</w:t>
      </w:r>
      <w:r>
        <w:rPr>
          <w:color w:val="000000"/>
        </w:rPr>
        <w:t>телефон и адрес электронной почты)</w:t>
      </w:r>
    </w:p>
    <w:p w:rsidR="00716B9D" w:rsidRPr="00587E8E" w:rsidRDefault="00716B9D" w:rsidP="00716B9D">
      <w:pPr>
        <w:pStyle w:val="20"/>
        <w:spacing w:after="0"/>
        <w:rPr>
          <w:i w:val="0"/>
        </w:rPr>
      </w:pPr>
      <w:r w:rsidRPr="00587E8E">
        <w:rPr>
          <w:i w:val="0"/>
          <w:color w:val="000000"/>
        </w:rPr>
        <w:t>РЕШЕНИЕ</w:t>
      </w:r>
    </w:p>
    <w:p w:rsidR="00716B9D" w:rsidRPr="00587E8E" w:rsidRDefault="00716B9D" w:rsidP="00716B9D">
      <w:pPr>
        <w:pStyle w:val="20"/>
        <w:spacing w:after="320"/>
        <w:rPr>
          <w:i w:val="0"/>
        </w:rPr>
      </w:pPr>
      <w:r w:rsidRPr="00587E8E">
        <w:rPr>
          <w:i w:val="0"/>
          <w:color w:val="000000"/>
        </w:rPr>
        <w:t xml:space="preserve">об отказе в предоставлении </w:t>
      </w:r>
      <w:r>
        <w:rPr>
          <w:i w:val="0"/>
          <w:color w:val="000000"/>
        </w:rPr>
        <w:t>муниципальной</w:t>
      </w:r>
      <w:r w:rsidRPr="00587E8E">
        <w:rPr>
          <w:i w:val="0"/>
          <w:color w:val="000000"/>
        </w:rPr>
        <w:t xml:space="preserve"> услуги «Установление опеки,</w:t>
      </w:r>
      <w:r w:rsidRPr="00587E8E">
        <w:rPr>
          <w:i w:val="0"/>
          <w:color w:val="000000"/>
        </w:rPr>
        <w:br/>
        <w:t>попечительства (в том числе предварительные опека и попечительство), патроната,</w:t>
      </w:r>
      <w:r w:rsidRPr="00587E8E">
        <w:rPr>
          <w:i w:val="0"/>
          <w:color w:val="000000"/>
        </w:rPr>
        <w:br/>
        <w:t>освобождение опекуна (попечителя) от исполнения своих обязанностей</w:t>
      </w:r>
      <w:r w:rsidRPr="00587E8E">
        <w:rPr>
          <w:i w:val="0"/>
          <w:color w:val="000000"/>
        </w:rPr>
        <w:br/>
        <w:t>в отношении несовершеннолетних граждан»</w:t>
      </w:r>
    </w:p>
    <w:p w:rsidR="00716B9D" w:rsidRPr="00587E8E" w:rsidRDefault="00716B9D" w:rsidP="00716B9D">
      <w:pPr>
        <w:pStyle w:val="20"/>
        <w:spacing w:after="320"/>
        <w:jc w:val="left"/>
        <w:rPr>
          <w:i w:val="0"/>
        </w:rPr>
      </w:pPr>
      <w:r w:rsidRPr="00587E8E">
        <w:rPr>
          <w:i w:val="0"/>
          <w:color w:val="000000"/>
        </w:rPr>
        <w:t>Дата ____________                                                                                         №_____________</w:t>
      </w:r>
    </w:p>
    <w:p w:rsidR="00716B9D" w:rsidRPr="00587E8E" w:rsidRDefault="00716B9D" w:rsidP="00716B9D">
      <w:pPr>
        <w:pStyle w:val="20"/>
        <w:spacing w:after="0"/>
        <w:ind w:firstLine="720"/>
        <w:jc w:val="both"/>
        <w:rPr>
          <w:i w:val="0"/>
        </w:rPr>
      </w:pPr>
      <w:r w:rsidRPr="00587E8E">
        <w:rPr>
          <w:i w:val="0"/>
          <w:color w:val="000000"/>
        </w:rPr>
        <w:t>По результатам рассмотрения заявления от</w:t>
      </w:r>
      <w:r>
        <w:rPr>
          <w:i w:val="0"/>
          <w:color w:val="000000"/>
        </w:rPr>
        <w:t xml:space="preserve"> __________________________ </w:t>
      </w:r>
      <w:r w:rsidRPr="00587E8E">
        <w:rPr>
          <w:i w:val="0"/>
          <w:color w:val="000000"/>
        </w:rPr>
        <w:t>№</w:t>
      </w:r>
      <w:r>
        <w:rPr>
          <w:i w:val="0"/>
          <w:color w:val="000000"/>
        </w:rPr>
        <w:t>__________</w:t>
      </w:r>
    </w:p>
    <w:p w:rsidR="00716B9D" w:rsidRDefault="00716B9D" w:rsidP="00716B9D">
      <w:pPr>
        <w:pStyle w:val="20"/>
        <w:tabs>
          <w:tab w:val="left" w:pos="7003"/>
          <w:tab w:val="left" w:pos="7475"/>
        </w:tabs>
        <w:spacing w:after="0"/>
        <w:jc w:val="both"/>
        <w:rPr>
          <w:i w:val="0"/>
          <w:color w:val="000000"/>
        </w:rPr>
      </w:pPr>
      <w:r w:rsidRPr="00587E8E">
        <w:rPr>
          <w:i w:val="0"/>
          <w:color w:val="000000"/>
        </w:rPr>
        <w:t>и приложенных к нему документов, на основании Гражданского кодекса Российской Федерации, Семейного кодекса Российской Федерации, Федерального закона от 24.04.2008 № 48-ФЗ «Об опеке и попечительстве», Постановления Правительства Российской Федерации от 18.05.2009</w:t>
      </w:r>
      <w:r>
        <w:rPr>
          <w:i w:val="0"/>
          <w:color w:val="000000"/>
        </w:rPr>
        <w:t xml:space="preserve"> </w:t>
      </w:r>
      <w:r w:rsidRPr="00587E8E">
        <w:rPr>
          <w:i w:val="0"/>
          <w:color w:val="000000"/>
        </w:rPr>
        <w:t>№</w:t>
      </w:r>
      <w:r>
        <w:rPr>
          <w:i w:val="0"/>
          <w:color w:val="000000"/>
        </w:rPr>
        <w:t xml:space="preserve"> </w:t>
      </w:r>
      <w:r w:rsidRPr="00587E8E">
        <w:rPr>
          <w:i w:val="0"/>
          <w:color w:val="000000"/>
        </w:rPr>
        <w:t>423 «Об отдельных</w:t>
      </w:r>
      <w:r>
        <w:rPr>
          <w:i w:val="0"/>
          <w:color w:val="000000"/>
        </w:rPr>
        <w:t xml:space="preserve"> </w:t>
      </w:r>
      <w:r w:rsidRPr="00587E8E">
        <w:rPr>
          <w:i w:val="0"/>
          <w:color w:val="000000"/>
        </w:rPr>
        <w:t>вопросах осуществления опеки и попечительства в отношении несовершеннолетних</w:t>
      </w:r>
      <w:r>
        <w:rPr>
          <w:i w:val="0"/>
          <w:color w:val="000000"/>
        </w:rPr>
        <w:t xml:space="preserve"> </w:t>
      </w:r>
      <w:r w:rsidRPr="00587E8E">
        <w:rPr>
          <w:i w:val="0"/>
          <w:color w:val="000000"/>
        </w:rPr>
        <w:t>граждан»,</w:t>
      </w:r>
      <w:r>
        <w:rPr>
          <w:i w:val="0"/>
          <w:color w:val="000000"/>
        </w:rPr>
        <w:t xml:space="preserve">  </w:t>
      </w:r>
      <w:r w:rsidRPr="00587E8E">
        <w:rPr>
          <w:i w:val="0"/>
          <w:color w:val="000000"/>
        </w:rPr>
        <w:t>принято</w:t>
      </w:r>
      <w:r w:rsidRPr="00587E8E">
        <w:rPr>
          <w:i w:val="0"/>
          <w:color w:val="000000"/>
        </w:rPr>
        <w:tab/>
        <w:t>решение</w:t>
      </w:r>
      <w:r>
        <w:rPr>
          <w:i w:val="0"/>
          <w:color w:val="000000"/>
        </w:rPr>
        <w:t xml:space="preserve">  _________________________________________________________________________________        </w:t>
      </w:r>
    </w:p>
    <w:p w:rsidR="00716B9D" w:rsidRDefault="00716B9D" w:rsidP="00716B9D">
      <w:pPr>
        <w:pStyle w:val="20"/>
        <w:tabs>
          <w:tab w:val="left" w:pos="7003"/>
          <w:tab w:val="left" w:pos="7475"/>
        </w:tabs>
        <w:spacing w:after="0"/>
        <w:jc w:val="both"/>
        <w:rPr>
          <w:i w:val="0"/>
          <w:color w:val="000000"/>
        </w:rPr>
      </w:pPr>
      <w:r>
        <w:rPr>
          <w:i w:val="0"/>
          <w:color w:val="000000"/>
        </w:rPr>
        <w:t xml:space="preserve">                                                                      </w:t>
      </w:r>
      <w:r w:rsidRPr="00587E8E">
        <w:rPr>
          <w:i w:val="0"/>
          <w:color w:val="000000"/>
        </w:rPr>
        <w:t>ФИО заявителя</w:t>
      </w:r>
    </w:p>
    <w:p w:rsidR="00716B9D" w:rsidRPr="009072D6" w:rsidRDefault="00716B9D" w:rsidP="00716B9D">
      <w:pPr>
        <w:pStyle w:val="30"/>
        <w:tabs>
          <w:tab w:val="left" w:pos="1485"/>
        </w:tabs>
        <w:spacing w:after="0"/>
        <w:ind w:firstLine="140"/>
        <w:rPr>
          <w:b w:val="0"/>
          <w:sz w:val="25"/>
          <w:szCs w:val="25"/>
        </w:rPr>
      </w:pPr>
      <w:r w:rsidRPr="009072D6">
        <w:rPr>
          <w:b w:val="0"/>
          <w:color w:val="000000"/>
          <w:sz w:val="25"/>
          <w:szCs w:val="25"/>
        </w:rPr>
        <w:t>отказать в предоставлении государственную услуги по установлению опеки, попечительства (в том числе предварительные опека и попечительство) в отношении несовершеннолетних граждан по следующим основаниям:</w:t>
      </w:r>
    </w:p>
    <w:p w:rsidR="00716B9D" w:rsidRDefault="00716B9D" w:rsidP="00716B9D">
      <w:pPr>
        <w:pStyle w:val="20"/>
        <w:tabs>
          <w:tab w:val="left" w:pos="7003"/>
          <w:tab w:val="left" w:pos="7475"/>
        </w:tabs>
        <w:spacing w:after="0"/>
        <w:jc w:val="both"/>
        <w:rPr>
          <w:i w:val="0"/>
        </w:rPr>
      </w:pPr>
    </w:p>
    <w:p w:rsidR="00716B9D" w:rsidRDefault="00716B9D" w:rsidP="00716B9D">
      <w:pPr>
        <w:pStyle w:val="20"/>
        <w:tabs>
          <w:tab w:val="left" w:pos="7003"/>
          <w:tab w:val="left" w:pos="7475"/>
        </w:tabs>
        <w:spacing w:after="0"/>
        <w:jc w:val="both"/>
        <w:rPr>
          <w:i w:val="0"/>
        </w:rPr>
      </w:pPr>
    </w:p>
    <w:p w:rsidR="00716B9D" w:rsidRDefault="00716B9D" w:rsidP="00716B9D">
      <w:pPr>
        <w:pStyle w:val="20"/>
        <w:tabs>
          <w:tab w:val="left" w:pos="7003"/>
          <w:tab w:val="left" w:pos="7475"/>
        </w:tabs>
        <w:spacing w:after="0"/>
        <w:jc w:val="both"/>
        <w:rPr>
          <w:i w:val="0"/>
        </w:rPr>
      </w:pPr>
    </w:p>
    <w:p w:rsidR="00716B9D" w:rsidRDefault="00716B9D" w:rsidP="00716B9D">
      <w:pPr>
        <w:pStyle w:val="20"/>
        <w:tabs>
          <w:tab w:val="left" w:pos="7003"/>
          <w:tab w:val="left" w:pos="7475"/>
        </w:tabs>
        <w:spacing w:after="0"/>
        <w:jc w:val="both"/>
        <w:rPr>
          <w:i w:val="0"/>
        </w:rPr>
      </w:pPr>
    </w:p>
    <w:p w:rsidR="00716B9D" w:rsidRDefault="00716B9D" w:rsidP="00716B9D">
      <w:pPr>
        <w:pStyle w:val="20"/>
        <w:tabs>
          <w:tab w:val="left" w:pos="7003"/>
          <w:tab w:val="left" w:pos="7475"/>
        </w:tabs>
        <w:spacing w:after="0"/>
        <w:jc w:val="both"/>
        <w:rPr>
          <w:i w:val="0"/>
        </w:rPr>
      </w:pPr>
    </w:p>
    <w:p w:rsidR="00716B9D" w:rsidRDefault="00716B9D" w:rsidP="00716B9D">
      <w:pPr>
        <w:pStyle w:val="20"/>
        <w:tabs>
          <w:tab w:val="left" w:pos="7003"/>
          <w:tab w:val="left" w:pos="7475"/>
        </w:tabs>
        <w:spacing w:after="0"/>
        <w:jc w:val="both"/>
        <w:rPr>
          <w:i w:val="0"/>
        </w:rPr>
      </w:pPr>
    </w:p>
    <w:p w:rsidR="00716B9D" w:rsidRDefault="00716B9D" w:rsidP="00716B9D">
      <w:pPr>
        <w:pStyle w:val="20"/>
        <w:tabs>
          <w:tab w:val="left" w:pos="7003"/>
          <w:tab w:val="left" w:pos="7475"/>
        </w:tabs>
        <w:spacing w:after="0"/>
        <w:jc w:val="both"/>
        <w:rPr>
          <w:i w:val="0"/>
        </w:rPr>
      </w:pPr>
    </w:p>
    <w:p w:rsidR="00716B9D" w:rsidRDefault="00716B9D" w:rsidP="00716B9D">
      <w:pPr>
        <w:pStyle w:val="20"/>
        <w:tabs>
          <w:tab w:val="left" w:pos="7003"/>
          <w:tab w:val="left" w:pos="7475"/>
        </w:tabs>
        <w:spacing w:after="0"/>
        <w:jc w:val="both"/>
        <w:rPr>
          <w:i w:val="0"/>
        </w:rPr>
      </w:pPr>
    </w:p>
    <w:p w:rsidR="00716B9D" w:rsidRDefault="00716B9D" w:rsidP="00716B9D">
      <w:pPr>
        <w:pStyle w:val="20"/>
        <w:tabs>
          <w:tab w:val="left" w:pos="7003"/>
          <w:tab w:val="left" w:pos="7475"/>
        </w:tabs>
        <w:spacing w:after="0"/>
        <w:jc w:val="both"/>
        <w:rPr>
          <w:i w:val="0"/>
        </w:rPr>
      </w:pPr>
    </w:p>
    <w:p w:rsidR="00716B9D" w:rsidRDefault="00716B9D" w:rsidP="00716B9D">
      <w:pPr>
        <w:pStyle w:val="20"/>
        <w:tabs>
          <w:tab w:val="left" w:pos="7003"/>
          <w:tab w:val="left" w:pos="7475"/>
        </w:tabs>
        <w:spacing w:after="0"/>
        <w:jc w:val="both"/>
        <w:rPr>
          <w:i w:val="0"/>
        </w:rPr>
      </w:pPr>
    </w:p>
    <w:tbl>
      <w:tblPr>
        <w:tblpPr w:leftFromText="180" w:rightFromText="180" w:vertAnchor="text" w:horzAnchor="margin" w:tblpY="-58"/>
        <w:tblOverlap w:val="never"/>
        <w:tblW w:w="0" w:type="auto"/>
        <w:tblLayout w:type="fixed"/>
        <w:tblCellMar>
          <w:left w:w="10" w:type="dxa"/>
          <w:right w:w="10" w:type="dxa"/>
        </w:tblCellMar>
        <w:tblLook w:val="0000" w:firstRow="0" w:lastRow="0" w:firstColumn="0" w:lastColumn="0" w:noHBand="0" w:noVBand="0"/>
      </w:tblPr>
      <w:tblGrid>
        <w:gridCol w:w="1428"/>
        <w:gridCol w:w="3847"/>
        <w:gridCol w:w="4867"/>
      </w:tblGrid>
      <w:tr w:rsidR="00716B9D" w:rsidTr="002E6C10">
        <w:trPr>
          <w:trHeight w:hRule="exact" w:val="1282"/>
        </w:trPr>
        <w:tc>
          <w:tcPr>
            <w:tcW w:w="1428" w:type="dxa"/>
            <w:tcBorders>
              <w:top w:val="single" w:sz="4" w:space="0" w:color="auto"/>
              <w:left w:val="single" w:sz="4" w:space="0" w:color="auto"/>
            </w:tcBorders>
            <w:shd w:val="clear" w:color="auto" w:fill="FFFFFF"/>
            <w:vAlign w:val="center"/>
          </w:tcPr>
          <w:p w:rsidR="00716B9D" w:rsidRDefault="00716B9D" w:rsidP="002E6C10">
            <w:pPr>
              <w:pStyle w:val="afa"/>
              <w:jc w:val="center"/>
            </w:pPr>
            <w:r>
              <w:rPr>
                <w:color w:val="000000"/>
              </w:rPr>
              <w:t>№ пункта административного регламента</w:t>
            </w:r>
          </w:p>
        </w:tc>
        <w:tc>
          <w:tcPr>
            <w:tcW w:w="3847" w:type="dxa"/>
            <w:tcBorders>
              <w:top w:val="single" w:sz="4" w:space="0" w:color="auto"/>
              <w:left w:val="single" w:sz="4" w:space="0" w:color="auto"/>
            </w:tcBorders>
            <w:shd w:val="clear" w:color="auto" w:fill="FFFFFF"/>
          </w:tcPr>
          <w:p w:rsidR="00716B9D" w:rsidRPr="009072D6" w:rsidRDefault="00716B9D" w:rsidP="002E6C10">
            <w:pPr>
              <w:jc w:val="center"/>
            </w:pPr>
            <w:r w:rsidRPr="009072D6">
              <w:t>Наименование основания для отказа в соответствии с единым стандартом</w:t>
            </w:r>
          </w:p>
        </w:tc>
        <w:tc>
          <w:tcPr>
            <w:tcW w:w="4867" w:type="dxa"/>
            <w:tcBorders>
              <w:top w:val="single" w:sz="4" w:space="0" w:color="auto"/>
              <w:left w:val="single" w:sz="4" w:space="0" w:color="auto"/>
              <w:right w:val="single" w:sz="4" w:space="0" w:color="auto"/>
            </w:tcBorders>
            <w:shd w:val="clear" w:color="auto" w:fill="FFFFFF"/>
          </w:tcPr>
          <w:p w:rsidR="00716B9D" w:rsidRPr="00166F18" w:rsidRDefault="00716B9D" w:rsidP="002E6C10">
            <w:pPr>
              <w:jc w:val="center"/>
            </w:pPr>
            <w:r w:rsidRPr="00166F18">
              <w:t>Разъяснение причин отказа в предоставлении услуги</w:t>
            </w:r>
          </w:p>
        </w:tc>
      </w:tr>
      <w:tr w:rsidR="00716B9D" w:rsidTr="002E6C10">
        <w:trPr>
          <w:trHeight w:hRule="exact" w:val="1042"/>
        </w:trPr>
        <w:tc>
          <w:tcPr>
            <w:tcW w:w="1428" w:type="dxa"/>
            <w:tcBorders>
              <w:top w:val="single" w:sz="4" w:space="0" w:color="auto"/>
              <w:left w:val="single" w:sz="4" w:space="0" w:color="auto"/>
            </w:tcBorders>
            <w:shd w:val="clear" w:color="auto" w:fill="FFFFFF"/>
          </w:tcPr>
          <w:p w:rsidR="00716B9D" w:rsidRDefault="00716B9D" w:rsidP="002E6C10">
            <w:pPr>
              <w:pStyle w:val="afa"/>
              <w:spacing w:before="80"/>
            </w:pPr>
            <w:r>
              <w:rPr>
                <w:color w:val="000000"/>
              </w:rPr>
              <w:t>2.17.1.</w:t>
            </w:r>
          </w:p>
        </w:tc>
        <w:tc>
          <w:tcPr>
            <w:tcW w:w="3847" w:type="dxa"/>
            <w:tcBorders>
              <w:top w:val="single" w:sz="4" w:space="0" w:color="auto"/>
              <w:left w:val="single" w:sz="4" w:space="0" w:color="auto"/>
            </w:tcBorders>
            <w:shd w:val="clear" w:color="auto" w:fill="FFFFFF"/>
            <w:vAlign w:val="center"/>
          </w:tcPr>
          <w:p w:rsidR="00716B9D" w:rsidRDefault="00716B9D" w:rsidP="002E6C10">
            <w:pPr>
              <w:pStyle w:val="afa"/>
              <w:ind w:left="260"/>
            </w:pPr>
            <w:r>
              <w:rPr>
                <w:color w:val="000000"/>
              </w:rPr>
              <w:t>Заявитель не соответствует категории лиц, имеющих право на предоставление услуги</w:t>
            </w:r>
          </w:p>
        </w:tc>
        <w:tc>
          <w:tcPr>
            <w:tcW w:w="4867" w:type="dxa"/>
            <w:tcBorders>
              <w:top w:val="single" w:sz="4" w:space="0" w:color="auto"/>
              <w:left w:val="single" w:sz="4" w:space="0" w:color="auto"/>
              <w:right w:val="single" w:sz="4" w:space="0" w:color="auto"/>
            </w:tcBorders>
            <w:shd w:val="clear" w:color="auto" w:fill="FFFFFF"/>
          </w:tcPr>
          <w:p w:rsidR="00716B9D" w:rsidRDefault="00716B9D" w:rsidP="002E6C10">
            <w:pPr>
              <w:pStyle w:val="afa"/>
              <w:spacing w:before="80"/>
            </w:pPr>
            <w:r>
              <w:rPr>
                <w:color w:val="000000"/>
              </w:rPr>
              <w:t>Указываются основания такого вывода</w:t>
            </w:r>
          </w:p>
        </w:tc>
      </w:tr>
      <w:tr w:rsidR="00716B9D" w:rsidTr="002E6C10">
        <w:trPr>
          <w:trHeight w:hRule="exact" w:val="1648"/>
        </w:trPr>
        <w:tc>
          <w:tcPr>
            <w:tcW w:w="1428" w:type="dxa"/>
            <w:tcBorders>
              <w:top w:val="single" w:sz="4" w:space="0" w:color="auto"/>
              <w:left w:val="single" w:sz="4" w:space="0" w:color="auto"/>
              <w:bottom w:val="single" w:sz="4" w:space="0" w:color="auto"/>
            </w:tcBorders>
            <w:shd w:val="clear" w:color="auto" w:fill="FFFFFF"/>
          </w:tcPr>
          <w:p w:rsidR="00716B9D" w:rsidRDefault="00716B9D" w:rsidP="002E6C10">
            <w:pPr>
              <w:pStyle w:val="afa"/>
              <w:spacing w:before="80"/>
            </w:pPr>
            <w:r>
              <w:rPr>
                <w:color w:val="000000"/>
              </w:rPr>
              <w:t>2.17.2.</w:t>
            </w:r>
          </w:p>
        </w:tc>
        <w:tc>
          <w:tcPr>
            <w:tcW w:w="3847" w:type="dxa"/>
            <w:tcBorders>
              <w:top w:val="single" w:sz="4" w:space="0" w:color="auto"/>
              <w:left w:val="single" w:sz="4" w:space="0" w:color="auto"/>
              <w:bottom w:val="single" w:sz="4" w:space="0" w:color="auto"/>
            </w:tcBorders>
            <w:shd w:val="clear" w:color="auto" w:fill="FFFFFF"/>
            <w:vAlign w:val="center"/>
          </w:tcPr>
          <w:p w:rsidR="00716B9D" w:rsidRDefault="00716B9D" w:rsidP="002E6C10">
            <w:pPr>
              <w:pStyle w:val="afa"/>
              <w:ind w:left="260"/>
            </w:pPr>
            <w:r>
              <w:rPr>
                <w:color w:val="000000"/>
              </w:rPr>
              <w:t>Представление сведений и (или) документов, которые противоречат сведениям, полученным в ходе межведомственного взаимодействия</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rsidR="00716B9D" w:rsidRDefault="00716B9D" w:rsidP="002E6C10">
            <w:pPr>
              <w:pStyle w:val="afa"/>
              <w:spacing w:before="80"/>
            </w:pPr>
            <w:r>
              <w:rPr>
                <w:color w:val="000000"/>
              </w:rPr>
              <w:t>Указываются основания такого вывода</w:t>
            </w:r>
          </w:p>
        </w:tc>
      </w:tr>
    </w:tbl>
    <w:p w:rsidR="00716B9D" w:rsidRDefault="00716B9D" w:rsidP="00716B9D">
      <w:pPr>
        <w:pStyle w:val="20"/>
        <w:tabs>
          <w:tab w:val="left" w:pos="7003"/>
          <w:tab w:val="left" w:pos="7475"/>
        </w:tabs>
        <w:spacing w:after="0"/>
        <w:jc w:val="both"/>
        <w:rPr>
          <w:i w:val="0"/>
        </w:rPr>
      </w:pPr>
    </w:p>
    <w:p w:rsidR="00716B9D" w:rsidRPr="005834E0" w:rsidRDefault="00716B9D" w:rsidP="00716B9D">
      <w:pPr>
        <w:pStyle w:val="13"/>
        <w:keepNext/>
        <w:keepLines/>
        <w:spacing w:before="0"/>
        <w:ind w:firstLine="709"/>
        <w:jc w:val="both"/>
        <w:outlineLvl w:val="9"/>
        <w:rPr>
          <w:b w:val="0"/>
        </w:rPr>
      </w:pPr>
      <w:r w:rsidRPr="005834E0">
        <w:rPr>
          <w:b w:val="0"/>
          <w:color w:val="000000"/>
        </w:rPr>
        <w:t>Вы вправе повторно обратиться в уполномоченный орган с заявлением о предоставлении услуги после устранения указанных нарушений.</w:t>
      </w:r>
    </w:p>
    <w:p w:rsidR="00716B9D" w:rsidRDefault="00716B9D" w:rsidP="00716B9D">
      <w:pPr>
        <w:pStyle w:val="13"/>
        <w:keepNext/>
        <w:keepLines/>
        <w:spacing w:before="0" w:after="580"/>
        <w:ind w:firstLine="709"/>
        <w:jc w:val="both"/>
        <w:outlineLvl w:val="9"/>
        <w:rPr>
          <w:b w:val="0"/>
          <w:color w:val="000000"/>
        </w:rPr>
      </w:pPr>
      <w:r w:rsidRPr="005834E0">
        <w:rPr>
          <w:b w:val="0"/>
          <w:color w:val="000000"/>
        </w:rPr>
        <w:t>Данный отказ может быть обжалован в досудебном порядке путем направления жалобы в уполномоченный орган, а также в судебном порядке.</w:t>
      </w:r>
    </w:p>
    <w:p w:rsidR="00716B9D" w:rsidRPr="005834E0" w:rsidRDefault="00716B9D" w:rsidP="00716B9D">
      <w:pPr>
        <w:pStyle w:val="af6"/>
        <w:rPr>
          <w:rFonts w:ascii="Times New Roman" w:hAnsi="Times New Roman" w:cs="Times New Roman"/>
          <w:bCs/>
        </w:rPr>
      </w:pPr>
      <w:r w:rsidRPr="005834E0">
        <w:rPr>
          <w:rFonts w:ascii="Times New Roman" w:hAnsi="Times New Roman" w:cs="Times New Roman"/>
        </w:rPr>
        <w:t>_______________________                    _______________              _____________________</w:t>
      </w:r>
    </w:p>
    <w:p w:rsidR="00716B9D" w:rsidRPr="005834E0" w:rsidRDefault="00716B9D" w:rsidP="00716B9D">
      <w:pPr>
        <w:pStyle w:val="af6"/>
        <w:rPr>
          <w:rFonts w:ascii="Times New Roman" w:hAnsi="Times New Roman" w:cs="Times New Roman"/>
        </w:rPr>
      </w:pPr>
      <w:r w:rsidRPr="005834E0">
        <w:rPr>
          <w:rFonts w:ascii="Times New Roman" w:hAnsi="Times New Roman" w:cs="Times New Roman"/>
          <w:bCs/>
        </w:rPr>
        <w:t>(должность сотрудника органа власти,</w:t>
      </w:r>
      <w:r>
        <w:rPr>
          <w:rFonts w:ascii="Times New Roman" w:hAnsi="Times New Roman" w:cs="Times New Roman"/>
          <w:bCs/>
        </w:rPr>
        <w:t xml:space="preserve">      подпись                              расшифровка подписи         </w:t>
      </w:r>
      <w:r w:rsidRPr="005834E0">
        <w:rPr>
          <w:rFonts w:ascii="Times New Roman" w:hAnsi="Times New Roman" w:cs="Times New Roman"/>
          <w:bCs/>
        </w:rPr>
        <w:t>принявшего решение)</w:t>
      </w:r>
    </w:p>
    <w:p w:rsidR="00716B9D" w:rsidRDefault="00716B9D" w:rsidP="00716B9D">
      <w:pPr>
        <w:pStyle w:val="30"/>
        <w:tabs>
          <w:tab w:val="left" w:leader="underscore" w:pos="360"/>
          <w:tab w:val="left" w:leader="underscore" w:pos="2938"/>
        </w:tabs>
        <w:spacing w:after="260"/>
      </w:pPr>
      <w:r>
        <w:rPr>
          <w:b w:val="0"/>
          <w:bCs w:val="0"/>
          <w:color w:val="000000"/>
          <w:sz w:val="24"/>
          <w:szCs w:val="24"/>
        </w:rPr>
        <w:t>«</w:t>
      </w:r>
      <w:r>
        <w:rPr>
          <w:b w:val="0"/>
          <w:bCs w:val="0"/>
          <w:color w:val="000000"/>
          <w:sz w:val="24"/>
          <w:szCs w:val="24"/>
        </w:rPr>
        <w:tab/>
        <w:t>» ________</w:t>
      </w:r>
      <w:r>
        <w:rPr>
          <w:b w:val="0"/>
          <w:bCs w:val="0"/>
          <w:color w:val="000000"/>
          <w:sz w:val="24"/>
          <w:szCs w:val="24"/>
        </w:rPr>
        <w:tab/>
        <w:t>г.</w:t>
      </w:r>
    </w:p>
    <w:p w:rsidR="00716B9D" w:rsidRDefault="00716B9D" w:rsidP="00716B9D">
      <w:pPr>
        <w:pStyle w:val="13"/>
        <w:keepNext/>
        <w:keepLines/>
        <w:spacing w:after="580"/>
        <w:ind w:firstLine="0"/>
        <w:jc w:val="left"/>
      </w:pPr>
      <w:r>
        <w:rPr>
          <w:color w:val="000000"/>
        </w:rPr>
        <w:t>М.П.</w:t>
      </w:r>
    </w:p>
    <w:p w:rsidR="00716B9D" w:rsidRDefault="00716B9D" w:rsidP="00716B9D">
      <w:pPr>
        <w:pStyle w:val="30"/>
        <w:spacing w:after="440"/>
        <w:rPr>
          <w:sz w:val="22"/>
          <w:szCs w:val="22"/>
        </w:rPr>
        <w:sectPr w:rsidR="00716B9D" w:rsidSect="005227C4">
          <w:headerReference w:type="even" r:id="rId25"/>
          <w:headerReference w:type="default" r:id="rId26"/>
          <w:footerReference w:type="even" r:id="rId27"/>
          <w:footerReference w:type="default" r:id="rId28"/>
          <w:pgSz w:w="11900" w:h="16840"/>
          <w:pgMar w:top="825" w:right="538" w:bottom="1750" w:left="1134" w:header="113" w:footer="3" w:gutter="0"/>
          <w:cols w:space="720"/>
          <w:noEndnote/>
          <w:docGrid w:linePitch="360"/>
        </w:sectPr>
      </w:pPr>
      <w:r>
        <w:rPr>
          <w:b w:val="0"/>
          <w:bCs w:val="0"/>
          <w:color w:val="000000"/>
          <w:sz w:val="22"/>
          <w:szCs w:val="22"/>
        </w:rPr>
        <w:t>{Ф.И.О. должность уполномоченного сотрудника}                                   Сведения об электронной подписи</w:t>
      </w:r>
    </w:p>
    <w:p w:rsidR="00716B9D" w:rsidRDefault="00716B9D" w:rsidP="00716B9D">
      <w:pPr>
        <w:pStyle w:val="af6"/>
        <w:ind w:left="5954"/>
        <w:rPr>
          <w:rFonts w:ascii="Times New Roman" w:hAnsi="Times New Roman" w:cs="Times New Roman"/>
          <w:sz w:val="20"/>
          <w:szCs w:val="20"/>
        </w:rPr>
      </w:pPr>
      <w:r w:rsidRPr="003B0164">
        <w:rPr>
          <w:rFonts w:ascii="Times New Roman" w:hAnsi="Times New Roman" w:cs="Times New Roman"/>
          <w:sz w:val="20"/>
          <w:szCs w:val="20"/>
        </w:rPr>
        <w:lastRenderedPageBreak/>
        <w:t xml:space="preserve">Приложение № </w:t>
      </w:r>
      <w:r>
        <w:rPr>
          <w:rFonts w:ascii="Times New Roman" w:hAnsi="Times New Roman" w:cs="Times New Roman"/>
          <w:sz w:val="20"/>
          <w:szCs w:val="20"/>
        </w:rPr>
        <w:t>6</w:t>
      </w:r>
      <w:r w:rsidRPr="003B0164">
        <w:rPr>
          <w:rFonts w:ascii="Times New Roman" w:hAnsi="Times New Roman" w:cs="Times New Roman"/>
          <w:sz w:val="20"/>
          <w:szCs w:val="20"/>
        </w:rPr>
        <w:t xml:space="preserve"> к Административному регламенту  по предоставлению   </w:t>
      </w:r>
      <w:r>
        <w:rPr>
          <w:rFonts w:ascii="Times New Roman" w:hAnsi="Times New Roman" w:cs="Times New Roman"/>
          <w:sz w:val="20"/>
          <w:szCs w:val="20"/>
        </w:rPr>
        <w:t xml:space="preserve">государственной </w:t>
      </w:r>
      <w:r w:rsidRPr="003B0164">
        <w:rPr>
          <w:rFonts w:ascii="Times New Roman" w:hAnsi="Times New Roman" w:cs="Times New Roman"/>
          <w:sz w:val="20"/>
          <w:szCs w:val="20"/>
        </w:rPr>
        <w:t xml:space="preserve"> услуги «</w:t>
      </w:r>
      <w:r w:rsidRPr="003B0164">
        <w:rPr>
          <w:rStyle w:val="af2"/>
          <w:sz w:val="20"/>
        </w:rPr>
        <w:t xml:space="preserve">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 в отношении несовершеннолетних граждан» </w:t>
      </w:r>
      <w:r w:rsidRPr="003B0164">
        <w:rPr>
          <w:rFonts w:ascii="Times New Roman" w:hAnsi="Times New Roman" w:cs="Times New Roman"/>
          <w:sz w:val="20"/>
          <w:szCs w:val="20"/>
        </w:rPr>
        <w:t xml:space="preserve">утвержденному постановлением Администрации муниципального образования </w:t>
      </w:r>
    </w:p>
    <w:p w:rsidR="00716B9D" w:rsidRPr="003B0164" w:rsidRDefault="00716B9D" w:rsidP="00716B9D">
      <w:pPr>
        <w:pStyle w:val="af6"/>
        <w:ind w:left="5954"/>
        <w:rPr>
          <w:rFonts w:ascii="Times New Roman" w:hAnsi="Times New Roman" w:cs="Times New Roman"/>
          <w:sz w:val="20"/>
          <w:szCs w:val="20"/>
        </w:rPr>
      </w:pPr>
      <w:r w:rsidRPr="003B0164">
        <w:rPr>
          <w:rFonts w:ascii="Times New Roman" w:hAnsi="Times New Roman" w:cs="Times New Roman"/>
          <w:sz w:val="20"/>
          <w:szCs w:val="20"/>
        </w:rPr>
        <w:t xml:space="preserve">«Темкинский </w:t>
      </w:r>
      <w:r>
        <w:rPr>
          <w:rFonts w:ascii="Times New Roman" w:hAnsi="Times New Roman" w:cs="Times New Roman"/>
          <w:sz w:val="20"/>
          <w:szCs w:val="20"/>
        </w:rPr>
        <w:t>муниципальный округ</w:t>
      </w:r>
      <w:r w:rsidRPr="003B0164">
        <w:rPr>
          <w:rFonts w:ascii="Times New Roman" w:hAnsi="Times New Roman" w:cs="Times New Roman"/>
          <w:sz w:val="20"/>
          <w:szCs w:val="20"/>
        </w:rPr>
        <w:t xml:space="preserve">» Смоленской области </w:t>
      </w:r>
    </w:p>
    <w:p w:rsidR="00716B9D" w:rsidRPr="00C04189" w:rsidRDefault="00716B9D" w:rsidP="00716B9D">
      <w:pPr>
        <w:tabs>
          <w:tab w:val="left" w:pos="4111"/>
          <w:tab w:val="left" w:pos="5812"/>
        </w:tabs>
        <w:ind w:left="6237" w:right="45"/>
        <w:rPr>
          <w:sz w:val="20"/>
        </w:rPr>
      </w:pPr>
      <w:r w:rsidRPr="00C04189">
        <w:rPr>
          <w:sz w:val="20"/>
        </w:rPr>
        <w:t xml:space="preserve">от </w:t>
      </w:r>
      <w:r>
        <w:rPr>
          <w:sz w:val="20"/>
        </w:rPr>
        <w:t>«____»_______________ №____</w:t>
      </w:r>
    </w:p>
    <w:p w:rsidR="00716B9D" w:rsidRDefault="00716B9D" w:rsidP="00716B9D">
      <w:pPr>
        <w:pStyle w:val="30"/>
        <w:spacing w:before="220" w:after="520"/>
        <w:ind w:left="5954" w:firstLine="0"/>
        <w:rPr>
          <w:color w:val="000000"/>
          <w:sz w:val="24"/>
          <w:szCs w:val="24"/>
        </w:rPr>
      </w:pPr>
    </w:p>
    <w:p w:rsidR="00716B9D" w:rsidRDefault="00716B9D" w:rsidP="00716B9D">
      <w:pPr>
        <w:spacing w:line="1" w:lineRule="exact"/>
        <w:sectPr w:rsidR="00716B9D" w:rsidSect="00C95761">
          <w:pgSz w:w="11900" w:h="16840"/>
          <w:pgMar w:top="960" w:right="538" w:bottom="767" w:left="1219" w:header="113" w:footer="3" w:gutter="0"/>
          <w:cols w:space="720"/>
          <w:noEndnote/>
          <w:docGrid w:linePitch="360"/>
        </w:sectPr>
      </w:pPr>
    </w:p>
    <w:p w:rsidR="00716B9D" w:rsidRDefault="00716B9D" w:rsidP="00716B9D">
      <w:pPr>
        <w:pStyle w:val="30"/>
        <w:spacing w:after="0"/>
        <w:jc w:val="center"/>
        <w:rPr>
          <w:color w:val="000000"/>
          <w:sz w:val="24"/>
          <w:szCs w:val="24"/>
        </w:rPr>
      </w:pPr>
      <w:r>
        <w:rPr>
          <w:color w:val="000000"/>
          <w:sz w:val="24"/>
          <w:szCs w:val="24"/>
        </w:rPr>
        <w:lastRenderedPageBreak/>
        <w:t>Форма решения об отказе в приеме документов, необходимых для предоставления</w:t>
      </w:r>
      <w:r>
        <w:rPr>
          <w:color w:val="000000"/>
          <w:sz w:val="24"/>
          <w:szCs w:val="24"/>
        </w:rPr>
        <w:br/>
        <w:t>государственной услуги</w:t>
      </w:r>
    </w:p>
    <w:p w:rsidR="00716B9D" w:rsidRDefault="00716B9D" w:rsidP="00716B9D">
      <w:pPr>
        <w:pStyle w:val="30"/>
        <w:spacing w:after="0"/>
        <w:jc w:val="center"/>
      </w:pPr>
      <w:r>
        <w:rPr>
          <w:color w:val="000000"/>
          <w:sz w:val="24"/>
          <w:szCs w:val="24"/>
        </w:rPr>
        <w:t>___________________________________________________________________________________</w:t>
      </w:r>
    </w:p>
    <w:p w:rsidR="00716B9D" w:rsidRPr="003A6665" w:rsidRDefault="00716B9D" w:rsidP="00716B9D">
      <w:pPr>
        <w:pStyle w:val="50"/>
        <w:spacing w:after="0" w:line="233" w:lineRule="auto"/>
        <w:jc w:val="center"/>
        <w:rPr>
          <w:i/>
          <w:sz w:val="24"/>
          <w:szCs w:val="24"/>
        </w:rPr>
      </w:pPr>
      <w:r w:rsidRPr="003A6665">
        <w:rPr>
          <w:i/>
          <w:color w:val="000000"/>
          <w:sz w:val="24"/>
          <w:szCs w:val="24"/>
        </w:rPr>
        <w:t>Наименование уполномоченного органа исполнительной власти субъекта Российской Федерации</w:t>
      </w:r>
      <w:r w:rsidRPr="003A6665">
        <w:rPr>
          <w:i/>
          <w:color w:val="000000"/>
          <w:sz w:val="24"/>
          <w:szCs w:val="24"/>
        </w:rPr>
        <w:br/>
        <w:t>или органа местного самоуправления</w:t>
      </w:r>
    </w:p>
    <w:p w:rsidR="00716B9D" w:rsidRDefault="00716B9D" w:rsidP="00716B9D">
      <w:pPr>
        <w:pStyle w:val="30"/>
        <w:spacing w:before="0" w:after="0"/>
        <w:ind w:right="78"/>
        <w:rPr>
          <w:b w:val="0"/>
          <w:bCs w:val="0"/>
          <w:color w:val="000000"/>
          <w:sz w:val="24"/>
          <w:szCs w:val="24"/>
        </w:rPr>
      </w:pPr>
      <w:r>
        <w:rPr>
          <w:b w:val="0"/>
          <w:bCs w:val="0"/>
          <w:color w:val="000000"/>
          <w:sz w:val="24"/>
          <w:szCs w:val="24"/>
        </w:rPr>
        <w:t xml:space="preserve">                                                                                                                              </w:t>
      </w:r>
    </w:p>
    <w:p w:rsidR="00716B9D" w:rsidRDefault="00716B9D" w:rsidP="00716B9D">
      <w:pPr>
        <w:pStyle w:val="30"/>
        <w:spacing w:before="0" w:after="0"/>
        <w:ind w:right="78"/>
        <w:rPr>
          <w:b w:val="0"/>
          <w:bCs w:val="0"/>
          <w:color w:val="000000"/>
          <w:sz w:val="24"/>
          <w:szCs w:val="24"/>
        </w:rPr>
      </w:pPr>
      <w:r>
        <w:rPr>
          <w:b w:val="0"/>
          <w:bCs w:val="0"/>
          <w:color w:val="000000"/>
          <w:sz w:val="24"/>
          <w:szCs w:val="24"/>
        </w:rPr>
        <w:t xml:space="preserve">                                                                                                Кому_______________________________</w:t>
      </w:r>
    </w:p>
    <w:p w:rsidR="00716B9D" w:rsidRDefault="00716B9D" w:rsidP="00716B9D">
      <w:pPr>
        <w:pStyle w:val="30"/>
        <w:spacing w:before="0" w:after="0"/>
        <w:ind w:right="78"/>
        <w:jc w:val="right"/>
        <w:rPr>
          <w:b w:val="0"/>
          <w:color w:val="000000"/>
        </w:rPr>
      </w:pPr>
      <w:r w:rsidRPr="003A6665">
        <w:rPr>
          <w:b w:val="0"/>
          <w:color w:val="000000"/>
        </w:rPr>
        <w:t xml:space="preserve">                        (фамилия, имя, отчество)</w:t>
      </w:r>
    </w:p>
    <w:p w:rsidR="00716B9D" w:rsidRDefault="00716B9D" w:rsidP="00716B9D">
      <w:pPr>
        <w:pStyle w:val="30"/>
        <w:spacing w:before="0" w:after="0"/>
        <w:ind w:right="78"/>
        <w:jc w:val="right"/>
        <w:rPr>
          <w:b w:val="0"/>
          <w:color w:val="000000"/>
        </w:rPr>
      </w:pPr>
      <w:r>
        <w:rPr>
          <w:b w:val="0"/>
          <w:color w:val="000000"/>
        </w:rPr>
        <w:t>__________________________________________</w:t>
      </w:r>
    </w:p>
    <w:p w:rsidR="00716B9D" w:rsidRDefault="00716B9D" w:rsidP="00716B9D">
      <w:pPr>
        <w:pStyle w:val="50"/>
        <w:spacing w:after="760"/>
        <w:ind w:right="-63"/>
        <w:jc w:val="right"/>
      </w:pPr>
      <w:r>
        <w:rPr>
          <w:color w:val="000000"/>
          <w:sz w:val="24"/>
          <w:szCs w:val="24"/>
        </w:rPr>
        <w:t xml:space="preserve">        (</w:t>
      </w:r>
      <w:r>
        <w:rPr>
          <w:color w:val="000000"/>
        </w:rPr>
        <w:t>телефон и адрес электронной почты)</w:t>
      </w:r>
    </w:p>
    <w:p w:rsidR="00716B9D" w:rsidRPr="003A6665" w:rsidRDefault="00716B9D" w:rsidP="00716B9D">
      <w:pPr>
        <w:pStyle w:val="20"/>
        <w:spacing w:after="220" w:line="216" w:lineRule="auto"/>
        <w:rPr>
          <w:i w:val="0"/>
        </w:rPr>
      </w:pPr>
      <w:r>
        <w:rPr>
          <w:b/>
          <w:bCs/>
          <w:color w:val="000000"/>
        </w:rPr>
        <w:t>РЕШЕНИЕ</w:t>
      </w:r>
      <w:r>
        <w:rPr>
          <w:b/>
          <w:bCs/>
          <w:color w:val="000000"/>
        </w:rPr>
        <w:br/>
      </w:r>
      <w:r w:rsidRPr="003A6665">
        <w:rPr>
          <w:b/>
          <w:bCs/>
          <w:i w:val="0"/>
          <w:color w:val="000000"/>
        </w:rPr>
        <w:t>об отказе в приеме документов, необходимых для предоставления услуги</w:t>
      </w:r>
      <w:r w:rsidRPr="003A6665">
        <w:rPr>
          <w:b/>
          <w:bCs/>
          <w:i w:val="0"/>
          <w:color w:val="000000"/>
        </w:rPr>
        <w:br/>
        <w:t>«Установление опеки, попечительства (в том числе предварительные опека и</w:t>
      </w:r>
      <w:r w:rsidRPr="003A6665">
        <w:rPr>
          <w:b/>
          <w:bCs/>
          <w:i w:val="0"/>
          <w:color w:val="000000"/>
        </w:rPr>
        <w:br/>
        <w:t>попечительство), патроната, освобождение опекуна (попечителя)</w:t>
      </w:r>
      <w:r w:rsidRPr="003A6665">
        <w:rPr>
          <w:b/>
          <w:bCs/>
          <w:i w:val="0"/>
          <w:color w:val="000000"/>
        </w:rPr>
        <w:br/>
        <w:t>от исполнения им своих обязанностей в отношении несовершеннолетних</w:t>
      </w:r>
      <w:r w:rsidRPr="003A6665">
        <w:rPr>
          <w:b/>
          <w:bCs/>
          <w:i w:val="0"/>
          <w:color w:val="000000"/>
        </w:rPr>
        <w:br/>
        <w:t>граждан»</w:t>
      </w:r>
    </w:p>
    <w:p w:rsidR="00716B9D" w:rsidRPr="003A6665" w:rsidRDefault="00716B9D" w:rsidP="00716B9D">
      <w:pPr>
        <w:pStyle w:val="20"/>
        <w:tabs>
          <w:tab w:val="left" w:pos="7877"/>
        </w:tabs>
        <w:spacing w:after="320"/>
        <w:jc w:val="both"/>
        <w:rPr>
          <w:i w:val="0"/>
        </w:rPr>
      </w:pPr>
      <w:r w:rsidRPr="003A6665">
        <w:rPr>
          <w:i w:val="0"/>
          <w:color w:val="000000"/>
        </w:rPr>
        <w:t>Дата___________________</w:t>
      </w:r>
      <w:r w:rsidRPr="003A6665">
        <w:rPr>
          <w:i w:val="0"/>
          <w:color w:val="000000"/>
        </w:rPr>
        <w:tab/>
        <w:t>№____________</w:t>
      </w:r>
    </w:p>
    <w:p w:rsidR="00716B9D" w:rsidRPr="003A6665" w:rsidRDefault="00716B9D" w:rsidP="00716B9D">
      <w:pPr>
        <w:pStyle w:val="20"/>
        <w:spacing w:after="0"/>
        <w:ind w:firstLine="720"/>
        <w:jc w:val="both"/>
        <w:rPr>
          <w:i w:val="0"/>
        </w:rPr>
      </w:pPr>
      <w:r w:rsidRPr="003A6665">
        <w:rPr>
          <w:i w:val="0"/>
          <w:color w:val="000000"/>
        </w:rPr>
        <w:t>По результатам рассмотрения заявления от</w:t>
      </w:r>
      <w:r>
        <w:rPr>
          <w:i w:val="0"/>
          <w:color w:val="000000"/>
        </w:rPr>
        <w:t xml:space="preserve">________________________ </w:t>
      </w:r>
      <w:r w:rsidRPr="003A6665">
        <w:rPr>
          <w:i w:val="0"/>
          <w:color w:val="000000"/>
        </w:rPr>
        <w:t>№</w:t>
      </w:r>
      <w:r>
        <w:rPr>
          <w:i w:val="0"/>
          <w:color w:val="000000"/>
        </w:rPr>
        <w:t>___________</w:t>
      </w:r>
    </w:p>
    <w:p w:rsidR="00716B9D" w:rsidRDefault="00716B9D" w:rsidP="00716B9D">
      <w:pPr>
        <w:pStyle w:val="20"/>
        <w:tabs>
          <w:tab w:val="left" w:pos="7003"/>
          <w:tab w:val="left" w:pos="7478"/>
        </w:tabs>
        <w:spacing w:after="0"/>
        <w:jc w:val="both"/>
        <w:rPr>
          <w:i w:val="0"/>
          <w:color w:val="000000"/>
        </w:rPr>
      </w:pPr>
      <w:r w:rsidRPr="003A6665">
        <w:rPr>
          <w:i w:val="0"/>
          <w:color w:val="000000"/>
        </w:rPr>
        <w:t>и приложенных к нему документов, на основании Гражданского кодекса Российской Федерации, Семейного кодекса Российской Федерации, Федерального закона от 24.04.2008 № 48-ФЗ «Об опеке и попечительстве», Постановления Правительства Российской Федерации от 18.05.2009</w:t>
      </w:r>
      <w:r>
        <w:rPr>
          <w:i w:val="0"/>
          <w:color w:val="000000"/>
        </w:rPr>
        <w:t xml:space="preserve"> </w:t>
      </w:r>
      <w:r w:rsidRPr="003A6665">
        <w:rPr>
          <w:i w:val="0"/>
          <w:color w:val="000000"/>
        </w:rPr>
        <w:t>№</w:t>
      </w:r>
      <w:r>
        <w:rPr>
          <w:i w:val="0"/>
          <w:color w:val="000000"/>
        </w:rPr>
        <w:t xml:space="preserve">  </w:t>
      </w:r>
      <w:r w:rsidRPr="003A6665">
        <w:rPr>
          <w:i w:val="0"/>
          <w:color w:val="000000"/>
        </w:rPr>
        <w:t>423 «Об отдельных</w:t>
      </w:r>
      <w:r>
        <w:rPr>
          <w:i w:val="0"/>
          <w:color w:val="000000"/>
        </w:rPr>
        <w:t xml:space="preserve"> </w:t>
      </w:r>
      <w:r w:rsidRPr="003A6665">
        <w:rPr>
          <w:i w:val="0"/>
          <w:color w:val="000000"/>
        </w:rPr>
        <w:t>вопросах осуществления опеки и попечительства в отношении несовершеннолетних</w:t>
      </w:r>
      <w:r>
        <w:rPr>
          <w:i w:val="0"/>
          <w:color w:val="000000"/>
        </w:rPr>
        <w:t xml:space="preserve">  </w:t>
      </w:r>
      <w:r w:rsidRPr="003A6665">
        <w:rPr>
          <w:i w:val="0"/>
          <w:color w:val="000000"/>
        </w:rPr>
        <w:t>граждан»,</w:t>
      </w:r>
      <w:r>
        <w:rPr>
          <w:i w:val="0"/>
          <w:color w:val="000000"/>
        </w:rPr>
        <w:t xml:space="preserve"> </w:t>
      </w:r>
      <w:r w:rsidRPr="003A6665">
        <w:rPr>
          <w:i w:val="0"/>
          <w:color w:val="000000"/>
        </w:rPr>
        <w:t>принято</w:t>
      </w:r>
      <w:r>
        <w:rPr>
          <w:i w:val="0"/>
          <w:color w:val="000000"/>
        </w:rPr>
        <w:t xml:space="preserve">  </w:t>
      </w:r>
      <w:r w:rsidRPr="003A6665">
        <w:rPr>
          <w:i w:val="0"/>
          <w:color w:val="000000"/>
        </w:rPr>
        <w:t>решение</w:t>
      </w:r>
    </w:p>
    <w:p w:rsidR="00716B9D" w:rsidRPr="003A6665" w:rsidRDefault="00716B9D" w:rsidP="00716B9D">
      <w:pPr>
        <w:pStyle w:val="20"/>
        <w:tabs>
          <w:tab w:val="left" w:pos="7003"/>
          <w:tab w:val="left" w:pos="7478"/>
        </w:tabs>
        <w:spacing w:after="0"/>
        <w:jc w:val="both"/>
        <w:rPr>
          <w:i w:val="0"/>
        </w:rPr>
      </w:pPr>
      <w:r>
        <w:rPr>
          <w:i w:val="0"/>
          <w:color w:val="000000"/>
        </w:rPr>
        <w:t>_________________________________________________________________________________</w:t>
      </w:r>
    </w:p>
    <w:p w:rsidR="00716B9D" w:rsidRDefault="00716B9D" w:rsidP="00716B9D">
      <w:pPr>
        <w:pStyle w:val="20"/>
        <w:spacing w:after="0" w:line="262" w:lineRule="auto"/>
        <w:ind w:firstLine="4820"/>
        <w:jc w:val="left"/>
        <w:rPr>
          <w:i w:val="0"/>
          <w:color w:val="000000"/>
          <w:sz w:val="18"/>
          <w:szCs w:val="18"/>
        </w:rPr>
      </w:pPr>
      <w:r w:rsidRPr="003A6665">
        <w:rPr>
          <w:i w:val="0"/>
          <w:color w:val="000000"/>
          <w:sz w:val="18"/>
          <w:szCs w:val="18"/>
        </w:rPr>
        <w:t xml:space="preserve">ФИО заявителя </w:t>
      </w:r>
    </w:p>
    <w:p w:rsidR="00716B9D" w:rsidRDefault="00716B9D" w:rsidP="00716B9D">
      <w:pPr>
        <w:pStyle w:val="20"/>
        <w:spacing w:after="0" w:line="262" w:lineRule="auto"/>
        <w:jc w:val="both"/>
        <w:rPr>
          <w:i w:val="0"/>
          <w:color w:val="000000"/>
        </w:rPr>
      </w:pPr>
      <w:r w:rsidRPr="003A6665">
        <w:rPr>
          <w:i w:val="0"/>
          <w:color w:val="000000"/>
        </w:rPr>
        <w:t>отказать в приеме документов, необходимых для предоставления услуги, по следующим основаниям:</w:t>
      </w:r>
    </w:p>
    <w:p w:rsidR="00716B9D" w:rsidRDefault="00716B9D" w:rsidP="00716B9D">
      <w:pPr>
        <w:pStyle w:val="20"/>
        <w:spacing w:after="0" w:line="262" w:lineRule="auto"/>
        <w:jc w:val="both"/>
        <w:rPr>
          <w:i w:val="0"/>
          <w:color w:val="000000"/>
        </w:rPr>
      </w:pPr>
    </w:p>
    <w:p w:rsidR="00716B9D" w:rsidRDefault="00716B9D" w:rsidP="00716B9D">
      <w:pPr>
        <w:pStyle w:val="20"/>
        <w:spacing w:after="0" w:line="262" w:lineRule="auto"/>
        <w:jc w:val="both"/>
        <w:rPr>
          <w:i w:val="0"/>
          <w:color w:val="000000"/>
        </w:rPr>
      </w:pPr>
    </w:p>
    <w:p w:rsidR="00716B9D" w:rsidRDefault="00716B9D" w:rsidP="00716B9D">
      <w:pPr>
        <w:pStyle w:val="20"/>
        <w:spacing w:after="0" w:line="262" w:lineRule="auto"/>
        <w:jc w:val="both"/>
        <w:rPr>
          <w:i w:val="0"/>
          <w:color w:val="000000"/>
        </w:rPr>
      </w:pPr>
    </w:p>
    <w:p w:rsidR="00716B9D" w:rsidRDefault="00716B9D" w:rsidP="00716B9D">
      <w:pPr>
        <w:pStyle w:val="20"/>
        <w:spacing w:after="0" w:line="262" w:lineRule="auto"/>
        <w:jc w:val="both"/>
        <w:rPr>
          <w:i w:val="0"/>
          <w:color w:val="000000"/>
        </w:rPr>
      </w:pPr>
    </w:p>
    <w:tbl>
      <w:tblPr>
        <w:tblpPr w:leftFromText="180" w:rightFromText="180" w:vertAnchor="page" w:horzAnchor="margin" w:tblpY="526"/>
        <w:tblOverlap w:val="never"/>
        <w:tblW w:w="0" w:type="auto"/>
        <w:tblLayout w:type="fixed"/>
        <w:tblCellMar>
          <w:left w:w="10" w:type="dxa"/>
          <w:right w:w="10" w:type="dxa"/>
        </w:tblCellMar>
        <w:tblLook w:val="0000" w:firstRow="0" w:lastRow="0" w:firstColumn="0" w:lastColumn="0" w:noHBand="0" w:noVBand="0"/>
      </w:tblPr>
      <w:tblGrid>
        <w:gridCol w:w="1286"/>
        <w:gridCol w:w="4678"/>
        <w:gridCol w:w="4178"/>
      </w:tblGrid>
      <w:tr w:rsidR="00716B9D" w:rsidTr="002E6C10">
        <w:trPr>
          <w:trHeight w:hRule="exact" w:val="1325"/>
        </w:trPr>
        <w:tc>
          <w:tcPr>
            <w:tcW w:w="1286" w:type="dxa"/>
            <w:tcBorders>
              <w:top w:val="single" w:sz="4" w:space="0" w:color="auto"/>
              <w:left w:val="single" w:sz="4" w:space="0" w:color="auto"/>
            </w:tcBorders>
            <w:shd w:val="clear" w:color="auto" w:fill="FFFFFF"/>
            <w:vAlign w:val="center"/>
          </w:tcPr>
          <w:p w:rsidR="00716B9D" w:rsidRPr="005E2C56" w:rsidRDefault="00716B9D" w:rsidP="002E6C10">
            <w:pPr>
              <w:pStyle w:val="af6"/>
              <w:rPr>
                <w:rFonts w:ascii="Times New Roman" w:hAnsi="Times New Roman" w:cs="Times New Roman"/>
                <w:sz w:val="20"/>
                <w:szCs w:val="20"/>
              </w:rPr>
            </w:pPr>
            <w:r w:rsidRPr="005E2C56">
              <w:rPr>
                <w:rFonts w:ascii="Times New Roman" w:hAnsi="Times New Roman" w:cs="Times New Roman"/>
                <w:sz w:val="20"/>
                <w:szCs w:val="20"/>
              </w:rPr>
              <w:t>№ пункта административного регламента</w:t>
            </w:r>
          </w:p>
        </w:tc>
        <w:tc>
          <w:tcPr>
            <w:tcW w:w="4678" w:type="dxa"/>
            <w:tcBorders>
              <w:top w:val="single" w:sz="4" w:space="0" w:color="auto"/>
              <w:left w:val="single" w:sz="4" w:space="0" w:color="auto"/>
            </w:tcBorders>
            <w:shd w:val="clear" w:color="auto" w:fill="FFFFFF"/>
          </w:tcPr>
          <w:p w:rsidR="00716B9D" w:rsidRPr="005E2C56" w:rsidRDefault="00716B9D" w:rsidP="002E6C10">
            <w:pPr>
              <w:pStyle w:val="af6"/>
              <w:rPr>
                <w:rFonts w:ascii="Times New Roman" w:hAnsi="Times New Roman" w:cs="Times New Roman"/>
                <w:sz w:val="20"/>
                <w:szCs w:val="20"/>
              </w:rPr>
            </w:pPr>
            <w:r w:rsidRPr="005E2C56">
              <w:rPr>
                <w:rFonts w:ascii="Times New Roman" w:hAnsi="Times New Roman" w:cs="Times New Roman"/>
                <w:sz w:val="20"/>
                <w:szCs w:val="20"/>
              </w:rPr>
              <w:t>Наименование основания для отказа в соответствии с единым стандартом</w:t>
            </w:r>
          </w:p>
        </w:tc>
        <w:tc>
          <w:tcPr>
            <w:tcW w:w="4178" w:type="dxa"/>
            <w:tcBorders>
              <w:top w:val="single" w:sz="4" w:space="0" w:color="auto"/>
              <w:left w:val="single" w:sz="4" w:space="0" w:color="auto"/>
              <w:right w:val="single" w:sz="4" w:space="0" w:color="auto"/>
            </w:tcBorders>
            <w:shd w:val="clear" w:color="auto" w:fill="FFFFFF"/>
          </w:tcPr>
          <w:p w:rsidR="00716B9D" w:rsidRPr="005E2C56" w:rsidRDefault="00716B9D" w:rsidP="002E6C10">
            <w:pPr>
              <w:pStyle w:val="af6"/>
              <w:rPr>
                <w:rFonts w:ascii="Times New Roman" w:hAnsi="Times New Roman" w:cs="Times New Roman"/>
                <w:sz w:val="20"/>
                <w:szCs w:val="20"/>
              </w:rPr>
            </w:pPr>
            <w:r w:rsidRPr="005E2C56">
              <w:rPr>
                <w:rFonts w:ascii="Times New Roman" w:hAnsi="Times New Roman" w:cs="Times New Roman"/>
                <w:sz w:val="20"/>
                <w:szCs w:val="20"/>
              </w:rPr>
              <w:t>Разъяснение причин отказа в предоставлении услуги</w:t>
            </w:r>
          </w:p>
        </w:tc>
      </w:tr>
      <w:tr w:rsidR="00716B9D" w:rsidTr="002E6C10">
        <w:trPr>
          <w:trHeight w:hRule="exact" w:val="1240"/>
        </w:trPr>
        <w:tc>
          <w:tcPr>
            <w:tcW w:w="1286" w:type="dxa"/>
            <w:tcBorders>
              <w:top w:val="single" w:sz="4" w:space="0" w:color="auto"/>
              <w:left w:val="single" w:sz="4" w:space="0" w:color="auto"/>
            </w:tcBorders>
            <w:shd w:val="clear" w:color="auto" w:fill="FFFFFF"/>
          </w:tcPr>
          <w:p w:rsidR="00716B9D" w:rsidRPr="005E2C56" w:rsidRDefault="00716B9D" w:rsidP="002E6C10">
            <w:pPr>
              <w:pStyle w:val="af6"/>
              <w:rPr>
                <w:rFonts w:ascii="Times New Roman" w:hAnsi="Times New Roman" w:cs="Times New Roman"/>
                <w:sz w:val="20"/>
                <w:szCs w:val="20"/>
              </w:rPr>
            </w:pPr>
            <w:r w:rsidRPr="005E2C56">
              <w:rPr>
                <w:rFonts w:ascii="Times New Roman" w:hAnsi="Times New Roman" w:cs="Times New Roman"/>
                <w:sz w:val="20"/>
                <w:szCs w:val="20"/>
              </w:rPr>
              <w:t>2.13.1.</w:t>
            </w:r>
          </w:p>
        </w:tc>
        <w:tc>
          <w:tcPr>
            <w:tcW w:w="4678" w:type="dxa"/>
            <w:tcBorders>
              <w:top w:val="single" w:sz="4" w:space="0" w:color="auto"/>
              <w:left w:val="single" w:sz="4" w:space="0" w:color="auto"/>
            </w:tcBorders>
            <w:shd w:val="clear" w:color="auto" w:fill="FFFFFF"/>
            <w:vAlign w:val="center"/>
          </w:tcPr>
          <w:p w:rsidR="00716B9D" w:rsidRPr="005E2C56" w:rsidRDefault="00716B9D" w:rsidP="002E6C10">
            <w:pPr>
              <w:pStyle w:val="af6"/>
              <w:rPr>
                <w:rFonts w:ascii="Times New Roman" w:hAnsi="Times New Roman" w:cs="Times New Roman"/>
                <w:sz w:val="20"/>
                <w:szCs w:val="20"/>
              </w:rPr>
            </w:pPr>
            <w:r w:rsidRPr="005E2C56">
              <w:rPr>
                <w:rFonts w:ascii="Times New Roman" w:hAnsi="Times New Roman" w:cs="Times New Roman"/>
                <w:sz w:val="20"/>
                <w:szCs w:val="20"/>
              </w:rPr>
              <w:t>Представление неполного комплекта документов, необходимых для предоставления услуги</w:t>
            </w:r>
          </w:p>
        </w:tc>
        <w:tc>
          <w:tcPr>
            <w:tcW w:w="4178" w:type="dxa"/>
            <w:tcBorders>
              <w:top w:val="single" w:sz="4" w:space="0" w:color="auto"/>
              <w:left w:val="single" w:sz="4" w:space="0" w:color="auto"/>
              <w:right w:val="single" w:sz="4" w:space="0" w:color="auto"/>
            </w:tcBorders>
            <w:shd w:val="clear" w:color="auto" w:fill="FFFFFF"/>
          </w:tcPr>
          <w:p w:rsidR="00716B9D" w:rsidRPr="005E2C56" w:rsidRDefault="00716B9D" w:rsidP="002E6C10">
            <w:pPr>
              <w:pStyle w:val="af6"/>
              <w:rPr>
                <w:rFonts w:ascii="Times New Roman" w:hAnsi="Times New Roman" w:cs="Times New Roman"/>
                <w:sz w:val="20"/>
                <w:szCs w:val="20"/>
              </w:rPr>
            </w:pPr>
            <w:r w:rsidRPr="005E2C56">
              <w:rPr>
                <w:rFonts w:ascii="Times New Roman" w:hAnsi="Times New Roman" w:cs="Times New Roman"/>
                <w:sz w:val="20"/>
                <w:szCs w:val="20"/>
              </w:rPr>
              <w:t>Указываются основания такого вывода</w:t>
            </w:r>
          </w:p>
        </w:tc>
      </w:tr>
      <w:tr w:rsidR="00716B9D" w:rsidTr="002E6C10">
        <w:trPr>
          <w:trHeight w:hRule="exact" w:val="1867"/>
        </w:trPr>
        <w:tc>
          <w:tcPr>
            <w:tcW w:w="1286" w:type="dxa"/>
            <w:tcBorders>
              <w:top w:val="single" w:sz="4" w:space="0" w:color="auto"/>
              <w:left w:val="single" w:sz="4" w:space="0" w:color="auto"/>
            </w:tcBorders>
            <w:shd w:val="clear" w:color="auto" w:fill="FFFFFF"/>
          </w:tcPr>
          <w:p w:rsidR="00716B9D" w:rsidRPr="005E2C56" w:rsidRDefault="00716B9D" w:rsidP="002E6C10">
            <w:pPr>
              <w:pStyle w:val="af6"/>
              <w:rPr>
                <w:rFonts w:ascii="Times New Roman" w:hAnsi="Times New Roman" w:cs="Times New Roman"/>
                <w:sz w:val="20"/>
                <w:szCs w:val="20"/>
              </w:rPr>
            </w:pPr>
            <w:r w:rsidRPr="005E2C56">
              <w:rPr>
                <w:rFonts w:ascii="Times New Roman" w:hAnsi="Times New Roman" w:cs="Times New Roman"/>
                <w:sz w:val="20"/>
                <w:szCs w:val="20"/>
              </w:rPr>
              <w:t>2.13.2.</w:t>
            </w:r>
          </w:p>
        </w:tc>
        <w:tc>
          <w:tcPr>
            <w:tcW w:w="4678" w:type="dxa"/>
            <w:tcBorders>
              <w:top w:val="single" w:sz="4" w:space="0" w:color="auto"/>
              <w:left w:val="single" w:sz="4" w:space="0" w:color="auto"/>
            </w:tcBorders>
            <w:shd w:val="clear" w:color="auto" w:fill="FFFFFF"/>
            <w:vAlign w:val="center"/>
          </w:tcPr>
          <w:p w:rsidR="00716B9D" w:rsidRPr="005E2C56" w:rsidRDefault="00716B9D" w:rsidP="002E6C10">
            <w:pPr>
              <w:pStyle w:val="af6"/>
              <w:rPr>
                <w:rFonts w:ascii="Times New Roman" w:hAnsi="Times New Roman" w:cs="Times New Roman"/>
                <w:sz w:val="20"/>
                <w:szCs w:val="20"/>
              </w:rPr>
            </w:pPr>
            <w:r w:rsidRPr="005E2C56">
              <w:rPr>
                <w:rFonts w:ascii="Times New Roman" w:hAnsi="Times New Roman" w:cs="Times New Roman"/>
                <w:sz w:val="20"/>
                <w:szCs w:val="20"/>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178" w:type="dxa"/>
            <w:tcBorders>
              <w:top w:val="single" w:sz="4" w:space="0" w:color="auto"/>
              <w:left w:val="single" w:sz="4" w:space="0" w:color="auto"/>
              <w:right w:val="single" w:sz="4" w:space="0" w:color="auto"/>
            </w:tcBorders>
            <w:shd w:val="clear" w:color="auto" w:fill="FFFFFF"/>
          </w:tcPr>
          <w:p w:rsidR="00716B9D" w:rsidRPr="005E2C56" w:rsidRDefault="00716B9D" w:rsidP="002E6C10">
            <w:pPr>
              <w:pStyle w:val="af6"/>
              <w:rPr>
                <w:rFonts w:ascii="Times New Roman" w:hAnsi="Times New Roman" w:cs="Times New Roman"/>
                <w:sz w:val="20"/>
                <w:szCs w:val="20"/>
              </w:rPr>
            </w:pPr>
            <w:r w:rsidRPr="005E2C56">
              <w:rPr>
                <w:rFonts w:ascii="Times New Roman" w:hAnsi="Times New Roman" w:cs="Times New Roman"/>
                <w:sz w:val="20"/>
                <w:szCs w:val="20"/>
              </w:rPr>
              <w:t>Указываются основания такого вывода</w:t>
            </w:r>
          </w:p>
        </w:tc>
      </w:tr>
      <w:tr w:rsidR="00716B9D" w:rsidTr="002E6C10">
        <w:trPr>
          <w:trHeight w:hRule="exact" w:val="1872"/>
        </w:trPr>
        <w:tc>
          <w:tcPr>
            <w:tcW w:w="1286" w:type="dxa"/>
            <w:tcBorders>
              <w:top w:val="single" w:sz="4" w:space="0" w:color="auto"/>
              <w:left w:val="single" w:sz="4" w:space="0" w:color="auto"/>
            </w:tcBorders>
            <w:shd w:val="clear" w:color="auto" w:fill="FFFFFF"/>
          </w:tcPr>
          <w:p w:rsidR="00716B9D" w:rsidRPr="005E2C56" w:rsidRDefault="00716B9D" w:rsidP="002E6C10">
            <w:pPr>
              <w:pStyle w:val="af6"/>
              <w:rPr>
                <w:rFonts w:ascii="Times New Roman" w:hAnsi="Times New Roman" w:cs="Times New Roman"/>
                <w:sz w:val="20"/>
                <w:szCs w:val="20"/>
              </w:rPr>
            </w:pPr>
            <w:r w:rsidRPr="005E2C56">
              <w:rPr>
                <w:rFonts w:ascii="Times New Roman" w:hAnsi="Times New Roman" w:cs="Times New Roman"/>
                <w:sz w:val="20"/>
                <w:szCs w:val="20"/>
              </w:rPr>
              <w:t>2.13.3.</w:t>
            </w:r>
          </w:p>
        </w:tc>
        <w:tc>
          <w:tcPr>
            <w:tcW w:w="4678" w:type="dxa"/>
            <w:tcBorders>
              <w:top w:val="single" w:sz="4" w:space="0" w:color="auto"/>
              <w:left w:val="single" w:sz="4" w:space="0" w:color="auto"/>
            </w:tcBorders>
            <w:shd w:val="clear" w:color="auto" w:fill="FFFFFF"/>
            <w:vAlign w:val="center"/>
          </w:tcPr>
          <w:p w:rsidR="00716B9D" w:rsidRPr="005E2C56" w:rsidRDefault="00716B9D" w:rsidP="002E6C10">
            <w:pPr>
              <w:pStyle w:val="af6"/>
              <w:rPr>
                <w:rFonts w:ascii="Times New Roman" w:hAnsi="Times New Roman" w:cs="Times New Roman"/>
                <w:sz w:val="20"/>
                <w:szCs w:val="20"/>
              </w:rPr>
            </w:pPr>
            <w:r w:rsidRPr="005E2C56">
              <w:rPr>
                <w:rFonts w:ascii="Times New Roman" w:hAnsi="Times New Roman" w:cs="Times New Roman"/>
                <w:sz w:val="20"/>
                <w:szCs w:val="20"/>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4178" w:type="dxa"/>
            <w:tcBorders>
              <w:top w:val="single" w:sz="4" w:space="0" w:color="auto"/>
              <w:left w:val="single" w:sz="4" w:space="0" w:color="auto"/>
              <w:right w:val="single" w:sz="4" w:space="0" w:color="auto"/>
            </w:tcBorders>
            <w:shd w:val="clear" w:color="auto" w:fill="FFFFFF"/>
          </w:tcPr>
          <w:p w:rsidR="00716B9D" w:rsidRPr="005E2C56" w:rsidRDefault="00716B9D" w:rsidP="002E6C10">
            <w:pPr>
              <w:pStyle w:val="af6"/>
              <w:rPr>
                <w:rFonts w:ascii="Times New Roman" w:hAnsi="Times New Roman" w:cs="Times New Roman"/>
                <w:sz w:val="20"/>
                <w:szCs w:val="20"/>
              </w:rPr>
            </w:pPr>
            <w:r w:rsidRPr="005E2C56">
              <w:rPr>
                <w:rFonts w:ascii="Times New Roman" w:hAnsi="Times New Roman" w:cs="Times New Roman"/>
                <w:sz w:val="20"/>
                <w:szCs w:val="20"/>
              </w:rPr>
              <w:t>Указываются основания такого вывода</w:t>
            </w:r>
          </w:p>
        </w:tc>
      </w:tr>
      <w:tr w:rsidR="00716B9D" w:rsidTr="002E6C10">
        <w:trPr>
          <w:trHeight w:hRule="exact" w:val="1042"/>
        </w:trPr>
        <w:tc>
          <w:tcPr>
            <w:tcW w:w="1286" w:type="dxa"/>
            <w:tcBorders>
              <w:top w:val="single" w:sz="4" w:space="0" w:color="auto"/>
              <w:left w:val="single" w:sz="4" w:space="0" w:color="auto"/>
            </w:tcBorders>
            <w:shd w:val="clear" w:color="auto" w:fill="FFFFFF"/>
          </w:tcPr>
          <w:p w:rsidR="00716B9D" w:rsidRPr="005E2C56" w:rsidRDefault="00716B9D" w:rsidP="002E6C10">
            <w:pPr>
              <w:pStyle w:val="af6"/>
              <w:rPr>
                <w:rFonts w:ascii="Times New Roman" w:hAnsi="Times New Roman" w:cs="Times New Roman"/>
                <w:sz w:val="20"/>
                <w:szCs w:val="20"/>
              </w:rPr>
            </w:pPr>
            <w:r w:rsidRPr="005E2C56">
              <w:rPr>
                <w:rFonts w:ascii="Times New Roman" w:hAnsi="Times New Roman" w:cs="Times New Roman"/>
                <w:sz w:val="20"/>
                <w:szCs w:val="20"/>
              </w:rPr>
              <w:lastRenderedPageBreak/>
              <w:t>2.13.4.</w:t>
            </w:r>
          </w:p>
        </w:tc>
        <w:tc>
          <w:tcPr>
            <w:tcW w:w="4678" w:type="dxa"/>
            <w:tcBorders>
              <w:top w:val="single" w:sz="4" w:space="0" w:color="auto"/>
              <w:left w:val="single" w:sz="4" w:space="0" w:color="auto"/>
            </w:tcBorders>
            <w:shd w:val="clear" w:color="auto" w:fill="FFFFFF"/>
            <w:vAlign w:val="center"/>
          </w:tcPr>
          <w:p w:rsidR="00716B9D" w:rsidRPr="005E2C56" w:rsidRDefault="00716B9D" w:rsidP="002E6C10">
            <w:pPr>
              <w:pStyle w:val="af6"/>
              <w:rPr>
                <w:rFonts w:ascii="Times New Roman" w:hAnsi="Times New Roman" w:cs="Times New Roman"/>
                <w:sz w:val="20"/>
                <w:szCs w:val="20"/>
              </w:rPr>
            </w:pPr>
            <w:r w:rsidRPr="005E2C56">
              <w:rPr>
                <w:rFonts w:ascii="Times New Roman" w:hAnsi="Times New Roman" w:cs="Times New Roman"/>
                <w:sz w:val="20"/>
                <w:szCs w:val="20"/>
              </w:rPr>
              <w:t>Представленные документы утратили силу на момент обращения за услугой</w:t>
            </w:r>
          </w:p>
        </w:tc>
        <w:tc>
          <w:tcPr>
            <w:tcW w:w="4178" w:type="dxa"/>
            <w:tcBorders>
              <w:top w:val="single" w:sz="4" w:space="0" w:color="auto"/>
              <w:left w:val="single" w:sz="4" w:space="0" w:color="auto"/>
              <w:right w:val="single" w:sz="4" w:space="0" w:color="auto"/>
            </w:tcBorders>
            <w:shd w:val="clear" w:color="auto" w:fill="FFFFFF"/>
          </w:tcPr>
          <w:p w:rsidR="00716B9D" w:rsidRPr="005E2C56" w:rsidRDefault="00716B9D" w:rsidP="002E6C10">
            <w:pPr>
              <w:pStyle w:val="af6"/>
              <w:rPr>
                <w:rFonts w:ascii="Times New Roman" w:hAnsi="Times New Roman" w:cs="Times New Roman"/>
                <w:sz w:val="20"/>
                <w:szCs w:val="20"/>
              </w:rPr>
            </w:pPr>
            <w:r w:rsidRPr="005E2C56">
              <w:rPr>
                <w:rFonts w:ascii="Times New Roman" w:hAnsi="Times New Roman" w:cs="Times New Roman"/>
                <w:sz w:val="20"/>
                <w:szCs w:val="20"/>
              </w:rPr>
              <w:t>Указываются основания такого вывода</w:t>
            </w:r>
          </w:p>
        </w:tc>
      </w:tr>
      <w:tr w:rsidR="00716B9D" w:rsidTr="002E6C10">
        <w:trPr>
          <w:trHeight w:hRule="exact" w:val="1603"/>
        </w:trPr>
        <w:tc>
          <w:tcPr>
            <w:tcW w:w="1286" w:type="dxa"/>
            <w:tcBorders>
              <w:top w:val="single" w:sz="4" w:space="0" w:color="auto"/>
              <w:left w:val="single" w:sz="4" w:space="0" w:color="auto"/>
              <w:bottom w:val="single" w:sz="4" w:space="0" w:color="auto"/>
            </w:tcBorders>
            <w:shd w:val="clear" w:color="auto" w:fill="FFFFFF"/>
          </w:tcPr>
          <w:p w:rsidR="00716B9D" w:rsidRPr="005E2C56" w:rsidRDefault="00716B9D" w:rsidP="002E6C10">
            <w:pPr>
              <w:pStyle w:val="af6"/>
              <w:rPr>
                <w:rFonts w:ascii="Times New Roman" w:hAnsi="Times New Roman" w:cs="Times New Roman"/>
                <w:sz w:val="20"/>
                <w:szCs w:val="20"/>
              </w:rPr>
            </w:pPr>
            <w:r w:rsidRPr="005E2C56">
              <w:rPr>
                <w:rFonts w:ascii="Times New Roman" w:hAnsi="Times New Roman" w:cs="Times New Roman"/>
                <w:sz w:val="20"/>
                <w:szCs w:val="20"/>
              </w:rPr>
              <w:t>2.13.5.</w:t>
            </w:r>
          </w:p>
        </w:tc>
        <w:tc>
          <w:tcPr>
            <w:tcW w:w="4678" w:type="dxa"/>
            <w:tcBorders>
              <w:top w:val="single" w:sz="4" w:space="0" w:color="auto"/>
              <w:left w:val="single" w:sz="4" w:space="0" w:color="auto"/>
              <w:bottom w:val="single" w:sz="4" w:space="0" w:color="auto"/>
            </w:tcBorders>
            <w:shd w:val="clear" w:color="auto" w:fill="FFFFFF"/>
            <w:vAlign w:val="center"/>
          </w:tcPr>
          <w:p w:rsidR="00716B9D" w:rsidRPr="005E2C56" w:rsidRDefault="00716B9D" w:rsidP="002E6C10">
            <w:pPr>
              <w:pStyle w:val="af6"/>
              <w:rPr>
                <w:rFonts w:ascii="Times New Roman" w:hAnsi="Times New Roman" w:cs="Times New Roman"/>
                <w:sz w:val="20"/>
                <w:szCs w:val="20"/>
              </w:rPr>
            </w:pPr>
            <w:r w:rsidRPr="005E2C56">
              <w:rPr>
                <w:rFonts w:ascii="Times New Roman" w:hAnsi="Times New Roman" w:cs="Times New Roman"/>
                <w:sz w:val="20"/>
                <w:szCs w:val="20"/>
              </w:rPr>
              <w:t>Неполное заполнение полей в форме заявления, в том числе в интерактивной форме заявления на Едином портале государственных и муниципальных услуг</w:t>
            </w:r>
          </w:p>
        </w:tc>
        <w:tc>
          <w:tcPr>
            <w:tcW w:w="4178" w:type="dxa"/>
            <w:tcBorders>
              <w:top w:val="single" w:sz="4" w:space="0" w:color="auto"/>
              <w:left w:val="single" w:sz="4" w:space="0" w:color="auto"/>
              <w:bottom w:val="single" w:sz="4" w:space="0" w:color="auto"/>
              <w:right w:val="single" w:sz="4" w:space="0" w:color="auto"/>
            </w:tcBorders>
            <w:shd w:val="clear" w:color="auto" w:fill="FFFFFF"/>
          </w:tcPr>
          <w:p w:rsidR="00716B9D" w:rsidRPr="005E2C56" w:rsidRDefault="00716B9D" w:rsidP="002E6C10">
            <w:pPr>
              <w:pStyle w:val="af6"/>
              <w:rPr>
                <w:rFonts w:ascii="Times New Roman" w:hAnsi="Times New Roman" w:cs="Times New Roman"/>
                <w:sz w:val="20"/>
                <w:szCs w:val="20"/>
              </w:rPr>
            </w:pPr>
            <w:r w:rsidRPr="005E2C56">
              <w:rPr>
                <w:rFonts w:ascii="Times New Roman" w:hAnsi="Times New Roman" w:cs="Times New Roman"/>
                <w:sz w:val="20"/>
                <w:szCs w:val="20"/>
              </w:rPr>
              <w:t>Указываются основания такого вывода</w:t>
            </w:r>
          </w:p>
        </w:tc>
      </w:tr>
    </w:tbl>
    <w:p w:rsidR="00716B9D" w:rsidRPr="007E680A" w:rsidRDefault="00716B9D" w:rsidP="00716B9D">
      <w:pPr>
        <w:pStyle w:val="13"/>
        <w:keepNext/>
        <w:keepLines/>
        <w:spacing w:before="0"/>
        <w:ind w:firstLine="709"/>
        <w:jc w:val="both"/>
        <w:outlineLvl w:val="9"/>
        <w:rPr>
          <w:b w:val="0"/>
        </w:rPr>
      </w:pPr>
      <w:r w:rsidRPr="007E680A">
        <w:rPr>
          <w:b w:val="0"/>
          <w:color w:val="000000"/>
        </w:rPr>
        <w:t>Вы вправе повторно обратиться в уполномоченный орган с заявлением о предоставлении услуги после устранения указанных нарушений.</w:t>
      </w:r>
    </w:p>
    <w:p w:rsidR="00716B9D" w:rsidRDefault="00716B9D" w:rsidP="00716B9D">
      <w:pPr>
        <w:pStyle w:val="13"/>
        <w:keepNext/>
        <w:keepLines/>
        <w:spacing w:before="0" w:after="580" w:line="240" w:lineRule="auto"/>
        <w:ind w:firstLine="709"/>
        <w:jc w:val="both"/>
        <w:outlineLvl w:val="9"/>
        <w:rPr>
          <w:b w:val="0"/>
          <w:color w:val="000000"/>
        </w:rPr>
      </w:pPr>
      <w:r w:rsidRPr="007E680A">
        <w:rPr>
          <w:b w:val="0"/>
          <w:color w:val="000000"/>
        </w:rPr>
        <w:t>Данный отказ может быть обжалован в досудебном порядке путем направления жалобы в уполномоченный орган, а также в судебном порядке.</w:t>
      </w:r>
    </w:p>
    <w:p w:rsidR="00716B9D" w:rsidRPr="007E680A" w:rsidRDefault="00716B9D" w:rsidP="00716B9D">
      <w:pPr>
        <w:pStyle w:val="af6"/>
        <w:rPr>
          <w:rFonts w:ascii="Times New Roman" w:hAnsi="Times New Roman" w:cs="Times New Roman"/>
        </w:rPr>
      </w:pPr>
      <w:r w:rsidRPr="007E680A">
        <w:rPr>
          <w:rFonts w:ascii="Times New Roman" w:hAnsi="Times New Roman" w:cs="Times New Roman"/>
        </w:rPr>
        <w:t>_____________________                        ______________                          _________________</w:t>
      </w:r>
    </w:p>
    <w:p w:rsidR="00716B9D" w:rsidRPr="007E680A" w:rsidRDefault="00716B9D" w:rsidP="00716B9D">
      <w:pPr>
        <w:pStyle w:val="af6"/>
        <w:rPr>
          <w:rFonts w:ascii="Times New Roman" w:hAnsi="Times New Roman" w:cs="Times New Roman"/>
        </w:rPr>
      </w:pPr>
      <w:r w:rsidRPr="007E680A">
        <w:rPr>
          <w:rFonts w:ascii="Times New Roman" w:hAnsi="Times New Roman" w:cs="Times New Roman"/>
          <w:bCs/>
        </w:rPr>
        <w:t>(должность</w:t>
      </w:r>
      <w:r w:rsidRPr="007E680A">
        <w:rPr>
          <w:rFonts w:ascii="Times New Roman" w:hAnsi="Times New Roman" w:cs="Times New Roman"/>
          <w:bCs/>
        </w:rPr>
        <w:tab/>
      </w:r>
      <w:r>
        <w:rPr>
          <w:rFonts w:ascii="Times New Roman" w:hAnsi="Times New Roman" w:cs="Times New Roman"/>
          <w:bCs/>
        </w:rPr>
        <w:t xml:space="preserve">                                                   </w:t>
      </w:r>
      <w:r w:rsidRPr="007E680A">
        <w:rPr>
          <w:rFonts w:ascii="Times New Roman" w:hAnsi="Times New Roman" w:cs="Times New Roman"/>
          <w:bCs/>
        </w:rPr>
        <w:t>(подпись)</w:t>
      </w:r>
      <w:r w:rsidRPr="007E680A">
        <w:rPr>
          <w:rFonts w:ascii="Times New Roman" w:hAnsi="Times New Roman" w:cs="Times New Roman"/>
          <w:bCs/>
        </w:rPr>
        <w:tab/>
      </w:r>
      <w:r>
        <w:rPr>
          <w:rFonts w:ascii="Times New Roman" w:hAnsi="Times New Roman" w:cs="Times New Roman"/>
          <w:bCs/>
        </w:rPr>
        <w:t xml:space="preserve">                        </w:t>
      </w:r>
      <w:r w:rsidRPr="007E680A">
        <w:rPr>
          <w:rFonts w:ascii="Times New Roman" w:hAnsi="Times New Roman" w:cs="Times New Roman"/>
          <w:bCs/>
        </w:rPr>
        <w:t>(расшифровка подписи)</w:t>
      </w:r>
    </w:p>
    <w:p w:rsidR="00716B9D" w:rsidRDefault="00716B9D" w:rsidP="00716B9D">
      <w:pPr>
        <w:pStyle w:val="af6"/>
        <w:rPr>
          <w:rFonts w:ascii="Times New Roman" w:hAnsi="Times New Roman" w:cs="Times New Roman"/>
          <w:bCs/>
        </w:rPr>
      </w:pPr>
      <w:r w:rsidRPr="007E680A">
        <w:rPr>
          <w:rFonts w:ascii="Times New Roman" w:hAnsi="Times New Roman" w:cs="Times New Roman"/>
          <w:bCs/>
        </w:rPr>
        <w:t>сотрудника органа власти,</w:t>
      </w:r>
    </w:p>
    <w:p w:rsidR="00716B9D" w:rsidRPr="007E680A" w:rsidRDefault="00716B9D" w:rsidP="00716B9D">
      <w:pPr>
        <w:pStyle w:val="af6"/>
        <w:rPr>
          <w:rFonts w:ascii="Times New Roman" w:hAnsi="Times New Roman" w:cs="Times New Roman"/>
        </w:rPr>
      </w:pPr>
      <w:r w:rsidRPr="007E680A">
        <w:rPr>
          <w:rFonts w:ascii="Times New Roman" w:hAnsi="Times New Roman" w:cs="Times New Roman"/>
          <w:bCs/>
        </w:rPr>
        <w:t xml:space="preserve"> принявшего решение)</w:t>
      </w:r>
    </w:p>
    <w:p w:rsidR="00716B9D" w:rsidRDefault="00716B9D" w:rsidP="00716B9D">
      <w:pPr>
        <w:pStyle w:val="30"/>
        <w:tabs>
          <w:tab w:val="left" w:leader="underscore" w:pos="360"/>
          <w:tab w:val="left" w:leader="underscore" w:pos="2938"/>
        </w:tabs>
        <w:spacing w:after="280"/>
        <w:ind w:firstLine="0"/>
        <w:rPr>
          <w:b w:val="0"/>
          <w:bCs w:val="0"/>
          <w:color w:val="000000"/>
          <w:sz w:val="24"/>
          <w:szCs w:val="24"/>
        </w:rPr>
      </w:pPr>
      <w:r>
        <w:rPr>
          <w:b w:val="0"/>
          <w:bCs w:val="0"/>
          <w:color w:val="000000"/>
          <w:sz w:val="24"/>
          <w:szCs w:val="24"/>
        </w:rPr>
        <w:t>«</w:t>
      </w:r>
      <w:r>
        <w:rPr>
          <w:b w:val="0"/>
          <w:bCs w:val="0"/>
          <w:color w:val="000000"/>
          <w:sz w:val="24"/>
          <w:szCs w:val="24"/>
        </w:rPr>
        <w:tab/>
        <w:t>» 20</w:t>
      </w:r>
      <w:r>
        <w:rPr>
          <w:b w:val="0"/>
          <w:bCs w:val="0"/>
          <w:color w:val="000000"/>
          <w:sz w:val="24"/>
          <w:szCs w:val="24"/>
        </w:rPr>
        <w:tab/>
        <w:t>г.</w:t>
      </w:r>
    </w:p>
    <w:p w:rsidR="00716B9D" w:rsidRDefault="00716B9D" w:rsidP="00716B9D">
      <w:pPr>
        <w:pStyle w:val="30"/>
        <w:tabs>
          <w:tab w:val="left" w:leader="underscore" w:pos="360"/>
          <w:tab w:val="left" w:leader="underscore" w:pos="2938"/>
        </w:tabs>
        <w:spacing w:after="280"/>
        <w:ind w:firstLine="0"/>
      </w:pPr>
      <w:r>
        <w:rPr>
          <w:color w:val="000000"/>
        </w:rPr>
        <w:t>М.П.</w:t>
      </w:r>
    </w:p>
    <w:p w:rsidR="00716B9D" w:rsidRDefault="00716B9D" w:rsidP="00716B9D">
      <w:pPr>
        <w:pStyle w:val="30"/>
        <w:tabs>
          <w:tab w:val="left" w:pos="6803"/>
        </w:tabs>
        <w:spacing w:before="0" w:after="0"/>
        <w:ind w:firstLine="560"/>
      </w:pPr>
      <w:r>
        <w:rPr>
          <w:b w:val="0"/>
          <w:bCs w:val="0"/>
          <w:color w:val="000000"/>
          <w:sz w:val="24"/>
          <w:szCs w:val="24"/>
        </w:rPr>
        <w:t>{Ф.И.О. должность уполномоченного</w:t>
      </w:r>
      <w:r>
        <w:rPr>
          <w:b w:val="0"/>
          <w:bCs w:val="0"/>
          <w:color w:val="000000"/>
          <w:sz w:val="24"/>
          <w:szCs w:val="24"/>
        </w:rPr>
        <w:tab/>
        <w:t>Сведения</w:t>
      </w:r>
    </w:p>
    <w:p w:rsidR="00716B9D" w:rsidRDefault="00716B9D" w:rsidP="00716B9D">
      <w:pPr>
        <w:pStyle w:val="30"/>
        <w:tabs>
          <w:tab w:val="left" w:pos="5057"/>
        </w:tabs>
        <w:spacing w:before="0" w:after="280"/>
        <w:ind w:left="1860"/>
        <w:sectPr w:rsidR="00716B9D" w:rsidSect="00C95761">
          <w:headerReference w:type="default" r:id="rId29"/>
          <w:type w:val="continuous"/>
          <w:pgSz w:w="11900" w:h="16840"/>
          <w:pgMar w:top="-5297" w:right="538" w:bottom="426" w:left="1219" w:header="113" w:footer="3" w:gutter="0"/>
          <w:pgNumType w:start="32"/>
          <w:cols w:space="720"/>
          <w:noEndnote/>
          <w:docGrid w:linePitch="360"/>
        </w:sectPr>
      </w:pPr>
      <w:r>
        <w:rPr>
          <w:b w:val="0"/>
          <w:bCs w:val="0"/>
          <w:color w:val="000000"/>
          <w:sz w:val="24"/>
          <w:szCs w:val="24"/>
        </w:rPr>
        <w:t xml:space="preserve">сотрудника                                                     </w:t>
      </w:r>
      <w:r>
        <w:rPr>
          <w:b w:val="0"/>
          <w:bCs w:val="0"/>
          <w:color w:val="000000"/>
          <w:sz w:val="24"/>
          <w:szCs w:val="24"/>
          <w:u w:val="single"/>
        </w:rPr>
        <w:t>об электронной подписи</w:t>
      </w:r>
    </w:p>
    <w:p w:rsidR="00716B9D" w:rsidRPr="003B0164" w:rsidRDefault="00716B9D" w:rsidP="00716B9D">
      <w:pPr>
        <w:pStyle w:val="af6"/>
        <w:ind w:left="5954"/>
        <w:jc w:val="both"/>
        <w:rPr>
          <w:rFonts w:ascii="Times New Roman" w:hAnsi="Times New Roman" w:cs="Times New Roman"/>
          <w:sz w:val="20"/>
          <w:szCs w:val="20"/>
        </w:rPr>
      </w:pPr>
      <w:r w:rsidRPr="003B0164">
        <w:rPr>
          <w:rFonts w:ascii="Times New Roman" w:hAnsi="Times New Roman" w:cs="Times New Roman"/>
          <w:sz w:val="20"/>
          <w:szCs w:val="20"/>
        </w:rPr>
        <w:lastRenderedPageBreak/>
        <w:t xml:space="preserve">Приложение № </w:t>
      </w:r>
      <w:r>
        <w:rPr>
          <w:rFonts w:ascii="Times New Roman" w:hAnsi="Times New Roman" w:cs="Times New Roman"/>
          <w:sz w:val="20"/>
          <w:szCs w:val="20"/>
        </w:rPr>
        <w:t>7</w:t>
      </w:r>
      <w:r w:rsidRPr="003B0164">
        <w:rPr>
          <w:rFonts w:ascii="Times New Roman" w:hAnsi="Times New Roman" w:cs="Times New Roman"/>
          <w:sz w:val="20"/>
          <w:szCs w:val="20"/>
        </w:rPr>
        <w:t xml:space="preserve"> к Административному регламенту  по предоставлению   </w:t>
      </w:r>
      <w:r>
        <w:rPr>
          <w:rFonts w:ascii="Times New Roman" w:hAnsi="Times New Roman" w:cs="Times New Roman"/>
          <w:sz w:val="20"/>
          <w:szCs w:val="20"/>
        </w:rPr>
        <w:t xml:space="preserve">государственной </w:t>
      </w:r>
      <w:r w:rsidRPr="003B0164">
        <w:rPr>
          <w:rFonts w:ascii="Times New Roman" w:hAnsi="Times New Roman" w:cs="Times New Roman"/>
          <w:sz w:val="20"/>
          <w:szCs w:val="20"/>
        </w:rPr>
        <w:t xml:space="preserve"> услуги «</w:t>
      </w:r>
      <w:r w:rsidRPr="003B0164">
        <w:rPr>
          <w:rStyle w:val="af2"/>
          <w:sz w:val="20"/>
        </w:rPr>
        <w:t xml:space="preserve">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 в отношении несовершеннолетних граждан» </w:t>
      </w:r>
      <w:r w:rsidRPr="003B0164">
        <w:rPr>
          <w:rFonts w:ascii="Times New Roman" w:hAnsi="Times New Roman" w:cs="Times New Roman"/>
          <w:sz w:val="20"/>
          <w:szCs w:val="20"/>
        </w:rPr>
        <w:t xml:space="preserve">утвержденному постановлением Администрации муниципального образования «Темкинский </w:t>
      </w:r>
      <w:r>
        <w:rPr>
          <w:rFonts w:ascii="Times New Roman" w:hAnsi="Times New Roman" w:cs="Times New Roman"/>
          <w:sz w:val="20"/>
          <w:szCs w:val="20"/>
        </w:rPr>
        <w:t>муниципальный округ</w:t>
      </w:r>
      <w:r w:rsidRPr="003B0164">
        <w:rPr>
          <w:rFonts w:ascii="Times New Roman" w:hAnsi="Times New Roman" w:cs="Times New Roman"/>
          <w:sz w:val="20"/>
          <w:szCs w:val="20"/>
        </w:rPr>
        <w:t xml:space="preserve">» Смоленской области </w:t>
      </w:r>
    </w:p>
    <w:p w:rsidR="00716B9D" w:rsidRPr="00C04189" w:rsidRDefault="00716B9D" w:rsidP="00716B9D">
      <w:pPr>
        <w:tabs>
          <w:tab w:val="left" w:pos="4111"/>
          <w:tab w:val="left" w:pos="5812"/>
        </w:tabs>
        <w:ind w:left="6237" w:right="45"/>
        <w:rPr>
          <w:sz w:val="20"/>
        </w:rPr>
      </w:pPr>
      <w:r w:rsidRPr="00C04189">
        <w:rPr>
          <w:sz w:val="20"/>
        </w:rPr>
        <w:t xml:space="preserve">от </w:t>
      </w:r>
      <w:r>
        <w:rPr>
          <w:sz w:val="20"/>
        </w:rPr>
        <w:t>«____»______________ №___</w:t>
      </w:r>
    </w:p>
    <w:p w:rsidR="00716B9D" w:rsidRDefault="00716B9D" w:rsidP="00716B9D">
      <w:pPr>
        <w:pStyle w:val="30"/>
        <w:spacing w:after="260"/>
        <w:jc w:val="center"/>
      </w:pPr>
      <w:r>
        <w:rPr>
          <w:color w:val="000000"/>
          <w:sz w:val="24"/>
          <w:szCs w:val="24"/>
        </w:rPr>
        <w:t>Состав, последовательность и сроки выполнения административных процедур (действий)</w:t>
      </w:r>
      <w:r>
        <w:rPr>
          <w:color w:val="000000"/>
          <w:sz w:val="24"/>
          <w:szCs w:val="24"/>
        </w:rPr>
        <w:br/>
        <w:t>при предоставлении государственной услуги по установлению</w:t>
      </w:r>
      <w:r>
        <w:rPr>
          <w:color w:val="000000"/>
          <w:sz w:val="24"/>
          <w:szCs w:val="24"/>
        </w:rPr>
        <w:br/>
        <w:t>опеки или попечительства над детьми, оставшимися без попечения родителей</w:t>
      </w:r>
    </w:p>
    <w:tbl>
      <w:tblPr>
        <w:tblOverlap w:val="never"/>
        <w:tblW w:w="15649" w:type="dxa"/>
        <w:jc w:val="center"/>
        <w:tblLayout w:type="fixed"/>
        <w:tblCellMar>
          <w:left w:w="10" w:type="dxa"/>
          <w:right w:w="10" w:type="dxa"/>
        </w:tblCellMar>
        <w:tblLook w:val="0000" w:firstRow="0" w:lastRow="0" w:firstColumn="0" w:lastColumn="0" w:noHBand="0" w:noVBand="0"/>
      </w:tblPr>
      <w:tblGrid>
        <w:gridCol w:w="2280"/>
        <w:gridCol w:w="3430"/>
        <w:gridCol w:w="296"/>
        <w:gridCol w:w="1405"/>
        <w:gridCol w:w="295"/>
        <w:gridCol w:w="1832"/>
        <w:gridCol w:w="283"/>
        <w:gridCol w:w="1701"/>
        <w:gridCol w:w="425"/>
        <w:gridCol w:w="1144"/>
        <w:gridCol w:w="2558"/>
      </w:tblGrid>
      <w:tr w:rsidR="00716B9D" w:rsidRPr="003B0164" w:rsidTr="002E6C10">
        <w:trPr>
          <w:trHeight w:hRule="exact" w:val="1646"/>
          <w:jc w:val="center"/>
        </w:trPr>
        <w:tc>
          <w:tcPr>
            <w:tcW w:w="2280" w:type="dxa"/>
            <w:tcBorders>
              <w:top w:val="single" w:sz="4" w:space="0" w:color="auto"/>
              <w:left w:val="single" w:sz="4" w:space="0" w:color="auto"/>
            </w:tcBorders>
            <w:shd w:val="clear" w:color="auto" w:fill="FFFFFF"/>
          </w:tcPr>
          <w:p w:rsidR="00716B9D" w:rsidRPr="00C42FCF" w:rsidRDefault="00716B9D" w:rsidP="002E6C10">
            <w:pPr>
              <w:pStyle w:val="afa"/>
              <w:jc w:val="center"/>
              <w:rPr>
                <w:sz w:val="20"/>
                <w:szCs w:val="20"/>
              </w:rPr>
            </w:pPr>
            <w:r w:rsidRPr="00C42FCF">
              <w:rPr>
                <w:color w:val="000000"/>
                <w:sz w:val="20"/>
                <w:szCs w:val="20"/>
              </w:rPr>
              <w:t>Основание для начала административной процедуры</w:t>
            </w:r>
          </w:p>
        </w:tc>
        <w:tc>
          <w:tcPr>
            <w:tcW w:w="3430" w:type="dxa"/>
            <w:tcBorders>
              <w:top w:val="single" w:sz="4" w:space="0" w:color="auto"/>
              <w:left w:val="single" w:sz="4" w:space="0" w:color="auto"/>
            </w:tcBorders>
            <w:shd w:val="clear" w:color="auto" w:fill="FFFFFF"/>
          </w:tcPr>
          <w:p w:rsidR="00716B9D" w:rsidRPr="00C42FCF" w:rsidRDefault="00716B9D" w:rsidP="002E6C10">
            <w:pPr>
              <w:pStyle w:val="afa"/>
              <w:jc w:val="center"/>
              <w:rPr>
                <w:sz w:val="20"/>
                <w:szCs w:val="20"/>
              </w:rPr>
            </w:pPr>
            <w:r w:rsidRPr="00C42FCF">
              <w:rPr>
                <w:color w:val="000000"/>
                <w:sz w:val="20"/>
                <w:szCs w:val="20"/>
              </w:rPr>
              <w:t>Содержание административных действий</w:t>
            </w:r>
          </w:p>
        </w:tc>
        <w:tc>
          <w:tcPr>
            <w:tcW w:w="1996" w:type="dxa"/>
            <w:gridSpan w:val="3"/>
            <w:tcBorders>
              <w:top w:val="single" w:sz="4" w:space="0" w:color="auto"/>
              <w:left w:val="single" w:sz="4" w:space="0" w:color="auto"/>
            </w:tcBorders>
            <w:shd w:val="clear" w:color="auto" w:fill="FFFFFF"/>
          </w:tcPr>
          <w:p w:rsidR="00716B9D" w:rsidRPr="00C42FCF" w:rsidRDefault="00716B9D" w:rsidP="002E6C10">
            <w:pPr>
              <w:pStyle w:val="afa"/>
              <w:jc w:val="center"/>
              <w:rPr>
                <w:sz w:val="20"/>
                <w:szCs w:val="20"/>
              </w:rPr>
            </w:pPr>
            <w:r w:rsidRPr="00C42FCF">
              <w:rPr>
                <w:color w:val="000000"/>
                <w:sz w:val="20"/>
                <w:szCs w:val="20"/>
              </w:rPr>
              <w:t>Срок выполнения административных действий</w:t>
            </w:r>
          </w:p>
        </w:tc>
        <w:tc>
          <w:tcPr>
            <w:tcW w:w="2115" w:type="dxa"/>
            <w:gridSpan w:val="2"/>
            <w:tcBorders>
              <w:top w:val="single" w:sz="4" w:space="0" w:color="auto"/>
              <w:left w:val="single" w:sz="4" w:space="0" w:color="auto"/>
            </w:tcBorders>
            <w:shd w:val="clear" w:color="auto" w:fill="FFFFFF"/>
          </w:tcPr>
          <w:p w:rsidR="00716B9D" w:rsidRPr="00C42FCF" w:rsidRDefault="00716B9D" w:rsidP="002E6C10">
            <w:pPr>
              <w:pStyle w:val="afa"/>
              <w:jc w:val="center"/>
              <w:rPr>
                <w:color w:val="000000"/>
                <w:sz w:val="20"/>
                <w:szCs w:val="20"/>
              </w:rPr>
            </w:pPr>
            <w:r w:rsidRPr="00C42FCF">
              <w:rPr>
                <w:color w:val="000000"/>
                <w:sz w:val="20"/>
                <w:szCs w:val="20"/>
              </w:rPr>
              <w:t xml:space="preserve">Должностное лицо, </w:t>
            </w:r>
          </w:p>
          <w:p w:rsidR="00716B9D" w:rsidRPr="00C42FCF" w:rsidRDefault="00716B9D" w:rsidP="002E6C10">
            <w:pPr>
              <w:pStyle w:val="afa"/>
              <w:jc w:val="center"/>
              <w:rPr>
                <w:color w:val="000000"/>
                <w:sz w:val="20"/>
                <w:szCs w:val="20"/>
              </w:rPr>
            </w:pPr>
            <w:r w:rsidRPr="00C42FCF">
              <w:rPr>
                <w:color w:val="000000"/>
                <w:sz w:val="20"/>
                <w:szCs w:val="20"/>
              </w:rPr>
              <w:t xml:space="preserve">ответственное за </w:t>
            </w:r>
          </w:p>
          <w:p w:rsidR="00716B9D" w:rsidRPr="00C42FCF" w:rsidRDefault="00716B9D" w:rsidP="002E6C10">
            <w:pPr>
              <w:pStyle w:val="afa"/>
              <w:jc w:val="center"/>
              <w:rPr>
                <w:sz w:val="20"/>
                <w:szCs w:val="20"/>
              </w:rPr>
            </w:pPr>
            <w:r w:rsidRPr="00C42FCF">
              <w:rPr>
                <w:color w:val="000000"/>
                <w:sz w:val="20"/>
                <w:szCs w:val="20"/>
              </w:rPr>
              <w:t>выполнение административного действия</w:t>
            </w:r>
          </w:p>
        </w:tc>
        <w:tc>
          <w:tcPr>
            <w:tcW w:w="2126" w:type="dxa"/>
            <w:gridSpan w:val="2"/>
            <w:tcBorders>
              <w:top w:val="single" w:sz="4" w:space="0" w:color="auto"/>
              <w:left w:val="single" w:sz="4" w:space="0" w:color="auto"/>
            </w:tcBorders>
            <w:shd w:val="clear" w:color="auto" w:fill="FFFFFF"/>
          </w:tcPr>
          <w:p w:rsidR="00716B9D" w:rsidRPr="00C42FCF" w:rsidRDefault="00716B9D" w:rsidP="002E6C10">
            <w:pPr>
              <w:pStyle w:val="afa"/>
              <w:jc w:val="center"/>
              <w:rPr>
                <w:sz w:val="20"/>
                <w:szCs w:val="20"/>
              </w:rPr>
            </w:pPr>
            <w:r w:rsidRPr="00C42FCF">
              <w:rPr>
                <w:color w:val="000000"/>
                <w:sz w:val="20"/>
                <w:szCs w:val="20"/>
              </w:rPr>
              <w:t>Место выполнения административного действия/ используемая информационная система</w:t>
            </w:r>
          </w:p>
        </w:tc>
        <w:tc>
          <w:tcPr>
            <w:tcW w:w="1144" w:type="dxa"/>
            <w:tcBorders>
              <w:top w:val="single" w:sz="4" w:space="0" w:color="auto"/>
              <w:left w:val="single" w:sz="4" w:space="0" w:color="auto"/>
            </w:tcBorders>
            <w:shd w:val="clear" w:color="auto" w:fill="FFFFFF"/>
          </w:tcPr>
          <w:p w:rsidR="00716B9D" w:rsidRPr="00C42FCF" w:rsidRDefault="00716B9D" w:rsidP="002E6C10">
            <w:pPr>
              <w:pStyle w:val="afa"/>
              <w:jc w:val="center"/>
              <w:rPr>
                <w:sz w:val="20"/>
                <w:szCs w:val="20"/>
              </w:rPr>
            </w:pPr>
            <w:r w:rsidRPr="00C42FCF">
              <w:rPr>
                <w:color w:val="000000"/>
                <w:sz w:val="20"/>
                <w:szCs w:val="20"/>
              </w:rPr>
              <w:t>Критерии принятия решения</w:t>
            </w:r>
          </w:p>
        </w:tc>
        <w:tc>
          <w:tcPr>
            <w:tcW w:w="2558" w:type="dxa"/>
            <w:tcBorders>
              <w:top w:val="single" w:sz="4" w:space="0" w:color="auto"/>
              <w:left w:val="single" w:sz="4" w:space="0" w:color="auto"/>
              <w:right w:val="single" w:sz="4" w:space="0" w:color="auto"/>
            </w:tcBorders>
            <w:shd w:val="clear" w:color="auto" w:fill="FFFFFF"/>
          </w:tcPr>
          <w:p w:rsidR="00716B9D" w:rsidRPr="00C42FCF" w:rsidRDefault="00716B9D" w:rsidP="002E6C10">
            <w:pPr>
              <w:pStyle w:val="afa"/>
              <w:jc w:val="center"/>
              <w:rPr>
                <w:sz w:val="20"/>
                <w:szCs w:val="20"/>
              </w:rPr>
            </w:pPr>
            <w:r w:rsidRPr="00C42FCF">
              <w:rPr>
                <w:color w:val="000000"/>
                <w:sz w:val="20"/>
                <w:szCs w:val="20"/>
              </w:rPr>
              <w:t>Результат административного действия, способ фиксации</w:t>
            </w:r>
          </w:p>
        </w:tc>
      </w:tr>
      <w:tr w:rsidR="00716B9D" w:rsidRPr="003B0164" w:rsidTr="002E6C10">
        <w:trPr>
          <w:trHeight w:hRule="exact" w:val="288"/>
          <w:jc w:val="center"/>
        </w:trPr>
        <w:tc>
          <w:tcPr>
            <w:tcW w:w="2280" w:type="dxa"/>
            <w:tcBorders>
              <w:top w:val="single" w:sz="4" w:space="0" w:color="auto"/>
              <w:left w:val="single" w:sz="4" w:space="0" w:color="auto"/>
            </w:tcBorders>
            <w:shd w:val="clear" w:color="auto" w:fill="FFFFFF"/>
            <w:vAlign w:val="center"/>
          </w:tcPr>
          <w:p w:rsidR="00716B9D" w:rsidRPr="00C42FCF" w:rsidRDefault="00716B9D" w:rsidP="002E6C10">
            <w:pPr>
              <w:pStyle w:val="afa"/>
              <w:jc w:val="center"/>
              <w:rPr>
                <w:sz w:val="20"/>
                <w:szCs w:val="20"/>
              </w:rPr>
            </w:pPr>
            <w:r w:rsidRPr="00C42FCF">
              <w:rPr>
                <w:color w:val="000000"/>
                <w:sz w:val="20"/>
                <w:szCs w:val="20"/>
              </w:rPr>
              <w:t>1</w:t>
            </w:r>
          </w:p>
        </w:tc>
        <w:tc>
          <w:tcPr>
            <w:tcW w:w="3430" w:type="dxa"/>
            <w:tcBorders>
              <w:top w:val="single" w:sz="4" w:space="0" w:color="auto"/>
              <w:left w:val="single" w:sz="4" w:space="0" w:color="auto"/>
            </w:tcBorders>
            <w:shd w:val="clear" w:color="auto" w:fill="FFFFFF"/>
            <w:vAlign w:val="center"/>
          </w:tcPr>
          <w:p w:rsidR="00716B9D" w:rsidRPr="00C42FCF" w:rsidRDefault="00716B9D" w:rsidP="002E6C10">
            <w:pPr>
              <w:pStyle w:val="afa"/>
              <w:jc w:val="center"/>
              <w:rPr>
                <w:sz w:val="20"/>
                <w:szCs w:val="20"/>
              </w:rPr>
            </w:pPr>
            <w:r w:rsidRPr="00C42FCF">
              <w:rPr>
                <w:color w:val="000000"/>
                <w:sz w:val="20"/>
                <w:szCs w:val="20"/>
              </w:rPr>
              <w:t>2</w:t>
            </w:r>
          </w:p>
        </w:tc>
        <w:tc>
          <w:tcPr>
            <w:tcW w:w="1996" w:type="dxa"/>
            <w:gridSpan w:val="3"/>
            <w:tcBorders>
              <w:top w:val="single" w:sz="4" w:space="0" w:color="auto"/>
              <w:left w:val="single" w:sz="4" w:space="0" w:color="auto"/>
            </w:tcBorders>
            <w:shd w:val="clear" w:color="auto" w:fill="FFFFFF"/>
            <w:vAlign w:val="center"/>
          </w:tcPr>
          <w:p w:rsidR="00716B9D" w:rsidRPr="00C42FCF" w:rsidRDefault="00716B9D" w:rsidP="002E6C10">
            <w:pPr>
              <w:pStyle w:val="afa"/>
              <w:jc w:val="center"/>
              <w:rPr>
                <w:sz w:val="20"/>
                <w:szCs w:val="20"/>
              </w:rPr>
            </w:pPr>
            <w:r w:rsidRPr="00C42FCF">
              <w:rPr>
                <w:color w:val="000000"/>
                <w:sz w:val="20"/>
                <w:szCs w:val="20"/>
              </w:rPr>
              <w:t>3</w:t>
            </w:r>
          </w:p>
        </w:tc>
        <w:tc>
          <w:tcPr>
            <w:tcW w:w="2115" w:type="dxa"/>
            <w:gridSpan w:val="2"/>
            <w:tcBorders>
              <w:top w:val="single" w:sz="4" w:space="0" w:color="auto"/>
              <w:left w:val="single" w:sz="4" w:space="0" w:color="auto"/>
            </w:tcBorders>
            <w:shd w:val="clear" w:color="auto" w:fill="FFFFFF"/>
            <w:vAlign w:val="center"/>
          </w:tcPr>
          <w:p w:rsidR="00716B9D" w:rsidRPr="00C42FCF" w:rsidRDefault="00716B9D" w:rsidP="002E6C10">
            <w:pPr>
              <w:pStyle w:val="afa"/>
              <w:jc w:val="center"/>
              <w:rPr>
                <w:sz w:val="20"/>
                <w:szCs w:val="20"/>
              </w:rPr>
            </w:pPr>
            <w:r w:rsidRPr="00C42FCF">
              <w:rPr>
                <w:color w:val="000000"/>
                <w:sz w:val="20"/>
                <w:szCs w:val="20"/>
              </w:rPr>
              <w:t>4</w:t>
            </w:r>
          </w:p>
        </w:tc>
        <w:tc>
          <w:tcPr>
            <w:tcW w:w="2126" w:type="dxa"/>
            <w:gridSpan w:val="2"/>
            <w:tcBorders>
              <w:top w:val="single" w:sz="4" w:space="0" w:color="auto"/>
              <w:left w:val="single" w:sz="4" w:space="0" w:color="auto"/>
            </w:tcBorders>
            <w:shd w:val="clear" w:color="auto" w:fill="FFFFFF"/>
            <w:vAlign w:val="center"/>
          </w:tcPr>
          <w:p w:rsidR="00716B9D" w:rsidRPr="00C42FCF" w:rsidRDefault="00716B9D" w:rsidP="002E6C10">
            <w:pPr>
              <w:pStyle w:val="afa"/>
              <w:jc w:val="center"/>
              <w:rPr>
                <w:sz w:val="20"/>
                <w:szCs w:val="20"/>
              </w:rPr>
            </w:pPr>
            <w:r w:rsidRPr="00C42FCF">
              <w:rPr>
                <w:color w:val="000000"/>
                <w:sz w:val="20"/>
                <w:szCs w:val="20"/>
              </w:rPr>
              <w:t>5</w:t>
            </w:r>
          </w:p>
        </w:tc>
        <w:tc>
          <w:tcPr>
            <w:tcW w:w="1144" w:type="dxa"/>
            <w:tcBorders>
              <w:top w:val="single" w:sz="4" w:space="0" w:color="auto"/>
              <w:left w:val="single" w:sz="4" w:space="0" w:color="auto"/>
            </w:tcBorders>
            <w:shd w:val="clear" w:color="auto" w:fill="FFFFFF"/>
            <w:vAlign w:val="center"/>
          </w:tcPr>
          <w:p w:rsidR="00716B9D" w:rsidRPr="00C42FCF" w:rsidRDefault="00716B9D" w:rsidP="002E6C10">
            <w:pPr>
              <w:pStyle w:val="afa"/>
              <w:jc w:val="center"/>
              <w:rPr>
                <w:sz w:val="20"/>
                <w:szCs w:val="20"/>
              </w:rPr>
            </w:pPr>
            <w:r w:rsidRPr="00C42FCF">
              <w:rPr>
                <w:color w:val="000000"/>
                <w:sz w:val="20"/>
                <w:szCs w:val="20"/>
              </w:rPr>
              <w:t>6</w:t>
            </w:r>
          </w:p>
        </w:tc>
        <w:tc>
          <w:tcPr>
            <w:tcW w:w="2558" w:type="dxa"/>
            <w:tcBorders>
              <w:top w:val="single" w:sz="4" w:space="0" w:color="auto"/>
              <w:left w:val="single" w:sz="4" w:space="0" w:color="auto"/>
              <w:right w:val="single" w:sz="4" w:space="0" w:color="auto"/>
            </w:tcBorders>
            <w:shd w:val="clear" w:color="auto" w:fill="FFFFFF"/>
            <w:vAlign w:val="center"/>
          </w:tcPr>
          <w:p w:rsidR="00716B9D" w:rsidRPr="00C42FCF" w:rsidRDefault="00716B9D" w:rsidP="002E6C10">
            <w:pPr>
              <w:pStyle w:val="afa"/>
              <w:jc w:val="center"/>
              <w:rPr>
                <w:sz w:val="20"/>
                <w:szCs w:val="20"/>
              </w:rPr>
            </w:pPr>
            <w:r w:rsidRPr="00C42FCF">
              <w:rPr>
                <w:color w:val="000000"/>
                <w:sz w:val="20"/>
                <w:szCs w:val="20"/>
              </w:rPr>
              <w:t>7</w:t>
            </w:r>
          </w:p>
        </w:tc>
      </w:tr>
      <w:tr w:rsidR="00716B9D" w:rsidRPr="003B0164" w:rsidTr="002E6C10">
        <w:trPr>
          <w:trHeight w:hRule="exact" w:val="283"/>
          <w:jc w:val="center"/>
        </w:trPr>
        <w:tc>
          <w:tcPr>
            <w:tcW w:w="5710" w:type="dxa"/>
            <w:gridSpan w:val="2"/>
            <w:tcBorders>
              <w:top w:val="single" w:sz="4" w:space="0" w:color="auto"/>
              <w:left w:val="single" w:sz="4" w:space="0" w:color="auto"/>
            </w:tcBorders>
            <w:shd w:val="clear" w:color="auto" w:fill="FFFFFF"/>
            <w:vAlign w:val="bottom"/>
          </w:tcPr>
          <w:p w:rsidR="00716B9D" w:rsidRPr="00C42FCF" w:rsidRDefault="00716B9D" w:rsidP="002E6C10">
            <w:pPr>
              <w:pStyle w:val="afa"/>
              <w:jc w:val="right"/>
              <w:rPr>
                <w:sz w:val="20"/>
                <w:szCs w:val="20"/>
              </w:rPr>
            </w:pPr>
            <w:r w:rsidRPr="00C42FCF">
              <w:rPr>
                <w:color w:val="000000"/>
                <w:sz w:val="20"/>
                <w:szCs w:val="20"/>
              </w:rPr>
              <w:t>1. Пр</w:t>
            </w:r>
          </w:p>
        </w:tc>
        <w:tc>
          <w:tcPr>
            <w:tcW w:w="9939" w:type="dxa"/>
            <w:gridSpan w:val="9"/>
            <w:tcBorders>
              <w:top w:val="single" w:sz="4" w:space="0" w:color="auto"/>
              <w:left w:val="single" w:sz="4" w:space="0" w:color="auto"/>
              <w:right w:val="single" w:sz="4" w:space="0" w:color="auto"/>
            </w:tcBorders>
            <w:shd w:val="clear" w:color="auto" w:fill="FFFFFF"/>
            <w:vAlign w:val="bottom"/>
          </w:tcPr>
          <w:p w:rsidR="00716B9D" w:rsidRPr="00C42FCF" w:rsidRDefault="00716B9D" w:rsidP="002E6C10">
            <w:pPr>
              <w:pStyle w:val="afa"/>
              <w:rPr>
                <w:sz w:val="20"/>
                <w:szCs w:val="20"/>
              </w:rPr>
            </w:pPr>
            <w:r w:rsidRPr="00C42FCF">
              <w:rPr>
                <w:color w:val="000000"/>
                <w:sz w:val="20"/>
                <w:szCs w:val="20"/>
              </w:rPr>
              <w:t>оверка документов и регистрация заявления</w:t>
            </w:r>
          </w:p>
        </w:tc>
      </w:tr>
      <w:tr w:rsidR="00716B9D" w:rsidRPr="003B0164" w:rsidTr="002E6C10">
        <w:trPr>
          <w:trHeight w:hRule="exact" w:val="90"/>
          <w:jc w:val="center"/>
        </w:trPr>
        <w:tc>
          <w:tcPr>
            <w:tcW w:w="2280" w:type="dxa"/>
            <w:vMerge w:val="restart"/>
            <w:tcBorders>
              <w:top w:val="single" w:sz="4" w:space="0" w:color="auto"/>
              <w:left w:val="single" w:sz="4" w:space="0" w:color="auto"/>
            </w:tcBorders>
            <w:shd w:val="clear" w:color="auto" w:fill="FFFFFF"/>
          </w:tcPr>
          <w:p w:rsidR="00716B9D" w:rsidRPr="00C42FCF" w:rsidRDefault="00716B9D" w:rsidP="002E6C10">
            <w:pPr>
              <w:pStyle w:val="afa"/>
              <w:rPr>
                <w:sz w:val="20"/>
                <w:szCs w:val="20"/>
              </w:rPr>
            </w:pPr>
            <w:r w:rsidRPr="00C42FCF">
              <w:rPr>
                <w:color w:val="000000"/>
                <w:sz w:val="20"/>
                <w:szCs w:val="20"/>
              </w:rPr>
              <w:t>Поступление заявления и документов для предоставления государственной  услуги в Уполномоченный орган</w:t>
            </w:r>
          </w:p>
        </w:tc>
        <w:tc>
          <w:tcPr>
            <w:tcW w:w="3430" w:type="dxa"/>
            <w:tcBorders>
              <w:top w:val="single" w:sz="4" w:space="0" w:color="auto"/>
              <w:left w:val="single" w:sz="4" w:space="0" w:color="auto"/>
            </w:tcBorders>
            <w:shd w:val="clear" w:color="auto" w:fill="FFFFFF"/>
          </w:tcPr>
          <w:p w:rsidR="00716B9D" w:rsidRPr="00C42FCF" w:rsidRDefault="00716B9D" w:rsidP="002E6C10">
            <w:pPr>
              <w:pStyle w:val="afa"/>
              <w:rPr>
                <w:sz w:val="20"/>
                <w:szCs w:val="20"/>
              </w:rPr>
            </w:pPr>
            <w:r w:rsidRPr="00C42FCF">
              <w:rPr>
                <w:color w:val="000000"/>
                <w:sz w:val="20"/>
                <w:szCs w:val="20"/>
              </w:rPr>
              <w:t>Прием и проверка комплектности документов на наличие/отсутствие оснований для отказа в приеме документов, предусмотренных пунктом 2.14 Административного регламента</w:t>
            </w:r>
          </w:p>
        </w:tc>
        <w:tc>
          <w:tcPr>
            <w:tcW w:w="1996" w:type="dxa"/>
            <w:gridSpan w:val="3"/>
            <w:tcBorders>
              <w:top w:val="single" w:sz="4" w:space="0" w:color="auto"/>
              <w:left w:val="single" w:sz="4" w:space="0" w:color="auto"/>
            </w:tcBorders>
            <w:shd w:val="clear" w:color="auto" w:fill="FFFFFF"/>
          </w:tcPr>
          <w:p w:rsidR="00716B9D" w:rsidRPr="00C42FCF" w:rsidRDefault="00716B9D" w:rsidP="002E6C10">
            <w:pPr>
              <w:pStyle w:val="afa"/>
              <w:rPr>
                <w:sz w:val="20"/>
                <w:szCs w:val="20"/>
              </w:rPr>
            </w:pPr>
            <w:r w:rsidRPr="00C42FCF">
              <w:rPr>
                <w:color w:val="000000"/>
                <w:sz w:val="20"/>
                <w:szCs w:val="20"/>
              </w:rPr>
              <w:t>1 рабочий день</w:t>
            </w:r>
          </w:p>
        </w:tc>
        <w:tc>
          <w:tcPr>
            <w:tcW w:w="2115" w:type="dxa"/>
            <w:gridSpan w:val="2"/>
            <w:vMerge w:val="restart"/>
            <w:tcBorders>
              <w:top w:val="single" w:sz="4" w:space="0" w:color="auto"/>
              <w:left w:val="single" w:sz="4" w:space="0" w:color="auto"/>
            </w:tcBorders>
            <w:shd w:val="clear" w:color="auto" w:fill="FFFFFF"/>
          </w:tcPr>
          <w:p w:rsidR="00716B9D" w:rsidRPr="00C42FCF" w:rsidRDefault="00716B9D" w:rsidP="002E6C10">
            <w:pPr>
              <w:pStyle w:val="afa"/>
              <w:rPr>
                <w:color w:val="000000"/>
                <w:sz w:val="20"/>
                <w:szCs w:val="20"/>
              </w:rPr>
            </w:pPr>
            <w:r w:rsidRPr="00C42FCF">
              <w:rPr>
                <w:color w:val="000000"/>
                <w:sz w:val="20"/>
                <w:szCs w:val="20"/>
              </w:rPr>
              <w:t xml:space="preserve">Уполномоченного органа, </w:t>
            </w:r>
          </w:p>
          <w:p w:rsidR="00716B9D" w:rsidRPr="00C42FCF" w:rsidRDefault="00716B9D" w:rsidP="002E6C10">
            <w:pPr>
              <w:pStyle w:val="afa"/>
              <w:rPr>
                <w:sz w:val="20"/>
                <w:szCs w:val="20"/>
              </w:rPr>
            </w:pPr>
            <w:r w:rsidRPr="00C42FCF">
              <w:rPr>
                <w:color w:val="000000"/>
                <w:sz w:val="20"/>
                <w:szCs w:val="20"/>
              </w:rPr>
              <w:t>ответственное за предоставление муниципальной)услуги</w:t>
            </w:r>
          </w:p>
        </w:tc>
        <w:tc>
          <w:tcPr>
            <w:tcW w:w="2126" w:type="dxa"/>
            <w:gridSpan w:val="2"/>
            <w:vMerge w:val="restart"/>
            <w:tcBorders>
              <w:top w:val="single" w:sz="4" w:space="0" w:color="auto"/>
              <w:left w:val="single" w:sz="4" w:space="0" w:color="auto"/>
            </w:tcBorders>
            <w:shd w:val="clear" w:color="auto" w:fill="FFFFFF"/>
          </w:tcPr>
          <w:p w:rsidR="00716B9D" w:rsidRPr="00C42FCF" w:rsidRDefault="00716B9D" w:rsidP="002E6C10">
            <w:pPr>
              <w:pStyle w:val="afa"/>
              <w:jc w:val="both"/>
              <w:rPr>
                <w:sz w:val="20"/>
                <w:szCs w:val="20"/>
              </w:rPr>
            </w:pPr>
            <w:r w:rsidRPr="00C42FCF">
              <w:rPr>
                <w:color w:val="000000"/>
                <w:sz w:val="20"/>
                <w:szCs w:val="20"/>
              </w:rPr>
              <w:t>Уполномоченный орган / ГИС</w:t>
            </w:r>
          </w:p>
        </w:tc>
        <w:tc>
          <w:tcPr>
            <w:tcW w:w="1144" w:type="dxa"/>
            <w:vMerge w:val="restart"/>
            <w:tcBorders>
              <w:top w:val="single" w:sz="4" w:space="0" w:color="auto"/>
              <w:left w:val="single" w:sz="4" w:space="0" w:color="auto"/>
            </w:tcBorders>
            <w:shd w:val="clear" w:color="auto" w:fill="FFFFFF"/>
          </w:tcPr>
          <w:p w:rsidR="00716B9D" w:rsidRPr="00C42FCF" w:rsidRDefault="00716B9D" w:rsidP="002E6C10">
            <w:pPr>
              <w:pStyle w:val="afa"/>
              <w:spacing w:before="160"/>
              <w:jc w:val="both"/>
              <w:rPr>
                <w:sz w:val="20"/>
                <w:szCs w:val="20"/>
              </w:rPr>
            </w:pPr>
            <w:r w:rsidRPr="00C42FCF">
              <w:rPr>
                <w:color w:val="000000"/>
                <w:sz w:val="20"/>
                <w:szCs w:val="20"/>
              </w:rPr>
              <w:t>—</w:t>
            </w:r>
          </w:p>
        </w:tc>
        <w:tc>
          <w:tcPr>
            <w:tcW w:w="2558" w:type="dxa"/>
            <w:vMerge w:val="restart"/>
            <w:tcBorders>
              <w:top w:val="single" w:sz="4" w:space="0" w:color="auto"/>
              <w:left w:val="single" w:sz="4" w:space="0" w:color="auto"/>
              <w:right w:val="single" w:sz="4" w:space="0" w:color="auto"/>
            </w:tcBorders>
            <w:shd w:val="clear" w:color="auto" w:fill="FFFFFF"/>
          </w:tcPr>
          <w:p w:rsidR="00716B9D" w:rsidRPr="00C42FCF" w:rsidRDefault="00716B9D" w:rsidP="002E6C10">
            <w:pPr>
              <w:pStyle w:val="afa"/>
              <w:jc w:val="both"/>
              <w:rPr>
                <w:sz w:val="20"/>
                <w:szCs w:val="20"/>
              </w:rPr>
            </w:pPr>
            <w:r w:rsidRPr="00C42FCF">
              <w:rPr>
                <w:color w:val="000000"/>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716B9D" w:rsidRPr="003B0164" w:rsidTr="002E6C10">
        <w:trPr>
          <w:trHeight w:hRule="exact" w:val="3734"/>
          <w:jc w:val="center"/>
        </w:trPr>
        <w:tc>
          <w:tcPr>
            <w:tcW w:w="2280" w:type="dxa"/>
            <w:vMerge/>
            <w:tcBorders>
              <w:left w:val="single" w:sz="4" w:space="0" w:color="auto"/>
              <w:bottom w:val="single" w:sz="4" w:space="0" w:color="auto"/>
            </w:tcBorders>
            <w:shd w:val="clear" w:color="auto" w:fill="FFFFFF"/>
          </w:tcPr>
          <w:p w:rsidR="00716B9D" w:rsidRPr="003B0164" w:rsidRDefault="00716B9D" w:rsidP="002E6C10"/>
        </w:tc>
        <w:tc>
          <w:tcPr>
            <w:tcW w:w="3430" w:type="dxa"/>
            <w:tcBorders>
              <w:top w:val="single" w:sz="4" w:space="0" w:color="auto"/>
              <w:left w:val="single" w:sz="4" w:space="0" w:color="auto"/>
              <w:bottom w:val="single" w:sz="4" w:space="0" w:color="auto"/>
            </w:tcBorders>
            <w:shd w:val="clear" w:color="auto" w:fill="FFFFFF"/>
          </w:tcPr>
          <w:p w:rsidR="00716B9D" w:rsidRPr="00C42FCF" w:rsidRDefault="00716B9D" w:rsidP="002E6C10">
            <w:pPr>
              <w:pStyle w:val="afa"/>
              <w:rPr>
                <w:sz w:val="20"/>
                <w:szCs w:val="20"/>
              </w:rPr>
            </w:pPr>
            <w:r w:rsidRPr="00C42FCF">
              <w:rPr>
                <w:color w:val="000000"/>
                <w:sz w:val="20"/>
                <w:szCs w:val="20"/>
              </w:rPr>
              <w:t>В случае выявления оснований для отказа в приеме документов, направление заявителю в электронной форме в личный кабинет на ЕНГУ уведомления о недостаточности представленных документов, с указанием на соответствующий документ, предусмотренный пунктом 2.9</w:t>
            </w:r>
            <w:r>
              <w:rPr>
                <w:color w:val="000000"/>
                <w:sz w:val="20"/>
                <w:szCs w:val="20"/>
              </w:rPr>
              <w:t xml:space="preserve"> </w:t>
            </w:r>
            <w:r w:rsidRPr="003B0164">
              <w:rPr>
                <w:color w:val="000000"/>
                <w:sz w:val="20"/>
                <w:szCs w:val="20"/>
              </w:rPr>
              <w:t>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996" w:type="dxa"/>
            <w:gridSpan w:val="3"/>
            <w:tcBorders>
              <w:top w:val="single" w:sz="4" w:space="0" w:color="auto"/>
              <w:left w:val="single" w:sz="4" w:space="0" w:color="auto"/>
              <w:bottom w:val="single" w:sz="4" w:space="0" w:color="auto"/>
            </w:tcBorders>
            <w:shd w:val="clear" w:color="auto" w:fill="FFFFFF"/>
          </w:tcPr>
          <w:p w:rsidR="00716B9D" w:rsidRPr="00C42FCF" w:rsidRDefault="00716B9D" w:rsidP="002E6C10">
            <w:pPr>
              <w:pStyle w:val="afa"/>
              <w:rPr>
                <w:sz w:val="20"/>
                <w:szCs w:val="20"/>
              </w:rPr>
            </w:pPr>
            <w:r w:rsidRPr="00C42FCF">
              <w:rPr>
                <w:color w:val="000000"/>
                <w:sz w:val="20"/>
                <w:szCs w:val="20"/>
              </w:rPr>
              <w:t>1 рабочий день</w:t>
            </w:r>
          </w:p>
        </w:tc>
        <w:tc>
          <w:tcPr>
            <w:tcW w:w="2115" w:type="dxa"/>
            <w:gridSpan w:val="2"/>
            <w:vMerge/>
            <w:tcBorders>
              <w:left w:val="single" w:sz="4" w:space="0" w:color="auto"/>
              <w:bottom w:val="single" w:sz="4" w:space="0" w:color="auto"/>
            </w:tcBorders>
            <w:shd w:val="clear" w:color="auto" w:fill="FFFFFF"/>
          </w:tcPr>
          <w:p w:rsidR="00716B9D" w:rsidRPr="003B0164" w:rsidRDefault="00716B9D" w:rsidP="002E6C10"/>
        </w:tc>
        <w:tc>
          <w:tcPr>
            <w:tcW w:w="2126" w:type="dxa"/>
            <w:gridSpan w:val="2"/>
            <w:vMerge/>
            <w:tcBorders>
              <w:left w:val="single" w:sz="4" w:space="0" w:color="auto"/>
              <w:bottom w:val="single" w:sz="4" w:space="0" w:color="auto"/>
            </w:tcBorders>
            <w:shd w:val="clear" w:color="auto" w:fill="FFFFFF"/>
          </w:tcPr>
          <w:p w:rsidR="00716B9D" w:rsidRPr="003B0164" w:rsidRDefault="00716B9D" w:rsidP="002E6C10"/>
        </w:tc>
        <w:tc>
          <w:tcPr>
            <w:tcW w:w="1144" w:type="dxa"/>
            <w:vMerge/>
            <w:tcBorders>
              <w:left w:val="single" w:sz="4" w:space="0" w:color="auto"/>
              <w:bottom w:val="single" w:sz="4" w:space="0" w:color="auto"/>
            </w:tcBorders>
            <w:shd w:val="clear" w:color="auto" w:fill="FFFFFF"/>
          </w:tcPr>
          <w:p w:rsidR="00716B9D" w:rsidRPr="003B0164" w:rsidRDefault="00716B9D" w:rsidP="002E6C10"/>
        </w:tc>
        <w:tc>
          <w:tcPr>
            <w:tcW w:w="2558" w:type="dxa"/>
            <w:vMerge/>
            <w:tcBorders>
              <w:left w:val="single" w:sz="4" w:space="0" w:color="auto"/>
              <w:bottom w:val="single" w:sz="4" w:space="0" w:color="auto"/>
              <w:right w:val="single" w:sz="4" w:space="0" w:color="auto"/>
            </w:tcBorders>
            <w:shd w:val="clear" w:color="auto" w:fill="FFFFFF"/>
          </w:tcPr>
          <w:p w:rsidR="00716B9D" w:rsidRPr="003B0164" w:rsidRDefault="00716B9D" w:rsidP="002E6C10"/>
        </w:tc>
      </w:tr>
      <w:tr w:rsidR="00716B9D" w:rsidRPr="0019399D" w:rsidTr="002E6C10">
        <w:trPr>
          <w:trHeight w:hRule="exact" w:val="584"/>
          <w:jc w:val="center"/>
        </w:trPr>
        <w:tc>
          <w:tcPr>
            <w:tcW w:w="2280" w:type="dxa"/>
            <w:tcBorders>
              <w:top w:val="single" w:sz="4" w:space="0" w:color="auto"/>
              <w:left w:val="single" w:sz="4" w:space="0" w:color="auto"/>
            </w:tcBorders>
            <w:shd w:val="clear" w:color="auto" w:fill="FFFFFF"/>
            <w:vAlign w:val="center"/>
          </w:tcPr>
          <w:p w:rsidR="00716B9D" w:rsidRDefault="00716B9D" w:rsidP="002E6C10">
            <w:pPr>
              <w:pStyle w:val="afa"/>
              <w:jc w:val="center"/>
              <w:rPr>
                <w:color w:val="000000"/>
                <w:sz w:val="20"/>
                <w:szCs w:val="20"/>
              </w:rPr>
            </w:pPr>
            <w:r w:rsidRPr="003B0164">
              <w:rPr>
                <w:color w:val="000000"/>
                <w:sz w:val="20"/>
                <w:szCs w:val="20"/>
              </w:rPr>
              <w:lastRenderedPageBreak/>
              <w:t>1</w:t>
            </w:r>
          </w:p>
          <w:p w:rsidR="00716B9D" w:rsidRPr="003B0164" w:rsidRDefault="00716B9D" w:rsidP="002E6C10">
            <w:pPr>
              <w:pStyle w:val="afa"/>
              <w:jc w:val="center"/>
              <w:rPr>
                <w:sz w:val="20"/>
                <w:szCs w:val="20"/>
              </w:rPr>
            </w:pPr>
          </w:p>
        </w:tc>
        <w:tc>
          <w:tcPr>
            <w:tcW w:w="3726" w:type="dxa"/>
            <w:gridSpan w:val="2"/>
            <w:tcBorders>
              <w:top w:val="single" w:sz="4" w:space="0" w:color="auto"/>
              <w:left w:val="single" w:sz="4" w:space="0" w:color="auto"/>
            </w:tcBorders>
            <w:shd w:val="clear" w:color="auto" w:fill="FFFFFF"/>
            <w:vAlign w:val="center"/>
          </w:tcPr>
          <w:p w:rsidR="00716B9D" w:rsidRPr="003B0164" w:rsidRDefault="00716B9D" w:rsidP="002E6C10">
            <w:pPr>
              <w:pStyle w:val="afa"/>
              <w:jc w:val="center"/>
              <w:rPr>
                <w:sz w:val="20"/>
                <w:szCs w:val="20"/>
              </w:rPr>
            </w:pPr>
            <w:r w:rsidRPr="003B0164">
              <w:rPr>
                <w:color w:val="000000"/>
                <w:sz w:val="20"/>
                <w:szCs w:val="20"/>
              </w:rPr>
              <w:t>2</w:t>
            </w:r>
          </w:p>
        </w:tc>
        <w:tc>
          <w:tcPr>
            <w:tcW w:w="1405" w:type="dxa"/>
            <w:tcBorders>
              <w:top w:val="single" w:sz="4" w:space="0" w:color="auto"/>
              <w:left w:val="single" w:sz="4" w:space="0" w:color="auto"/>
            </w:tcBorders>
            <w:shd w:val="clear" w:color="auto" w:fill="FFFFFF"/>
            <w:vAlign w:val="center"/>
          </w:tcPr>
          <w:p w:rsidR="00716B9D" w:rsidRPr="003B0164" w:rsidRDefault="00716B9D" w:rsidP="002E6C10">
            <w:pPr>
              <w:pStyle w:val="afa"/>
              <w:jc w:val="center"/>
              <w:rPr>
                <w:sz w:val="20"/>
                <w:szCs w:val="20"/>
              </w:rPr>
            </w:pPr>
            <w:r w:rsidRPr="003B0164">
              <w:rPr>
                <w:color w:val="000000"/>
                <w:sz w:val="20"/>
                <w:szCs w:val="20"/>
              </w:rPr>
              <w:t>3</w:t>
            </w:r>
          </w:p>
        </w:tc>
        <w:tc>
          <w:tcPr>
            <w:tcW w:w="2127" w:type="dxa"/>
            <w:gridSpan w:val="2"/>
            <w:tcBorders>
              <w:top w:val="single" w:sz="4" w:space="0" w:color="auto"/>
              <w:left w:val="single" w:sz="4" w:space="0" w:color="auto"/>
            </w:tcBorders>
            <w:shd w:val="clear" w:color="auto" w:fill="FFFFFF"/>
            <w:vAlign w:val="center"/>
          </w:tcPr>
          <w:p w:rsidR="00716B9D" w:rsidRPr="003B0164" w:rsidRDefault="00716B9D" w:rsidP="002E6C10">
            <w:pPr>
              <w:pStyle w:val="afa"/>
              <w:jc w:val="center"/>
              <w:rPr>
                <w:sz w:val="20"/>
                <w:szCs w:val="20"/>
              </w:rPr>
            </w:pPr>
            <w:r w:rsidRPr="003B0164">
              <w:rPr>
                <w:color w:val="000000"/>
                <w:sz w:val="20"/>
                <w:szCs w:val="20"/>
              </w:rPr>
              <w:t>4</w:t>
            </w:r>
          </w:p>
        </w:tc>
        <w:tc>
          <w:tcPr>
            <w:tcW w:w="1984" w:type="dxa"/>
            <w:gridSpan w:val="2"/>
            <w:tcBorders>
              <w:top w:val="single" w:sz="4" w:space="0" w:color="auto"/>
              <w:left w:val="single" w:sz="4" w:space="0" w:color="auto"/>
            </w:tcBorders>
            <w:shd w:val="clear" w:color="auto" w:fill="FFFFFF"/>
            <w:vAlign w:val="center"/>
          </w:tcPr>
          <w:p w:rsidR="00716B9D" w:rsidRPr="003B0164" w:rsidRDefault="00716B9D" w:rsidP="002E6C10">
            <w:pPr>
              <w:pStyle w:val="afa"/>
              <w:jc w:val="center"/>
              <w:rPr>
                <w:sz w:val="20"/>
                <w:szCs w:val="20"/>
              </w:rPr>
            </w:pPr>
            <w:r w:rsidRPr="003B0164">
              <w:rPr>
                <w:color w:val="000000"/>
                <w:sz w:val="20"/>
                <w:szCs w:val="20"/>
              </w:rPr>
              <w:t>5</w:t>
            </w:r>
          </w:p>
        </w:tc>
        <w:tc>
          <w:tcPr>
            <w:tcW w:w="1569" w:type="dxa"/>
            <w:gridSpan w:val="2"/>
            <w:tcBorders>
              <w:top w:val="single" w:sz="4" w:space="0" w:color="auto"/>
              <w:left w:val="single" w:sz="4" w:space="0" w:color="auto"/>
            </w:tcBorders>
            <w:shd w:val="clear" w:color="auto" w:fill="FFFFFF"/>
            <w:vAlign w:val="center"/>
          </w:tcPr>
          <w:p w:rsidR="00716B9D" w:rsidRPr="003B0164" w:rsidRDefault="00716B9D" w:rsidP="002E6C10">
            <w:pPr>
              <w:pStyle w:val="afa"/>
              <w:jc w:val="center"/>
              <w:rPr>
                <w:sz w:val="20"/>
                <w:szCs w:val="20"/>
              </w:rPr>
            </w:pPr>
            <w:r w:rsidRPr="003B0164">
              <w:rPr>
                <w:color w:val="000000"/>
                <w:sz w:val="20"/>
                <w:szCs w:val="20"/>
              </w:rPr>
              <w:t>6</w:t>
            </w:r>
          </w:p>
        </w:tc>
        <w:tc>
          <w:tcPr>
            <w:tcW w:w="2558" w:type="dxa"/>
            <w:tcBorders>
              <w:top w:val="single" w:sz="4" w:space="0" w:color="auto"/>
              <w:left w:val="single" w:sz="4" w:space="0" w:color="auto"/>
              <w:right w:val="single" w:sz="4" w:space="0" w:color="auto"/>
            </w:tcBorders>
            <w:shd w:val="clear" w:color="auto" w:fill="FFFFFF"/>
            <w:vAlign w:val="center"/>
          </w:tcPr>
          <w:p w:rsidR="00716B9D" w:rsidRPr="003B0164" w:rsidRDefault="00716B9D" w:rsidP="002E6C10">
            <w:pPr>
              <w:pStyle w:val="afa"/>
              <w:jc w:val="center"/>
              <w:rPr>
                <w:sz w:val="20"/>
                <w:szCs w:val="20"/>
              </w:rPr>
            </w:pPr>
            <w:r w:rsidRPr="003B0164">
              <w:rPr>
                <w:color w:val="000000"/>
                <w:sz w:val="20"/>
                <w:szCs w:val="20"/>
              </w:rPr>
              <w:t>7</w:t>
            </w:r>
          </w:p>
        </w:tc>
      </w:tr>
      <w:tr w:rsidR="00716B9D" w:rsidRPr="0019399D" w:rsidTr="002E6C10">
        <w:trPr>
          <w:trHeight w:hRule="exact" w:val="2600"/>
          <w:jc w:val="center"/>
        </w:trPr>
        <w:tc>
          <w:tcPr>
            <w:tcW w:w="2280" w:type="dxa"/>
            <w:tcBorders>
              <w:left w:val="single" w:sz="4" w:space="0" w:color="auto"/>
            </w:tcBorders>
            <w:shd w:val="clear" w:color="auto" w:fill="FFFFFF"/>
          </w:tcPr>
          <w:p w:rsidR="00716B9D" w:rsidRPr="003B0164" w:rsidRDefault="00716B9D" w:rsidP="002E6C10">
            <w:pPr>
              <w:rPr>
                <w:sz w:val="20"/>
              </w:rPr>
            </w:pPr>
          </w:p>
        </w:tc>
        <w:tc>
          <w:tcPr>
            <w:tcW w:w="3726" w:type="dxa"/>
            <w:gridSpan w:val="2"/>
            <w:tcBorders>
              <w:top w:val="single" w:sz="4" w:space="0" w:color="auto"/>
              <w:left w:val="single" w:sz="4" w:space="0" w:color="auto"/>
            </w:tcBorders>
            <w:shd w:val="clear" w:color="auto" w:fill="FFFFFF"/>
          </w:tcPr>
          <w:p w:rsidR="00716B9D" w:rsidRPr="003B0164" w:rsidRDefault="00716B9D" w:rsidP="002E6C10">
            <w:pPr>
              <w:pStyle w:val="afa"/>
              <w:rPr>
                <w:sz w:val="20"/>
                <w:szCs w:val="20"/>
              </w:rPr>
            </w:pPr>
            <w:r w:rsidRPr="003B0164">
              <w:rPr>
                <w:color w:val="000000"/>
                <w:sz w:val="20"/>
                <w:szCs w:val="20"/>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государственной (муниципальной) услуги, с указанием причин отказа</w:t>
            </w:r>
          </w:p>
        </w:tc>
        <w:tc>
          <w:tcPr>
            <w:tcW w:w="1405" w:type="dxa"/>
            <w:tcBorders>
              <w:top w:val="single" w:sz="4" w:space="0" w:color="auto"/>
              <w:left w:val="single" w:sz="4" w:space="0" w:color="auto"/>
            </w:tcBorders>
            <w:shd w:val="clear" w:color="auto" w:fill="FFFFFF"/>
          </w:tcPr>
          <w:p w:rsidR="00716B9D" w:rsidRPr="003B0164" w:rsidRDefault="00716B9D" w:rsidP="002E6C10">
            <w:pPr>
              <w:rPr>
                <w:sz w:val="20"/>
              </w:rPr>
            </w:pPr>
          </w:p>
        </w:tc>
        <w:tc>
          <w:tcPr>
            <w:tcW w:w="2127" w:type="dxa"/>
            <w:gridSpan w:val="2"/>
            <w:tcBorders>
              <w:left w:val="single" w:sz="4" w:space="0" w:color="auto"/>
            </w:tcBorders>
            <w:shd w:val="clear" w:color="auto" w:fill="FFFFFF"/>
          </w:tcPr>
          <w:p w:rsidR="00716B9D" w:rsidRPr="003B0164" w:rsidRDefault="00716B9D" w:rsidP="002E6C10">
            <w:pPr>
              <w:rPr>
                <w:sz w:val="20"/>
              </w:rPr>
            </w:pPr>
          </w:p>
        </w:tc>
        <w:tc>
          <w:tcPr>
            <w:tcW w:w="1984" w:type="dxa"/>
            <w:gridSpan w:val="2"/>
            <w:tcBorders>
              <w:left w:val="single" w:sz="4" w:space="0" w:color="auto"/>
            </w:tcBorders>
            <w:shd w:val="clear" w:color="auto" w:fill="FFFFFF"/>
          </w:tcPr>
          <w:p w:rsidR="00716B9D" w:rsidRPr="003B0164" w:rsidRDefault="00716B9D" w:rsidP="002E6C10">
            <w:pPr>
              <w:rPr>
                <w:sz w:val="20"/>
              </w:rPr>
            </w:pPr>
          </w:p>
        </w:tc>
        <w:tc>
          <w:tcPr>
            <w:tcW w:w="1569" w:type="dxa"/>
            <w:gridSpan w:val="2"/>
            <w:tcBorders>
              <w:left w:val="single" w:sz="4" w:space="0" w:color="auto"/>
            </w:tcBorders>
            <w:shd w:val="clear" w:color="auto" w:fill="FFFFFF"/>
          </w:tcPr>
          <w:p w:rsidR="00716B9D" w:rsidRPr="003B0164" w:rsidRDefault="00716B9D" w:rsidP="002E6C10">
            <w:pPr>
              <w:rPr>
                <w:sz w:val="20"/>
              </w:rPr>
            </w:pPr>
          </w:p>
        </w:tc>
        <w:tc>
          <w:tcPr>
            <w:tcW w:w="2558" w:type="dxa"/>
            <w:tcBorders>
              <w:left w:val="single" w:sz="4" w:space="0" w:color="auto"/>
              <w:right w:val="single" w:sz="4" w:space="0" w:color="auto"/>
            </w:tcBorders>
            <w:shd w:val="clear" w:color="auto" w:fill="FFFFFF"/>
          </w:tcPr>
          <w:p w:rsidR="00716B9D" w:rsidRPr="003B0164" w:rsidRDefault="00716B9D" w:rsidP="002E6C10">
            <w:pPr>
              <w:rPr>
                <w:sz w:val="20"/>
              </w:rPr>
            </w:pPr>
          </w:p>
        </w:tc>
      </w:tr>
      <w:tr w:rsidR="00716B9D" w:rsidRPr="0019399D" w:rsidTr="002E6C10">
        <w:trPr>
          <w:trHeight w:hRule="exact" w:val="1550"/>
          <w:jc w:val="center"/>
        </w:trPr>
        <w:tc>
          <w:tcPr>
            <w:tcW w:w="2280" w:type="dxa"/>
            <w:tcBorders>
              <w:left w:val="single" w:sz="4" w:space="0" w:color="auto"/>
              <w:bottom w:val="single" w:sz="4" w:space="0" w:color="auto"/>
            </w:tcBorders>
            <w:shd w:val="clear" w:color="auto" w:fill="FFFFFF"/>
          </w:tcPr>
          <w:p w:rsidR="00716B9D" w:rsidRPr="003B0164" w:rsidRDefault="00716B9D" w:rsidP="002E6C10">
            <w:pPr>
              <w:rPr>
                <w:sz w:val="20"/>
              </w:rPr>
            </w:pPr>
          </w:p>
        </w:tc>
        <w:tc>
          <w:tcPr>
            <w:tcW w:w="3726" w:type="dxa"/>
            <w:gridSpan w:val="2"/>
            <w:tcBorders>
              <w:top w:val="single" w:sz="4" w:space="0" w:color="auto"/>
              <w:left w:val="single" w:sz="4" w:space="0" w:color="auto"/>
              <w:bottom w:val="single" w:sz="4" w:space="0" w:color="auto"/>
            </w:tcBorders>
            <w:shd w:val="clear" w:color="auto" w:fill="FFFFFF"/>
          </w:tcPr>
          <w:p w:rsidR="00716B9D" w:rsidRPr="003B0164" w:rsidRDefault="00716B9D" w:rsidP="002E6C10">
            <w:pPr>
              <w:pStyle w:val="afa"/>
              <w:rPr>
                <w:sz w:val="20"/>
                <w:szCs w:val="20"/>
              </w:rPr>
            </w:pPr>
            <w:r w:rsidRPr="003B0164">
              <w:rPr>
                <w:color w:val="000000"/>
                <w:sz w:val="20"/>
                <w:szCs w:val="20"/>
              </w:rPr>
              <w:t>В случае отсутствия оснований для отказа в приеме документов, предусмотренных пунктом 2.14 Административного регламента, регистрация заявления в электронной базе данных по учету документов</w:t>
            </w:r>
          </w:p>
        </w:tc>
        <w:tc>
          <w:tcPr>
            <w:tcW w:w="1405" w:type="dxa"/>
            <w:tcBorders>
              <w:top w:val="single" w:sz="4" w:space="0" w:color="auto"/>
              <w:left w:val="single" w:sz="4" w:space="0" w:color="auto"/>
              <w:bottom w:val="single" w:sz="4" w:space="0" w:color="auto"/>
            </w:tcBorders>
            <w:shd w:val="clear" w:color="auto" w:fill="FFFFFF"/>
          </w:tcPr>
          <w:p w:rsidR="00716B9D" w:rsidRPr="003B0164" w:rsidRDefault="00716B9D" w:rsidP="002E6C10">
            <w:pPr>
              <w:pStyle w:val="afa"/>
              <w:rPr>
                <w:sz w:val="20"/>
                <w:szCs w:val="20"/>
              </w:rPr>
            </w:pPr>
            <w:r w:rsidRPr="003B0164">
              <w:rPr>
                <w:color w:val="000000"/>
                <w:sz w:val="20"/>
                <w:szCs w:val="20"/>
              </w:rPr>
              <w:t>1 рабочий день</w:t>
            </w:r>
          </w:p>
        </w:tc>
        <w:tc>
          <w:tcPr>
            <w:tcW w:w="2127" w:type="dxa"/>
            <w:gridSpan w:val="2"/>
            <w:tcBorders>
              <w:top w:val="single" w:sz="4" w:space="0" w:color="auto"/>
              <w:left w:val="single" w:sz="4" w:space="0" w:color="auto"/>
              <w:bottom w:val="single" w:sz="4" w:space="0" w:color="auto"/>
            </w:tcBorders>
            <w:shd w:val="clear" w:color="auto" w:fill="FFFFFF"/>
          </w:tcPr>
          <w:p w:rsidR="00716B9D" w:rsidRPr="003B0164" w:rsidRDefault="00716B9D" w:rsidP="002E6C10">
            <w:pPr>
              <w:pStyle w:val="afa"/>
              <w:rPr>
                <w:sz w:val="20"/>
                <w:szCs w:val="20"/>
              </w:rPr>
            </w:pPr>
            <w:r w:rsidRPr="003B0164">
              <w:rPr>
                <w:color w:val="000000"/>
                <w:sz w:val="20"/>
                <w:szCs w:val="20"/>
              </w:rPr>
              <w:t>должностное лицо Уполномоченного органа, ответственное за регистрацию корреспонденции</w:t>
            </w:r>
          </w:p>
        </w:tc>
        <w:tc>
          <w:tcPr>
            <w:tcW w:w="1984" w:type="dxa"/>
            <w:gridSpan w:val="2"/>
            <w:tcBorders>
              <w:top w:val="single" w:sz="4" w:space="0" w:color="auto"/>
              <w:left w:val="single" w:sz="4" w:space="0" w:color="auto"/>
              <w:bottom w:val="single" w:sz="4" w:space="0" w:color="auto"/>
            </w:tcBorders>
            <w:shd w:val="clear" w:color="auto" w:fill="FFFFFF"/>
          </w:tcPr>
          <w:p w:rsidR="00716B9D" w:rsidRPr="003B0164" w:rsidRDefault="00716B9D" w:rsidP="002E6C10">
            <w:pPr>
              <w:pStyle w:val="afa"/>
              <w:rPr>
                <w:sz w:val="20"/>
                <w:szCs w:val="20"/>
              </w:rPr>
            </w:pPr>
            <w:r w:rsidRPr="003B0164">
              <w:rPr>
                <w:color w:val="000000"/>
                <w:sz w:val="20"/>
                <w:szCs w:val="20"/>
              </w:rPr>
              <w:t>Уполномоченный орган/ГИС</w:t>
            </w:r>
          </w:p>
        </w:tc>
        <w:tc>
          <w:tcPr>
            <w:tcW w:w="1569" w:type="dxa"/>
            <w:gridSpan w:val="2"/>
            <w:tcBorders>
              <w:top w:val="single" w:sz="4" w:space="0" w:color="auto"/>
              <w:left w:val="single" w:sz="4" w:space="0" w:color="auto"/>
              <w:bottom w:val="single" w:sz="4" w:space="0" w:color="auto"/>
            </w:tcBorders>
            <w:shd w:val="clear" w:color="auto" w:fill="FFFFFF"/>
          </w:tcPr>
          <w:p w:rsidR="00716B9D" w:rsidRPr="003B0164" w:rsidRDefault="00716B9D" w:rsidP="002E6C10">
            <w:pPr>
              <w:rPr>
                <w:sz w:val="20"/>
              </w:rPr>
            </w:pPr>
          </w:p>
        </w:tc>
        <w:tc>
          <w:tcPr>
            <w:tcW w:w="2558" w:type="dxa"/>
            <w:tcBorders>
              <w:top w:val="single" w:sz="4" w:space="0" w:color="auto"/>
              <w:left w:val="single" w:sz="4" w:space="0" w:color="auto"/>
              <w:bottom w:val="single" w:sz="4" w:space="0" w:color="auto"/>
              <w:right w:val="single" w:sz="4" w:space="0" w:color="auto"/>
            </w:tcBorders>
            <w:shd w:val="clear" w:color="auto" w:fill="FFFFFF"/>
          </w:tcPr>
          <w:p w:rsidR="00716B9D" w:rsidRPr="003B0164" w:rsidRDefault="00716B9D" w:rsidP="002E6C10">
            <w:pPr>
              <w:rPr>
                <w:sz w:val="20"/>
              </w:rPr>
            </w:pPr>
          </w:p>
        </w:tc>
      </w:tr>
    </w:tbl>
    <w:p w:rsidR="00716B9D" w:rsidRDefault="00716B9D" w:rsidP="00716B9D">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0"/>
        <w:gridCol w:w="3249"/>
        <w:gridCol w:w="2551"/>
        <w:gridCol w:w="1843"/>
        <w:gridCol w:w="1559"/>
        <w:gridCol w:w="1701"/>
        <w:gridCol w:w="2426"/>
      </w:tblGrid>
      <w:tr w:rsidR="00716B9D" w:rsidTr="002E6C10">
        <w:trPr>
          <w:trHeight w:hRule="exact" w:val="293"/>
          <w:jc w:val="center"/>
        </w:trPr>
        <w:tc>
          <w:tcPr>
            <w:tcW w:w="2280" w:type="dxa"/>
            <w:tcBorders>
              <w:top w:val="single" w:sz="4" w:space="0" w:color="auto"/>
              <w:left w:val="single" w:sz="4" w:space="0" w:color="auto"/>
            </w:tcBorders>
            <w:shd w:val="clear" w:color="auto" w:fill="FFFFFF"/>
            <w:vAlign w:val="center"/>
          </w:tcPr>
          <w:p w:rsidR="00716B9D" w:rsidRDefault="00716B9D" w:rsidP="002E6C10">
            <w:pPr>
              <w:pStyle w:val="afa"/>
              <w:jc w:val="center"/>
            </w:pPr>
            <w:r>
              <w:rPr>
                <w:color w:val="000000"/>
              </w:rPr>
              <w:lastRenderedPageBreak/>
              <w:t>1</w:t>
            </w:r>
          </w:p>
        </w:tc>
        <w:tc>
          <w:tcPr>
            <w:tcW w:w="3249" w:type="dxa"/>
            <w:tcBorders>
              <w:top w:val="single" w:sz="4" w:space="0" w:color="auto"/>
              <w:left w:val="single" w:sz="4" w:space="0" w:color="auto"/>
            </w:tcBorders>
            <w:shd w:val="clear" w:color="auto" w:fill="FFFFFF"/>
            <w:vAlign w:val="center"/>
          </w:tcPr>
          <w:p w:rsidR="00716B9D" w:rsidRDefault="00716B9D" w:rsidP="002E6C10">
            <w:pPr>
              <w:pStyle w:val="afa"/>
              <w:jc w:val="center"/>
            </w:pPr>
            <w:r>
              <w:rPr>
                <w:color w:val="000000"/>
              </w:rPr>
              <w:t>2</w:t>
            </w:r>
          </w:p>
        </w:tc>
        <w:tc>
          <w:tcPr>
            <w:tcW w:w="2551" w:type="dxa"/>
            <w:tcBorders>
              <w:top w:val="single" w:sz="4" w:space="0" w:color="auto"/>
              <w:left w:val="single" w:sz="4" w:space="0" w:color="auto"/>
            </w:tcBorders>
            <w:shd w:val="clear" w:color="auto" w:fill="FFFFFF"/>
            <w:vAlign w:val="center"/>
          </w:tcPr>
          <w:p w:rsidR="00716B9D" w:rsidRDefault="00716B9D" w:rsidP="002E6C10">
            <w:pPr>
              <w:pStyle w:val="afa"/>
              <w:jc w:val="center"/>
            </w:pPr>
            <w:r>
              <w:rPr>
                <w:color w:val="000000"/>
              </w:rPr>
              <w:t>3</w:t>
            </w:r>
          </w:p>
        </w:tc>
        <w:tc>
          <w:tcPr>
            <w:tcW w:w="1843" w:type="dxa"/>
            <w:tcBorders>
              <w:top w:val="single" w:sz="4" w:space="0" w:color="auto"/>
              <w:left w:val="single" w:sz="4" w:space="0" w:color="auto"/>
            </w:tcBorders>
            <w:shd w:val="clear" w:color="auto" w:fill="FFFFFF"/>
            <w:vAlign w:val="center"/>
          </w:tcPr>
          <w:p w:rsidR="00716B9D" w:rsidRDefault="00716B9D" w:rsidP="002E6C10">
            <w:pPr>
              <w:pStyle w:val="afa"/>
              <w:jc w:val="center"/>
            </w:pPr>
            <w:r>
              <w:rPr>
                <w:color w:val="000000"/>
              </w:rPr>
              <w:t>4</w:t>
            </w:r>
          </w:p>
        </w:tc>
        <w:tc>
          <w:tcPr>
            <w:tcW w:w="1559" w:type="dxa"/>
            <w:tcBorders>
              <w:top w:val="single" w:sz="4" w:space="0" w:color="auto"/>
              <w:left w:val="single" w:sz="4" w:space="0" w:color="auto"/>
            </w:tcBorders>
            <w:shd w:val="clear" w:color="auto" w:fill="FFFFFF"/>
            <w:vAlign w:val="center"/>
          </w:tcPr>
          <w:p w:rsidR="00716B9D" w:rsidRDefault="00716B9D" w:rsidP="002E6C10">
            <w:pPr>
              <w:pStyle w:val="afa"/>
              <w:jc w:val="center"/>
            </w:pPr>
            <w:r>
              <w:rPr>
                <w:color w:val="000000"/>
              </w:rPr>
              <w:t>5</w:t>
            </w:r>
          </w:p>
        </w:tc>
        <w:tc>
          <w:tcPr>
            <w:tcW w:w="1701" w:type="dxa"/>
            <w:tcBorders>
              <w:top w:val="single" w:sz="4" w:space="0" w:color="auto"/>
              <w:left w:val="single" w:sz="4" w:space="0" w:color="auto"/>
            </w:tcBorders>
            <w:shd w:val="clear" w:color="auto" w:fill="FFFFFF"/>
            <w:vAlign w:val="center"/>
          </w:tcPr>
          <w:p w:rsidR="00716B9D" w:rsidRDefault="00716B9D" w:rsidP="002E6C10">
            <w:pPr>
              <w:pStyle w:val="afa"/>
              <w:jc w:val="center"/>
            </w:pPr>
            <w:r>
              <w:rPr>
                <w:color w:val="000000"/>
              </w:rPr>
              <w:t>6</w:t>
            </w:r>
          </w:p>
        </w:tc>
        <w:tc>
          <w:tcPr>
            <w:tcW w:w="2426" w:type="dxa"/>
            <w:tcBorders>
              <w:top w:val="single" w:sz="4" w:space="0" w:color="auto"/>
              <w:left w:val="single" w:sz="4" w:space="0" w:color="auto"/>
              <w:right w:val="single" w:sz="4" w:space="0" w:color="auto"/>
            </w:tcBorders>
            <w:shd w:val="clear" w:color="auto" w:fill="FFFFFF"/>
            <w:vAlign w:val="center"/>
          </w:tcPr>
          <w:p w:rsidR="00716B9D" w:rsidRDefault="00716B9D" w:rsidP="002E6C10">
            <w:pPr>
              <w:pStyle w:val="afa"/>
              <w:ind w:right="1160"/>
              <w:jc w:val="right"/>
            </w:pPr>
            <w:r>
              <w:rPr>
                <w:color w:val="000000"/>
              </w:rPr>
              <w:t>7</w:t>
            </w:r>
          </w:p>
        </w:tc>
      </w:tr>
      <w:tr w:rsidR="00716B9D" w:rsidRPr="00C42FCF" w:rsidTr="002E6C10">
        <w:trPr>
          <w:trHeight w:hRule="exact" w:val="1210"/>
          <w:jc w:val="center"/>
        </w:trPr>
        <w:tc>
          <w:tcPr>
            <w:tcW w:w="2280" w:type="dxa"/>
            <w:vMerge w:val="restart"/>
            <w:tcBorders>
              <w:top w:val="single" w:sz="4" w:space="0" w:color="auto"/>
              <w:left w:val="single" w:sz="4" w:space="0" w:color="auto"/>
            </w:tcBorders>
            <w:shd w:val="clear" w:color="auto" w:fill="FFFFFF"/>
          </w:tcPr>
          <w:p w:rsidR="00716B9D" w:rsidRPr="00C42FCF" w:rsidRDefault="00716B9D" w:rsidP="002E6C10">
            <w:pPr>
              <w:rPr>
                <w:sz w:val="20"/>
              </w:rPr>
            </w:pPr>
          </w:p>
        </w:tc>
        <w:tc>
          <w:tcPr>
            <w:tcW w:w="3249" w:type="dxa"/>
            <w:tcBorders>
              <w:top w:val="single" w:sz="4" w:space="0" w:color="auto"/>
              <w:left w:val="single" w:sz="4" w:space="0" w:color="auto"/>
            </w:tcBorders>
            <w:shd w:val="clear" w:color="auto" w:fill="FFFFFF"/>
            <w:vAlign w:val="center"/>
          </w:tcPr>
          <w:p w:rsidR="00716B9D" w:rsidRPr="00C42FCF" w:rsidRDefault="00716B9D" w:rsidP="002E6C10">
            <w:pPr>
              <w:pStyle w:val="afa"/>
              <w:rPr>
                <w:sz w:val="20"/>
                <w:szCs w:val="20"/>
              </w:rPr>
            </w:pPr>
            <w:r w:rsidRPr="00C42FCF">
              <w:rPr>
                <w:color w:val="000000"/>
                <w:sz w:val="20"/>
                <w:szCs w:val="20"/>
              </w:rPr>
              <w:t xml:space="preserve">Проверка заявления и документов представленных для получения </w:t>
            </w:r>
            <w:r>
              <w:rPr>
                <w:color w:val="000000"/>
                <w:sz w:val="20"/>
                <w:szCs w:val="20"/>
              </w:rPr>
              <w:t>государственной</w:t>
            </w:r>
            <w:r w:rsidRPr="00C42FCF">
              <w:rPr>
                <w:color w:val="000000"/>
                <w:sz w:val="20"/>
                <w:szCs w:val="20"/>
              </w:rPr>
              <w:t xml:space="preserve"> услуги</w:t>
            </w:r>
          </w:p>
        </w:tc>
        <w:tc>
          <w:tcPr>
            <w:tcW w:w="2551" w:type="dxa"/>
            <w:vMerge w:val="restart"/>
            <w:tcBorders>
              <w:top w:val="single" w:sz="4" w:space="0" w:color="auto"/>
              <w:left w:val="single" w:sz="4" w:space="0" w:color="auto"/>
            </w:tcBorders>
            <w:shd w:val="clear" w:color="auto" w:fill="FFFFFF"/>
          </w:tcPr>
          <w:p w:rsidR="00716B9D" w:rsidRPr="00C42FCF" w:rsidRDefault="00716B9D" w:rsidP="002E6C10">
            <w:pPr>
              <w:rPr>
                <w:sz w:val="20"/>
              </w:rPr>
            </w:pPr>
          </w:p>
        </w:tc>
        <w:tc>
          <w:tcPr>
            <w:tcW w:w="1843" w:type="dxa"/>
            <w:vMerge w:val="restart"/>
            <w:tcBorders>
              <w:top w:val="single" w:sz="4" w:space="0" w:color="auto"/>
              <w:left w:val="single" w:sz="4" w:space="0" w:color="auto"/>
            </w:tcBorders>
            <w:shd w:val="clear" w:color="auto" w:fill="FFFFFF"/>
          </w:tcPr>
          <w:p w:rsidR="00716B9D" w:rsidRPr="00C42FCF" w:rsidRDefault="00716B9D" w:rsidP="002E6C10">
            <w:pPr>
              <w:pStyle w:val="afa"/>
              <w:jc w:val="center"/>
              <w:rPr>
                <w:sz w:val="20"/>
                <w:szCs w:val="20"/>
              </w:rPr>
            </w:pPr>
            <w:r w:rsidRPr="00C42FCF">
              <w:rPr>
                <w:color w:val="000000"/>
                <w:sz w:val="20"/>
                <w:szCs w:val="20"/>
              </w:rPr>
              <w:t>должностное лицо Уполномоченного органа, ответственное за предоставление муниципальной) услуги</w:t>
            </w:r>
          </w:p>
        </w:tc>
        <w:tc>
          <w:tcPr>
            <w:tcW w:w="1559" w:type="dxa"/>
            <w:vMerge w:val="restart"/>
            <w:tcBorders>
              <w:top w:val="single" w:sz="4" w:space="0" w:color="auto"/>
              <w:left w:val="single" w:sz="4" w:space="0" w:color="auto"/>
            </w:tcBorders>
            <w:shd w:val="clear" w:color="auto" w:fill="FFFFFF"/>
          </w:tcPr>
          <w:p w:rsidR="00716B9D" w:rsidRPr="00C42FCF" w:rsidRDefault="00716B9D" w:rsidP="002E6C10">
            <w:pPr>
              <w:pStyle w:val="afa"/>
              <w:rPr>
                <w:sz w:val="20"/>
                <w:szCs w:val="20"/>
              </w:rPr>
            </w:pPr>
            <w:r w:rsidRPr="00C42FCF">
              <w:rPr>
                <w:color w:val="000000"/>
                <w:sz w:val="20"/>
                <w:szCs w:val="20"/>
              </w:rPr>
              <w:t>Уполномоченный орган/ГИС</w:t>
            </w:r>
          </w:p>
        </w:tc>
        <w:tc>
          <w:tcPr>
            <w:tcW w:w="1701" w:type="dxa"/>
            <w:vMerge w:val="restart"/>
            <w:tcBorders>
              <w:top w:val="single" w:sz="4" w:space="0" w:color="auto"/>
              <w:left w:val="single" w:sz="4" w:space="0" w:color="auto"/>
            </w:tcBorders>
            <w:shd w:val="clear" w:color="auto" w:fill="FFFFFF"/>
          </w:tcPr>
          <w:p w:rsidR="00716B9D" w:rsidRPr="00C42FCF" w:rsidRDefault="00716B9D" w:rsidP="002E6C10">
            <w:pPr>
              <w:pStyle w:val="afa"/>
              <w:rPr>
                <w:color w:val="000000"/>
                <w:sz w:val="20"/>
                <w:szCs w:val="20"/>
              </w:rPr>
            </w:pPr>
            <w:r w:rsidRPr="00C42FCF">
              <w:rPr>
                <w:color w:val="000000"/>
                <w:sz w:val="20"/>
                <w:szCs w:val="20"/>
              </w:rPr>
              <w:t>наличие/</w:t>
            </w:r>
          </w:p>
          <w:p w:rsidR="00716B9D" w:rsidRPr="00C42FCF" w:rsidRDefault="00716B9D" w:rsidP="002E6C10">
            <w:pPr>
              <w:pStyle w:val="afa"/>
              <w:rPr>
                <w:sz w:val="20"/>
                <w:szCs w:val="20"/>
              </w:rPr>
            </w:pPr>
            <w:r w:rsidRPr="00C42FCF">
              <w:rPr>
                <w:color w:val="000000"/>
                <w:sz w:val="20"/>
                <w:szCs w:val="20"/>
              </w:rPr>
              <w:t>отсутствие оснований</w:t>
            </w:r>
          </w:p>
          <w:p w:rsidR="00716B9D" w:rsidRPr="00C42FCF" w:rsidRDefault="00716B9D" w:rsidP="002E6C10">
            <w:pPr>
              <w:pStyle w:val="afa"/>
              <w:rPr>
                <w:sz w:val="20"/>
                <w:szCs w:val="20"/>
              </w:rPr>
            </w:pPr>
            <w:r w:rsidRPr="00C42FCF">
              <w:rPr>
                <w:color w:val="000000"/>
                <w:sz w:val="20"/>
                <w:szCs w:val="20"/>
              </w:rPr>
              <w:t>для отказа в приеме документов, предусмотренных пунктом 2.14 Административного регламента</w:t>
            </w:r>
          </w:p>
        </w:tc>
        <w:tc>
          <w:tcPr>
            <w:tcW w:w="2426" w:type="dxa"/>
            <w:vMerge w:val="restart"/>
            <w:tcBorders>
              <w:top w:val="single" w:sz="4" w:space="0" w:color="auto"/>
              <w:left w:val="single" w:sz="4" w:space="0" w:color="auto"/>
              <w:right w:val="single" w:sz="4" w:space="0" w:color="auto"/>
            </w:tcBorders>
            <w:shd w:val="clear" w:color="auto" w:fill="FFFFFF"/>
          </w:tcPr>
          <w:p w:rsidR="00716B9D" w:rsidRPr="00C42FCF" w:rsidRDefault="00716B9D" w:rsidP="002E6C10">
            <w:pPr>
              <w:pStyle w:val="afa"/>
              <w:rPr>
                <w:sz w:val="20"/>
                <w:szCs w:val="20"/>
              </w:rPr>
            </w:pPr>
            <w:r w:rsidRPr="00C42FCF">
              <w:rPr>
                <w:color w:val="000000"/>
                <w:sz w:val="20"/>
                <w:szCs w:val="20"/>
              </w:rPr>
              <w:t>Направленное заявителю электронное сообщение о приеме заявления к рассмотрению либо отказа в приеме заявления к рассмотрению</w:t>
            </w:r>
          </w:p>
        </w:tc>
      </w:tr>
      <w:tr w:rsidR="00716B9D" w:rsidRPr="00C42FCF" w:rsidTr="002E6C10">
        <w:trPr>
          <w:trHeight w:hRule="exact" w:val="1754"/>
          <w:jc w:val="center"/>
        </w:trPr>
        <w:tc>
          <w:tcPr>
            <w:tcW w:w="2280" w:type="dxa"/>
            <w:vMerge/>
            <w:tcBorders>
              <w:left w:val="single" w:sz="4" w:space="0" w:color="auto"/>
            </w:tcBorders>
            <w:shd w:val="clear" w:color="auto" w:fill="FFFFFF"/>
          </w:tcPr>
          <w:p w:rsidR="00716B9D" w:rsidRPr="00C42FCF" w:rsidRDefault="00716B9D" w:rsidP="002E6C10">
            <w:pPr>
              <w:rPr>
                <w:sz w:val="20"/>
              </w:rPr>
            </w:pPr>
          </w:p>
        </w:tc>
        <w:tc>
          <w:tcPr>
            <w:tcW w:w="3249" w:type="dxa"/>
            <w:tcBorders>
              <w:top w:val="single" w:sz="4" w:space="0" w:color="auto"/>
              <w:left w:val="single" w:sz="4" w:space="0" w:color="auto"/>
            </w:tcBorders>
            <w:shd w:val="clear" w:color="auto" w:fill="FFFFFF"/>
          </w:tcPr>
          <w:p w:rsidR="00716B9D" w:rsidRPr="00C42FCF" w:rsidRDefault="00716B9D" w:rsidP="002E6C10">
            <w:pPr>
              <w:pStyle w:val="afa"/>
              <w:rPr>
                <w:sz w:val="20"/>
                <w:szCs w:val="20"/>
              </w:rPr>
            </w:pPr>
            <w:r w:rsidRPr="00C42FCF">
              <w:rPr>
                <w:color w:val="000000"/>
                <w:sz w:val="20"/>
                <w:szCs w:val="20"/>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2551" w:type="dxa"/>
            <w:vMerge/>
            <w:tcBorders>
              <w:left w:val="single" w:sz="4" w:space="0" w:color="auto"/>
            </w:tcBorders>
            <w:shd w:val="clear" w:color="auto" w:fill="FFFFFF"/>
          </w:tcPr>
          <w:p w:rsidR="00716B9D" w:rsidRPr="00C42FCF" w:rsidRDefault="00716B9D" w:rsidP="002E6C10">
            <w:pPr>
              <w:rPr>
                <w:sz w:val="20"/>
              </w:rPr>
            </w:pPr>
          </w:p>
        </w:tc>
        <w:tc>
          <w:tcPr>
            <w:tcW w:w="1843" w:type="dxa"/>
            <w:vMerge/>
            <w:tcBorders>
              <w:left w:val="single" w:sz="4" w:space="0" w:color="auto"/>
            </w:tcBorders>
            <w:shd w:val="clear" w:color="auto" w:fill="FFFFFF"/>
            <w:vAlign w:val="bottom"/>
          </w:tcPr>
          <w:p w:rsidR="00716B9D" w:rsidRPr="00C42FCF" w:rsidRDefault="00716B9D" w:rsidP="002E6C10">
            <w:pPr>
              <w:rPr>
                <w:sz w:val="20"/>
              </w:rPr>
            </w:pPr>
          </w:p>
        </w:tc>
        <w:tc>
          <w:tcPr>
            <w:tcW w:w="1559" w:type="dxa"/>
            <w:vMerge/>
            <w:tcBorders>
              <w:left w:val="single" w:sz="4" w:space="0" w:color="auto"/>
            </w:tcBorders>
            <w:shd w:val="clear" w:color="auto" w:fill="FFFFFF"/>
          </w:tcPr>
          <w:p w:rsidR="00716B9D" w:rsidRPr="00C42FCF" w:rsidRDefault="00716B9D" w:rsidP="002E6C10">
            <w:pPr>
              <w:rPr>
                <w:sz w:val="20"/>
              </w:rPr>
            </w:pPr>
          </w:p>
        </w:tc>
        <w:tc>
          <w:tcPr>
            <w:tcW w:w="1701" w:type="dxa"/>
            <w:vMerge/>
            <w:tcBorders>
              <w:left w:val="single" w:sz="4" w:space="0" w:color="auto"/>
            </w:tcBorders>
            <w:shd w:val="clear" w:color="auto" w:fill="FFFFFF"/>
            <w:vAlign w:val="center"/>
          </w:tcPr>
          <w:p w:rsidR="00716B9D" w:rsidRPr="00C42FCF" w:rsidRDefault="00716B9D" w:rsidP="002E6C10">
            <w:pPr>
              <w:pStyle w:val="afa"/>
              <w:rPr>
                <w:sz w:val="20"/>
                <w:szCs w:val="20"/>
              </w:rPr>
            </w:pPr>
          </w:p>
        </w:tc>
        <w:tc>
          <w:tcPr>
            <w:tcW w:w="2426" w:type="dxa"/>
            <w:vMerge/>
            <w:tcBorders>
              <w:left w:val="single" w:sz="4" w:space="0" w:color="auto"/>
              <w:right w:val="single" w:sz="4" w:space="0" w:color="auto"/>
            </w:tcBorders>
            <w:shd w:val="clear" w:color="auto" w:fill="FFFFFF"/>
          </w:tcPr>
          <w:p w:rsidR="00716B9D" w:rsidRPr="00C42FCF" w:rsidRDefault="00716B9D" w:rsidP="002E6C10">
            <w:pPr>
              <w:rPr>
                <w:sz w:val="20"/>
              </w:rPr>
            </w:pPr>
          </w:p>
        </w:tc>
      </w:tr>
      <w:tr w:rsidR="00716B9D" w:rsidRPr="00C42FCF" w:rsidTr="002E6C10">
        <w:trPr>
          <w:trHeight w:hRule="exact" w:val="307"/>
          <w:jc w:val="center"/>
        </w:trPr>
        <w:tc>
          <w:tcPr>
            <w:tcW w:w="15609" w:type="dxa"/>
            <w:gridSpan w:val="7"/>
            <w:tcBorders>
              <w:top w:val="single" w:sz="4" w:space="0" w:color="auto"/>
              <w:left w:val="single" w:sz="4" w:space="0" w:color="auto"/>
              <w:right w:val="single" w:sz="4" w:space="0" w:color="auto"/>
            </w:tcBorders>
            <w:shd w:val="clear" w:color="auto" w:fill="FFFFFF"/>
            <w:vAlign w:val="bottom"/>
          </w:tcPr>
          <w:p w:rsidR="00716B9D" w:rsidRPr="00C42FCF" w:rsidRDefault="00716B9D" w:rsidP="002E6C10">
            <w:pPr>
              <w:pStyle w:val="afa"/>
              <w:jc w:val="center"/>
              <w:rPr>
                <w:sz w:val="20"/>
                <w:szCs w:val="20"/>
              </w:rPr>
            </w:pPr>
            <w:r w:rsidRPr="00C42FCF">
              <w:rPr>
                <w:color w:val="000000"/>
                <w:sz w:val="20"/>
                <w:szCs w:val="20"/>
              </w:rPr>
              <w:t>2. Получение сведений посредством СМЭВ</w:t>
            </w:r>
          </w:p>
        </w:tc>
      </w:tr>
      <w:tr w:rsidR="00716B9D" w:rsidRPr="00C42FCF" w:rsidTr="002E6C10">
        <w:trPr>
          <w:trHeight w:hRule="exact" w:val="2521"/>
          <w:jc w:val="center"/>
        </w:trPr>
        <w:tc>
          <w:tcPr>
            <w:tcW w:w="2280" w:type="dxa"/>
            <w:vMerge w:val="restart"/>
            <w:tcBorders>
              <w:top w:val="single" w:sz="4" w:space="0" w:color="auto"/>
              <w:left w:val="single" w:sz="4" w:space="0" w:color="auto"/>
            </w:tcBorders>
            <w:shd w:val="clear" w:color="auto" w:fill="FFFFFF"/>
          </w:tcPr>
          <w:p w:rsidR="00716B9D" w:rsidRPr="00C42FCF" w:rsidRDefault="00716B9D" w:rsidP="002E6C10">
            <w:pPr>
              <w:pStyle w:val="afa"/>
              <w:rPr>
                <w:sz w:val="20"/>
                <w:szCs w:val="20"/>
              </w:rPr>
            </w:pPr>
            <w:r w:rsidRPr="00C42FCF">
              <w:rPr>
                <w:color w:val="000000"/>
                <w:sz w:val="20"/>
                <w:szCs w:val="20"/>
              </w:rPr>
              <w:t>пакет зарегистрирована!</w:t>
            </w:r>
          </w:p>
          <w:p w:rsidR="00716B9D" w:rsidRPr="00C42FCF" w:rsidRDefault="00716B9D" w:rsidP="002E6C10">
            <w:pPr>
              <w:pStyle w:val="afa"/>
              <w:rPr>
                <w:sz w:val="20"/>
                <w:szCs w:val="20"/>
              </w:rPr>
            </w:pPr>
            <w:r w:rsidRPr="00C42FCF">
              <w:rPr>
                <w:color w:val="000000"/>
                <w:sz w:val="20"/>
                <w:szCs w:val="20"/>
              </w:rPr>
              <w:t xml:space="preserve">х документов, поступивших должностному лицу, ответственному за предоставление </w:t>
            </w:r>
            <w:r>
              <w:rPr>
                <w:color w:val="000000"/>
                <w:sz w:val="20"/>
                <w:szCs w:val="20"/>
              </w:rPr>
              <w:t xml:space="preserve">государственной </w:t>
            </w:r>
            <w:r w:rsidRPr="00C42FCF">
              <w:rPr>
                <w:color w:val="000000"/>
                <w:sz w:val="20"/>
                <w:szCs w:val="20"/>
              </w:rPr>
              <w:t xml:space="preserve"> услуги</w:t>
            </w:r>
          </w:p>
        </w:tc>
        <w:tc>
          <w:tcPr>
            <w:tcW w:w="3249" w:type="dxa"/>
            <w:tcBorders>
              <w:top w:val="single" w:sz="4" w:space="0" w:color="auto"/>
              <w:left w:val="single" w:sz="4" w:space="0" w:color="auto"/>
            </w:tcBorders>
            <w:shd w:val="clear" w:color="auto" w:fill="FFFFFF"/>
          </w:tcPr>
          <w:p w:rsidR="00716B9D" w:rsidRPr="00C42FCF" w:rsidRDefault="00716B9D" w:rsidP="002E6C10">
            <w:pPr>
              <w:pStyle w:val="afa"/>
              <w:rPr>
                <w:sz w:val="20"/>
                <w:szCs w:val="20"/>
              </w:rPr>
            </w:pPr>
            <w:r w:rsidRPr="00C42FCF">
              <w:rPr>
                <w:color w:val="000000"/>
                <w:sz w:val="20"/>
                <w:szCs w:val="20"/>
              </w:rPr>
              <w:t>направление межведомственных запросов в органы и организации, указанные в пункте</w:t>
            </w:r>
          </w:p>
          <w:p w:rsidR="00716B9D" w:rsidRPr="00C42FCF" w:rsidRDefault="00716B9D" w:rsidP="002E6C10">
            <w:pPr>
              <w:pStyle w:val="afa"/>
              <w:rPr>
                <w:sz w:val="20"/>
                <w:szCs w:val="20"/>
              </w:rPr>
            </w:pPr>
            <w:r w:rsidRPr="00C42FCF">
              <w:rPr>
                <w:color w:val="000000"/>
                <w:sz w:val="20"/>
                <w:szCs w:val="20"/>
              </w:rPr>
              <w:t>2.3 Административного регламента</w:t>
            </w:r>
          </w:p>
        </w:tc>
        <w:tc>
          <w:tcPr>
            <w:tcW w:w="2551" w:type="dxa"/>
            <w:tcBorders>
              <w:top w:val="single" w:sz="4" w:space="0" w:color="auto"/>
              <w:left w:val="single" w:sz="4" w:space="0" w:color="auto"/>
            </w:tcBorders>
            <w:shd w:val="clear" w:color="auto" w:fill="FFFFFF"/>
          </w:tcPr>
          <w:p w:rsidR="00716B9D" w:rsidRPr="00C42FCF" w:rsidRDefault="00716B9D" w:rsidP="002E6C10">
            <w:pPr>
              <w:pStyle w:val="afa"/>
              <w:rPr>
                <w:sz w:val="20"/>
                <w:szCs w:val="20"/>
              </w:rPr>
            </w:pPr>
            <w:r w:rsidRPr="00C42FCF">
              <w:rPr>
                <w:color w:val="000000"/>
                <w:sz w:val="20"/>
                <w:szCs w:val="20"/>
              </w:rPr>
              <w:t>2 рабочих дня со дня регистрации заявления</w:t>
            </w:r>
          </w:p>
        </w:tc>
        <w:tc>
          <w:tcPr>
            <w:tcW w:w="1843" w:type="dxa"/>
            <w:tcBorders>
              <w:top w:val="single" w:sz="4" w:space="0" w:color="auto"/>
              <w:left w:val="single" w:sz="4" w:space="0" w:color="auto"/>
            </w:tcBorders>
            <w:shd w:val="clear" w:color="auto" w:fill="FFFFFF"/>
          </w:tcPr>
          <w:p w:rsidR="00716B9D" w:rsidRPr="00C42FCF" w:rsidRDefault="00716B9D" w:rsidP="002E6C10">
            <w:pPr>
              <w:pStyle w:val="afa"/>
              <w:rPr>
                <w:sz w:val="20"/>
                <w:szCs w:val="20"/>
              </w:rPr>
            </w:pPr>
            <w:r w:rsidRPr="00C42FCF">
              <w:rPr>
                <w:color w:val="000000"/>
                <w:sz w:val="20"/>
                <w:szCs w:val="20"/>
              </w:rPr>
              <w:t xml:space="preserve">должностное лицо Уполномоченного органа, ответственное за предоставление </w:t>
            </w:r>
            <w:r>
              <w:rPr>
                <w:color w:val="000000"/>
                <w:sz w:val="20"/>
                <w:szCs w:val="20"/>
              </w:rPr>
              <w:t xml:space="preserve">государственной </w:t>
            </w:r>
            <w:r w:rsidRPr="00C42FCF">
              <w:rPr>
                <w:color w:val="000000"/>
                <w:sz w:val="20"/>
                <w:szCs w:val="20"/>
              </w:rPr>
              <w:t>услуги</w:t>
            </w:r>
          </w:p>
        </w:tc>
        <w:tc>
          <w:tcPr>
            <w:tcW w:w="1559" w:type="dxa"/>
            <w:tcBorders>
              <w:top w:val="single" w:sz="4" w:space="0" w:color="auto"/>
              <w:left w:val="single" w:sz="4" w:space="0" w:color="auto"/>
            </w:tcBorders>
            <w:shd w:val="clear" w:color="auto" w:fill="FFFFFF"/>
          </w:tcPr>
          <w:p w:rsidR="00716B9D" w:rsidRPr="00C42FCF" w:rsidRDefault="00716B9D" w:rsidP="002E6C10">
            <w:pPr>
              <w:pStyle w:val="afa"/>
              <w:rPr>
                <w:sz w:val="20"/>
                <w:szCs w:val="20"/>
              </w:rPr>
            </w:pPr>
            <w:r w:rsidRPr="00C42FCF">
              <w:rPr>
                <w:color w:val="000000"/>
                <w:sz w:val="20"/>
                <w:szCs w:val="20"/>
              </w:rPr>
              <w:t>Уполномоченный орган/ГИС/ СМЭВ</w:t>
            </w:r>
          </w:p>
        </w:tc>
        <w:tc>
          <w:tcPr>
            <w:tcW w:w="1701" w:type="dxa"/>
            <w:tcBorders>
              <w:top w:val="single" w:sz="4" w:space="0" w:color="auto"/>
              <w:left w:val="single" w:sz="4" w:space="0" w:color="auto"/>
            </w:tcBorders>
            <w:shd w:val="clear" w:color="auto" w:fill="FFFFFF"/>
          </w:tcPr>
          <w:p w:rsidR="00716B9D" w:rsidRPr="00C42FCF" w:rsidRDefault="00716B9D" w:rsidP="002E6C10">
            <w:pPr>
              <w:pStyle w:val="afa"/>
              <w:rPr>
                <w:sz w:val="20"/>
                <w:szCs w:val="20"/>
              </w:rPr>
            </w:pPr>
            <w:r w:rsidRPr="00C42FCF">
              <w:rPr>
                <w:color w:val="000000"/>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426" w:type="dxa"/>
            <w:tcBorders>
              <w:top w:val="single" w:sz="4" w:space="0" w:color="auto"/>
              <w:left w:val="single" w:sz="4" w:space="0" w:color="auto"/>
              <w:right w:val="single" w:sz="4" w:space="0" w:color="auto"/>
            </w:tcBorders>
            <w:shd w:val="clear" w:color="auto" w:fill="FFFFFF"/>
          </w:tcPr>
          <w:p w:rsidR="00716B9D" w:rsidRPr="00C42FCF" w:rsidRDefault="00716B9D" w:rsidP="002E6C10">
            <w:pPr>
              <w:pStyle w:val="afa"/>
              <w:rPr>
                <w:sz w:val="20"/>
                <w:szCs w:val="20"/>
              </w:rPr>
            </w:pPr>
            <w:r w:rsidRPr="00C42FCF">
              <w:rPr>
                <w:color w:val="000000"/>
                <w:sz w:val="20"/>
                <w:szCs w:val="20"/>
              </w:rPr>
              <w:t>направление межведомственного запроса в органы (организации), предоставляющие документы (сведения), предусмотренные пунктом 2.3 Административного регламента, в том числе с использованием СМЭВ</w:t>
            </w:r>
          </w:p>
        </w:tc>
      </w:tr>
      <w:tr w:rsidR="00716B9D" w:rsidRPr="00C42FCF" w:rsidTr="002E6C10">
        <w:trPr>
          <w:trHeight w:hRule="exact" w:val="2840"/>
          <w:jc w:val="center"/>
        </w:trPr>
        <w:tc>
          <w:tcPr>
            <w:tcW w:w="2280" w:type="dxa"/>
            <w:vMerge/>
            <w:tcBorders>
              <w:left w:val="single" w:sz="4" w:space="0" w:color="auto"/>
              <w:bottom w:val="single" w:sz="4" w:space="0" w:color="auto"/>
            </w:tcBorders>
            <w:shd w:val="clear" w:color="auto" w:fill="FFFFFF"/>
          </w:tcPr>
          <w:p w:rsidR="00716B9D" w:rsidRPr="00C42FCF" w:rsidRDefault="00716B9D" w:rsidP="002E6C10">
            <w:pPr>
              <w:rPr>
                <w:sz w:val="20"/>
              </w:rPr>
            </w:pPr>
          </w:p>
        </w:tc>
        <w:tc>
          <w:tcPr>
            <w:tcW w:w="3249" w:type="dxa"/>
            <w:tcBorders>
              <w:top w:val="single" w:sz="4" w:space="0" w:color="auto"/>
              <w:left w:val="single" w:sz="4" w:space="0" w:color="auto"/>
              <w:bottom w:val="single" w:sz="4" w:space="0" w:color="auto"/>
            </w:tcBorders>
            <w:shd w:val="clear" w:color="auto" w:fill="FFFFFF"/>
          </w:tcPr>
          <w:p w:rsidR="00716B9D" w:rsidRPr="00C42FCF" w:rsidRDefault="00716B9D" w:rsidP="002E6C10">
            <w:pPr>
              <w:pStyle w:val="afa"/>
              <w:rPr>
                <w:sz w:val="20"/>
                <w:szCs w:val="20"/>
              </w:rPr>
            </w:pPr>
            <w:r w:rsidRPr="00C42FCF">
              <w:rPr>
                <w:color w:val="000000"/>
                <w:sz w:val="20"/>
                <w:szCs w:val="20"/>
              </w:rPr>
              <w:t>получение ответов на межведомственные запросы, формирование полного комплекта документов</w:t>
            </w:r>
          </w:p>
        </w:tc>
        <w:tc>
          <w:tcPr>
            <w:tcW w:w="2551" w:type="dxa"/>
            <w:tcBorders>
              <w:top w:val="single" w:sz="4" w:space="0" w:color="auto"/>
              <w:left w:val="single" w:sz="4" w:space="0" w:color="auto"/>
              <w:bottom w:val="single" w:sz="4" w:space="0" w:color="auto"/>
            </w:tcBorders>
            <w:shd w:val="clear" w:color="auto" w:fill="FFFFFF"/>
          </w:tcPr>
          <w:p w:rsidR="00716B9D" w:rsidRPr="00C42FCF" w:rsidRDefault="00716B9D" w:rsidP="002E6C10">
            <w:pPr>
              <w:pStyle w:val="afa"/>
              <w:rPr>
                <w:sz w:val="20"/>
                <w:szCs w:val="20"/>
              </w:rPr>
            </w:pPr>
            <w:r w:rsidRPr="00C42FCF">
              <w:rPr>
                <w:color w:val="000000"/>
                <w:sz w:val="20"/>
                <w:szCs w:val="20"/>
              </w:rPr>
              <w:t>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 ы</w:t>
            </w:r>
          </w:p>
          <w:p w:rsidR="00716B9D" w:rsidRPr="00C42FCF" w:rsidRDefault="00716B9D" w:rsidP="002E6C10">
            <w:pPr>
              <w:pStyle w:val="afa"/>
              <w:rPr>
                <w:sz w:val="20"/>
                <w:szCs w:val="20"/>
              </w:rPr>
            </w:pPr>
            <w:r w:rsidRPr="00C42FCF">
              <w:rPr>
                <w:color w:val="000000"/>
                <w:sz w:val="20"/>
                <w:szCs w:val="20"/>
              </w:rPr>
              <w:t>законодательством Российской Федерации и субъекта Российской Федерации</w:t>
            </w:r>
          </w:p>
        </w:tc>
        <w:tc>
          <w:tcPr>
            <w:tcW w:w="1843" w:type="dxa"/>
            <w:tcBorders>
              <w:top w:val="single" w:sz="4" w:space="0" w:color="auto"/>
              <w:left w:val="single" w:sz="4" w:space="0" w:color="auto"/>
              <w:bottom w:val="single" w:sz="4" w:space="0" w:color="auto"/>
            </w:tcBorders>
            <w:shd w:val="clear" w:color="auto" w:fill="FFFFFF"/>
          </w:tcPr>
          <w:p w:rsidR="00716B9D" w:rsidRPr="00C42FCF" w:rsidRDefault="00716B9D" w:rsidP="002E6C10">
            <w:pPr>
              <w:pStyle w:val="afa"/>
              <w:rPr>
                <w:sz w:val="20"/>
                <w:szCs w:val="20"/>
              </w:rPr>
            </w:pPr>
            <w:r w:rsidRPr="00C42FCF">
              <w:rPr>
                <w:color w:val="000000"/>
                <w:sz w:val="20"/>
                <w:szCs w:val="20"/>
              </w:rPr>
              <w:t xml:space="preserve">должностное лицо Уполномоченного органа, ответственное за предоставление </w:t>
            </w:r>
            <w:r>
              <w:rPr>
                <w:color w:val="000000"/>
                <w:sz w:val="20"/>
                <w:szCs w:val="20"/>
              </w:rPr>
              <w:t xml:space="preserve">государственной </w:t>
            </w:r>
            <w:r w:rsidRPr="00C42FCF">
              <w:rPr>
                <w:color w:val="000000"/>
                <w:sz w:val="20"/>
                <w:szCs w:val="20"/>
              </w:rPr>
              <w:t>услуги</w:t>
            </w:r>
          </w:p>
        </w:tc>
        <w:tc>
          <w:tcPr>
            <w:tcW w:w="1559" w:type="dxa"/>
            <w:tcBorders>
              <w:top w:val="single" w:sz="4" w:space="0" w:color="auto"/>
              <w:left w:val="single" w:sz="4" w:space="0" w:color="auto"/>
              <w:bottom w:val="single" w:sz="4" w:space="0" w:color="auto"/>
            </w:tcBorders>
            <w:shd w:val="clear" w:color="auto" w:fill="FFFFFF"/>
          </w:tcPr>
          <w:p w:rsidR="00716B9D" w:rsidRPr="00C42FCF" w:rsidRDefault="00716B9D" w:rsidP="002E6C10">
            <w:pPr>
              <w:pStyle w:val="afa"/>
              <w:rPr>
                <w:sz w:val="20"/>
                <w:szCs w:val="20"/>
              </w:rPr>
            </w:pPr>
            <w:r w:rsidRPr="00C42FCF">
              <w:rPr>
                <w:color w:val="000000"/>
                <w:sz w:val="20"/>
                <w:szCs w:val="20"/>
              </w:rPr>
              <w:t>Уполномоченный орган) /ГИС/ СМЭВ</w:t>
            </w:r>
          </w:p>
        </w:tc>
        <w:tc>
          <w:tcPr>
            <w:tcW w:w="1701" w:type="dxa"/>
            <w:tcBorders>
              <w:top w:val="single" w:sz="4" w:space="0" w:color="auto"/>
              <w:left w:val="single" w:sz="4" w:space="0" w:color="auto"/>
              <w:bottom w:val="single" w:sz="4" w:space="0" w:color="auto"/>
            </w:tcBorders>
            <w:shd w:val="clear" w:color="auto" w:fill="FFFFFF"/>
          </w:tcPr>
          <w:p w:rsidR="00716B9D" w:rsidRPr="00C42FCF" w:rsidRDefault="00716B9D" w:rsidP="002E6C10">
            <w:pPr>
              <w:pStyle w:val="afa"/>
              <w:rPr>
                <w:sz w:val="20"/>
                <w:szCs w:val="20"/>
              </w:rPr>
            </w:pPr>
            <w:r w:rsidRPr="00C42FCF">
              <w:rPr>
                <w:color w:val="000000"/>
                <w:sz w:val="20"/>
                <w:szCs w:val="20"/>
              </w:rPr>
              <w:t>—</w:t>
            </w:r>
          </w:p>
        </w:tc>
        <w:tc>
          <w:tcPr>
            <w:tcW w:w="2426" w:type="dxa"/>
            <w:tcBorders>
              <w:top w:val="single" w:sz="4" w:space="0" w:color="auto"/>
              <w:left w:val="single" w:sz="4" w:space="0" w:color="auto"/>
              <w:bottom w:val="single" w:sz="4" w:space="0" w:color="auto"/>
              <w:right w:val="single" w:sz="4" w:space="0" w:color="auto"/>
            </w:tcBorders>
            <w:shd w:val="clear" w:color="auto" w:fill="FFFFFF"/>
          </w:tcPr>
          <w:p w:rsidR="00716B9D" w:rsidRPr="00C42FCF" w:rsidRDefault="00716B9D" w:rsidP="002E6C10">
            <w:pPr>
              <w:pStyle w:val="afa"/>
              <w:rPr>
                <w:sz w:val="20"/>
                <w:szCs w:val="20"/>
              </w:rPr>
            </w:pPr>
            <w:r w:rsidRPr="00C42FCF">
              <w:rPr>
                <w:color w:val="000000"/>
                <w:sz w:val="20"/>
                <w:szCs w:val="20"/>
              </w:rPr>
              <w:t xml:space="preserve">получение документов (сведений), необходимых для предоставления </w:t>
            </w:r>
            <w:r>
              <w:rPr>
                <w:color w:val="000000"/>
                <w:sz w:val="20"/>
                <w:szCs w:val="20"/>
              </w:rPr>
              <w:t>государственной</w:t>
            </w:r>
            <w:r w:rsidRPr="00C42FCF">
              <w:rPr>
                <w:color w:val="000000"/>
                <w:sz w:val="20"/>
                <w:szCs w:val="20"/>
              </w:rPr>
              <w:t xml:space="preserve"> услуги</w:t>
            </w:r>
          </w:p>
        </w:tc>
      </w:tr>
    </w:tbl>
    <w:p w:rsidR="00716B9D" w:rsidRPr="00C42FCF" w:rsidRDefault="00716B9D" w:rsidP="00716B9D">
      <w:pPr>
        <w:spacing w:line="1" w:lineRule="exact"/>
        <w:rPr>
          <w:sz w:val="20"/>
        </w:rPr>
      </w:pPr>
      <w:r w:rsidRPr="00C42FCF">
        <w:rPr>
          <w:sz w:val="20"/>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0"/>
        <w:gridCol w:w="3667"/>
        <w:gridCol w:w="1991"/>
        <w:gridCol w:w="1701"/>
        <w:gridCol w:w="2127"/>
        <w:gridCol w:w="1285"/>
        <w:gridCol w:w="2558"/>
      </w:tblGrid>
      <w:tr w:rsidR="00716B9D" w:rsidRPr="00C42FCF" w:rsidTr="002E6C10">
        <w:trPr>
          <w:trHeight w:hRule="exact" w:val="293"/>
          <w:jc w:val="center"/>
        </w:trPr>
        <w:tc>
          <w:tcPr>
            <w:tcW w:w="2280" w:type="dxa"/>
            <w:tcBorders>
              <w:top w:val="single" w:sz="4" w:space="0" w:color="auto"/>
              <w:left w:val="single" w:sz="4" w:space="0" w:color="auto"/>
            </w:tcBorders>
            <w:shd w:val="clear" w:color="auto" w:fill="FFFFFF"/>
            <w:vAlign w:val="center"/>
          </w:tcPr>
          <w:p w:rsidR="00716B9D" w:rsidRPr="00C42FCF" w:rsidRDefault="00716B9D" w:rsidP="002E6C10">
            <w:pPr>
              <w:pStyle w:val="afa"/>
              <w:jc w:val="center"/>
              <w:rPr>
                <w:sz w:val="20"/>
                <w:szCs w:val="20"/>
              </w:rPr>
            </w:pPr>
            <w:r w:rsidRPr="00C42FCF">
              <w:rPr>
                <w:color w:val="000000"/>
                <w:sz w:val="20"/>
                <w:szCs w:val="20"/>
              </w:rPr>
              <w:lastRenderedPageBreak/>
              <w:t>1</w:t>
            </w:r>
          </w:p>
        </w:tc>
        <w:tc>
          <w:tcPr>
            <w:tcW w:w="3667" w:type="dxa"/>
            <w:tcBorders>
              <w:top w:val="single" w:sz="4" w:space="0" w:color="auto"/>
              <w:left w:val="single" w:sz="4" w:space="0" w:color="auto"/>
            </w:tcBorders>
            <w:shd w:val="clear" w:color="auto" w:fill="FFFFFF"/>
            <w:vAlign w:val="center"/>
          </w:tcPr>
          <w:p w:rsidR="00716B9D" w:rsidRPr="00C42FCF" w:rsidRDefault="00716B9D" w:rsidP="002E6C10">
            <w:pPr>
              <w:pStyle w:val="afa"/>
              <w:jc w:val="center"/>
              <w:rPr>
                <w:sz w:val="20"/>
                <w:szCs w:val="20"/>
              </w:rPr>
            </w:pPr>
            <w:r w:rsidRPr="00C42FCF">
              <w:rPr>
                <w:color w:val="000000"/>
                <w:sz w:val="20"/>
                <w:szCs w:val="20"/>
              </w:rPr>
              <w:t>2</w:t>
            </w:r>
          </w:p>
        </w:tc>
        <w:tc>
          <w:tcPr>
            <w:tcW w:w="1991" w:type="dxa"/>
            <w:tcBorders>
              <w:top w:val="single" w:sz="4" w:space="0" w:color="auto"/>
              <w:left w:val="single" w:sz="4" w:space="0" w:color="auto"/>
            </w:tcBorders>
            <w:shd w:val="clear" w:color="auto" w:fill="FFFFFF"/>
            <w:vAlign w:val="center"/>
          </w:tcPr>
          <w:p w:rsidR="00716B9D" w:rsidRPr="00C42FCF" w:rsidRDefault="00716B9D" w:rsidP="002E6C10">
            <w:pPr>
              <w:pStyle w:val="afa"/>
              <w:jc w:val="center"/>
              <w:rPr>
                <w:sz w:val="20"/>
                <w:szCs w:val="20"/>
              </w:rPr>
            </w:pPr>
            <w:r w:rsidRPr="00C42FCF">
              <w:rPr>
                <w:color w:val="000000"/>
                <w:sz w:val="20"/>
                <w:szCs w:val="20"/>
              </w:rPr>
              <w:t>3</w:t>
            </w:r>
          </w:p>
        </w:tc>
        <w:tc>
          <w:tcPr>
            <w:tcW w:w="1701" w:type="dxa"/>
            <w:tcBorders>
              <w:top w:val="single" w:sz="4" w:space="0" w:color="auto"/>
              <w:left w:val="single" w:sz="4" w:space="0" w:color="auto"/>
            </w:tcBorders>
            <w:shd w:val="clear" w:color="auto" w:fill="FFFFFF"/>
            <w:vAlign w:val="center"/>
          </w:tcPr>
          <w:p w:rsidR="00716B9D" w:rsidRPr="00C42FCF" w:rsidRDefault="00716B9D" w:rsidP="002E6C10">
            <w:pPr>
              <w:pStyle w:val="afa"/>
              <w:ind w:firstLine="680"/>
              <w:rPr>
                <w:sz w:val="20"/>
                <w:szCs w:val="20"/>
              </w:rPr>
            </w:pPr>
            <w:r w:rsidRPr="00C42FCF">
              <w:rPr>
                <w:color w:val="000000"/>
                <w:sz w:val="20"/>
                <w:szCs w:val="20"/>
              </w:rPr>
              <w:t>4</w:t>
            </w:r>
          </w:p>
        </w:tc>
        <w:tc>
          <w:tcPr>
            <w:tcW w:w="2127" w:type="dxa"/>
            <w:tcBorders>
              <w:top w:val="single" w:sz="4" w:space="0" w:color="auto"/>
              <w:left w:val="single" w:sz="4" w:space="0" w:color="auto"/>
            </w:tcBorders>
            <w:shd w:val="clear" w:color="auto" w:fill="FFFFFF"/>
            <w:vAlign w:val="center"/>
          </w:tcPr>
          <w:p w:rsidR="00716B9D" w:rsidRPr="00C42FCF" w:rsidRDefault="00716B9D" w:rsidP="002E6C10">
            <w:pPr>
              <w:pStyle w:val="afa"/>
              <w:jc w:val="center"/>
              <w:rPr>
                <w:sz w:val="20"/>
                <w:szCs w:val="20"/>
              </w:rPr>
            </w:pPr>
            <w:r w:rsidRPr="00C42FCF">
              <w:rPr>
                <w:color w:val="000000"/>
                <w:sz w:val="20"/>
                <w:szCs w:val="20"/>
              </w:rPr>
              <w:t>5</w:t>
            </w:r>
          </w:p>
        </w:tc>
        <w:tc>
          <w:tcPr>
            <w:tcW w:w="1285" w:type="dxa"/>
            <w:tcBorders>
              <w:top w:val="single" w:sz="4" w:space="0" w:color="auto"/>
              <w:left w:val="single" w:sz="4" w:space="0" w:color="auto"/>
            </w:tcBorders>
            <w:shd w:val="clear" w:color="auto" w:fill="FFFFFF"/>
            <w:vAlign w:val="center"/>
          </w:tcPr>
          <w:p w:rsidR="00716B9D" w:rsidRPr="00C42FCF" w:rsidRDefault="00716B9D" w:rsidP="002E6C10">
            <w:pPr>
              <w:pStyle w:val="afa"/>
              <w:jc w:val="center"/>
              <w:rPr>
                <w:sz w:val="20"/>
                <w:szCs w:val="20"/>
              </w:rPr>
            </w:pPr>
            <w:r w:rsidRPr="00C42FCF">
              <w:rPr>
                <w:color w:val="000000"/>
                <w:sz w:val="20"/>
                <w:szCs w:val="20"/>
              </w:rPr>
              <w:t>6</w:t>
            </w:r>
          </w:p>
        </w:tc>
        <w:tc>
          <w:tcPr>
            <w:tcW w:w="2558" w:type="dxa"/>
            <w:tcBorders>
              <w:top w:val="single" w:sz="4" w:space="0" w:color="auto"/>
              <w:left w:val="single" w:sz="4" w:space="0" w:color="auto"/>
              <w:right w:val="single" w:sz="4" w:space="0" w:color="auto"/>
            </w:tcBorders>
            <w:shd w:val="clear" w:color="auto" w:fill="FFFFFF"/>
            <w:vAlign w:val="center"/>
          </w:tcPr>
          <w:p w:rsidR="00716B9D" w:rsidRPr="00C42FCF" w:rsidRDefault="00716B9D" w:rsidP="002E6C10">
            <w:pPr>
              <w:pStyle w:val="afa"/>
              <w:jc w:val="center"/>
              <w:rPr>
                <w:sz w:val="20"/>
                <w:szCs w:val="20"/>
              </w:rPr>
            </w:pPr>
            <w:r w:rsidRPr="00C42FCF">
              <w:rPr>
                <w:color w:val="000000"/>
                <w:sz w:val="20"/>
                <w:szCs w:val="20"/>
              </w:rPr>
              <w:t>7</w:t>
            </w:r>
          </w:p>
        </w:tc>
      </w:tr>
      <w:tr w:rsidR="00716B9D" w:rsidRPr="00C42FCF" w:rsidTr="002E6C10">
        <w:trPr>
          <w:trHeight w:hRule="exact" w:val="283"/>
          <w:jc w:val="center"/>
        </w:trPr>
        <w:tc>
          <w:tcPr>
            <w:tcW w:w="15609" w:type="dxa"/>
            <w:gridSpan w:val="7"/>
            <w:tcBorders>
              <w:top w:val="single" w:sz="4" w:space="0" w:color="auto"/>
              <w:left w:val="single" w:sz="4" w:space="0" w:color="auto"/>
              <w:right w:val="single" w:sz="4" w:space="0" w:color="auto"/>
            </w:tcBorders>
            <w:shd w:val="clear" w:color="auto" w:fill="FFFFFF"/>
            <w:vAlign w:val="bottom"/>
          </w:tcPr>
          <w:p w:rsidR="00716B9D" w:rsidRPr="00C42FCF" w:rsidRDefault="00716B9D" w:rsidP="002E6C10">
            <w:pPr>
              <w:pStyle w:val="afa"/>
              <w:jc w:val="center"/>
              <w:rPr>
                <w:sz w:val="20"/>
                <w:szCs w:val="20"/>
              </w:rPr>
            </w:pPr>
            <w:r w:rsidRPr="00C42FCF">
              <w:rPr>
                <w:color w:val="000000"/>
                <w:sz w:val="20"/>
                <w:szCs w:val="20"/>
              </w:rPr>
              <w:t>3. Передача документов в орган опеки и попечительства</w:t>
            </w:r>
          </w:p>
        </w:tc>
      </w:tr>
      <w:tr w:rsidR="00716B9D" w:rsidRPr="00C42FCF" w:rsidTr="002E6C10">
        <w:trPr>
          <w:trHeight w:hRule="exact" w:val="4250"/>
          <w:jc w:val="center"/>
        </w:trPr>
        <w:tc>
          <w:tcPr>
            <w:tcW w:w="2280" w:type="dxa"/>
            <w:tcBorders>
              <w:top w:val="single" w:sz="4" w:space="0" w:color="auto"/>
              <w:left w:val="single" w:sz="4" w:space="0" w:color="auto"/>
              <w:bottom w:val="single" w:sz="4" w:space="0" w:color="auto"/>
            </w:tcBorders>
            <w:shd w:val="clear" w:color="auto" w:fill="FFFFFF"/>
          </w:tcPr>
          <w:p w:rsidR="00716B9D" w:rsidRPr="00C42FCF" w:rsidRDefault="00716B9D" w:rsidP="002E6C10">
            <w:pPr>
              <w:pStyle w:val="afa"/>
              <w:rPr>
                <w:sz w:val="20"/>
                <w:szCs w:val="20"/>
              </w:rPr>
            </w:pPr>
            <w:r w:rsidRPr="00C42FCF">
              <w:rPr>
                <w:color w:val="000000"/>
                <w:sz w:val="20"/>
                <w:szCs w:val="20"/>
              </w:rPr>
              <w:t>пакет зарегистрирова</w:t>
            </w:r>
            <w:r>
              <w:rPr>
                <w:color w:val="000000"/>
                <w:sz w:val="20"/>
                <w:szCs w:val="20"/>
              </w:rPr>
              <w:t>н</w:t>
            </w:r>
            <w:r w:rsidRPr="00C42FCF">
              <w:rPr>
                <w:color w:val="000000"/>
                <w:sz w:val="20"/>
                <w:szCs w:val="20"/>
              </w:rPr>
              <w:t>ных документов, поступивших должностному лицу, ответственному за предоставление</w:t>
            </w:r>
            <w:r>
              <w:rPr>
                <w:color w:val="000000"/>
                <w:sz w:val="20"/>
                <w:szCs w:val="20"/>
              </w:rPr>
              <w:t xml:space="preserve"> </w:t>
            </w:r>
            <w:r w:rsidRPr="00C42FCF">
              <w:rPr>
                <w:color w:val="000000"/>
                <w:sz w:val="20"/>
                <w:szCs w:val="20"/>
              </w:rPr>
              <w:t>государственной (муниципальной) услуги, совместно с ответами на</w:t>
            </w:r>
          </w:p>
          <w:p w:rsidR="00716B9D" w:rsidRPr="00C42FCF" w:rsidRDefault="00716B9D" w:rsidP="002E6C10">
            <w:pPr>
              <w:pStyle w:val="afa"/>
              <w:rPr>
                <w:sz w:val="20"/>
                <w:szCs w:val="20"/>
              </w:rPr>
            </w:pPr>
            <w:r w:rsidRPr="00C42FCF">
              <w:rPr>
                <w:color w:val="000000"/>
                <w:sz w:val="20"/>
                <w:szCs w:val="20"/>
              </w:rPr>
              <w:t>межведомственные запросы в органы и организации, предоставляющие документы (сведения), предусмотренные пунктом 2.3 Административного регламента</w:t>
            </w:r>
          </w:p>
        </w:tc>
        <w:tc>
          <w:tcPr>
            <w:tcW w:w="3667" w:type="dxa"/>
            <w:tcBorders>
              <w:top w:val="single" w:sz="4" w:space="0" w:color="auto"/>
              <w:left w:val="single" w:sz="4" w:space="0" w:color="auto"/>
              <w:bottom w:val="single" w:sz="4" w:space="0" w:color="auto"/>
            </w:tcBorders>
            <w:shd w:val="clear" w:color="auto" w:fill="FFFFFF"/>
          </w:tcPr>
          <w:p w:rsidR="00716B9D" w:rsidRDefault="00716B9D" w:rsidP="002E6C10">
            <w:pPr>
              <w:pStyle w:val="afa"/>
              <w:rPr>
                <w:color w:val="000000"/>
                <w:sz w:val="20"/>
                <w:szCs w:val="20"/>
              </w:rPr>
            </w:pPr>
            <w:r w:rsidRPr="00C42FCF">
              <w:rPr>
                <w:color w:val="000000"/>
                <w:sz w:val="20"/>
                <w:szCs w:val="20"/>
              </w:rPr>
              <w:t>передача органу опеки и попечительства документов (сведений), необходимых для предоставления государственной (муниципальной) услуги</w:t>
            </w:r>
          </w:p>
          <w:p w:rsidR="00716B9D" w:rsidRPr="00C42FCF" w:rsidRDefault="00716B9D" w:rsidP="002E6C10">
            <w:pPr>
              <w:pStyle w:val="afa"/>
              <w:rPr>
                <w:sz w:val="20"/>
                <w:szCs w:val="20"/>
              </w:rPr>
            </w:pPr>
            <w:r w:rsidRPr="00C42FCF">
              <w:rPr>
                <w:color w:val="000000"/>
                <w:sz w:val="20"/>
                <w:szCs w:val="20"/>
              </w:rPr>
              <w:t>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991" w:type="dxa"/>
            <w:tcBorders>
              <w:top w:val="single" w:sz="4" w:space="0" w:color="auto"/>
              <w:left w:val="single" w:sz="4" w:space="0" w:color="auto"/>
              <w:bottom w:val="single" w:sz="4" w:space="0" w:color="auto"/>
            </w:tcBorders>
            <w:shd w:val="clear" w:color="auto" w:fill="FFFFFF"/>
          </w:tcPr>
          <w:p w:rsidR="00716B9D" w:rsidRPr="00C42FCF" w:rsidRDefault="00716B9D" w:rsidP="002E6C10">
            <w:pPr>
              <w:pStyle w:val="afa"/>
              <w:rPr>
                <w:sz w:val="20"/>
                <w:szCs w:val="20"/>
              </w:rPr>
            </w:pPr>
            <w:r w:rsidRPr="00C42FCF">
              <w:rPr>
                <w:color w:val="000000"/>
                <w:sz w:val="20"/>
                <w:szCs w:val="20"/>
              </w:rPr>
              <w:t>1 рабочий день</w:t>
            </w:r>
          </w:p>
        </w:tc>
        <w:tc>
          <w:tcPr>
            <w:tcW w:w="1701" w:type="dxa"/>
            <w:tcBorders>
              <w:top w:val="single" w:sz="4" w:space="0" w:color="auto"/>
              <w:left w:val="single" w:sz="4" w:space="0" w:color="auto"/>
              <w:bottom w:val="single" w:sz="4" w:space="0" w:color="auto"/>
            </w:tcBorders>
            <w:shd w:val="clear" w:color="auto" w:fill="FFFFFF"/>
          </w:tcPr>
          <w:p w:rsidR="00716B9D" w:rsidRPr="00C42FCF" w:rsidRDefault="00716B9D" w:rsidP="002E6C10">
            <w:pPr>
              <w:pStyle w:val="afa"/>
              <w:rPr>
                <w:sz w:val="20"/>
                <w:szCs w:val="20"/>
              </w:rPr>
            </w:pPr>
            <w:r w:rsidRPr="00C42FCF">
              <w:rPr>
                <w:color w:val="000000"/>
                <w:sz w:val="20"/>
                <w:szCs w:val="20"/>
              </w:rPr>
              <w:t>должностное лицо Уполномоченного органа, ответственное за предоставление</w:t>
            </w:r>
            <w:r>
              <w:rPr>
                <w:color w:val="000000"/>
                <w:sz w:val="20"/>
                <w:szCs w:val="20"/>
              </w:rPr>
              <w:t xml:space="preserve"> государственной</w:t>
            </w:r>
            <w:r w:rsidRPr="00C42FCF">
              <w:rPr>
                <w:color w:val="000000"/>
                <w:sz w:val="20"/>
                <w:szCs w:val="20"/>
              </w:rPr>
              <w:t xml:space="preserve"> услуги</w:t>
            </w:r>
          </w:p>
        </w:tc>
        <w:tc>
          <w:tcPr>
            <w:tcW w:w="2127" w:type="dxa"/>
            <w:tcBorders>
              <w:top w:val="single" w:sz="4" w:space="0" w:color="auto"/>
              <w:left w:val="single" w:sz="4" w:space="0" w:color="auto"/>
              <w:bottom w:val="single" w:sz="4" w:space="0" w:color="auto"/>
            </w:tcBorders>
            <w:shd w:val="clear" w:color="auto" w:fill="FFFFFF"/>
          </w:tcPr>
          <w:p w:rsidR="00716B9D" w:rsidRPr="00C42FCF" w:rsidRDefault="00716B9D" w:rsidP="002E6C10">
            <w:pPr>
              <w:pStyle w:val="afa"/>
              <w:rPr>
                <w:sz w:val="20"/>
                <w:szCs w:val="20"/>
              </w:rPr>
            </w:pPr>
            <w:r w:rsidRPr="00C42FCF">
              <w:rPr>
                <w:color w:val="000000"/>
                <w:sz w:val="20"/>
                <w:szCs w:val="20"/>
              </w:rPr>
              <w:t>Уполномоченный орган) / ГИС</w:t>
            </w:r>
          </w:p>
        </w:tc>
        <w:tc>
          <w:tcPr>
            <w:tcW w:w="1285" w:type="dxa"/>
            <w:tcBorders>
              <w:top w:val="single" w:sz="4" w:space="0" w:color="auto"/>
              <w:left w:val="single" w:sz="4" w:space="0" w:color="auto"/>
              <w:bottom w:val="single" w:sz="4" w:space="0" w:color="auto"/>
            </w:tcBorders>
            <w:shd w:val="clear" w:color="auto" w:fill="FFFFFF"/>
          </w:tcPr>
          <w:p w:rsidR="00716B9D" w:rsidRPr="00C42FCF" w:rsidRDefault="00716B9D" w:rsidP="002E6C10">
            <w:pPr>
              <w:pStyle w:val="afa"/>
              <w:jc w:val="center"/>
              <w:rPr>
                <w:sz w:val="20"/>
                <w:szCs w:val="20"/>
              </w:rPr>
            </w:pPr>
            <w:r w:rsidRPr="00C42FCF">
              <w:rPr>
                <w:color w:val="000000"/>
                <w:sz w:val="20"/>
                <w:szCs w:val="20"/>
              </w:rPr>
              <w:t>-</w:t>
            </w:r>
          </w:p>
        </w:tc>
        <w:tc>
          <w:tcPr>
            <w:tcW w:w="2558" w:type="dxa"/>
            <w:tcBorders>
              <w:top w:val="single" w:sz="4" w:space="0" w:color="auto"/>
              <w:left w:val="single" w:sz="4" w:space="0" w:color="auto"/>
              <w:bottom w:val="single" w:sz="4" w:space="0" w:color="auto"/>
              <w:right w:val="single" w:sz="4" w:space="0" w:color="auto"/>
            </w:tcBorders>
            <w:shd w:val="clear" w:color="auto" w:fill="FFFFFF"/>
          </w:tcPr>
          <w:p w:rsidR="00716B9D" w:rsidRPr="00C42FCF" w:rsidRDefault="00716B9D" w:rsidP="002E6C10">
            <w:pPr>
              <w:pStyle w:val="afa"/>
              <w:rPr>
                <w:sz w:val="20"/>
                <w:szCs w:val="20"/>
              </w:rPr>
            </w:pPr>
            <w:r w:rsidRPr="00C42FCF">
              <w:rPr>
                <w:color w:val="000000"/>
                <w:sz w:val="20"/>
                <w:szCs w:val="20"/>
              </w:rPr>
              <w:t>получение органом опеки и</w:t>
            </w:r>
          </w:p>
          <w:p w:rsidR="00716B9D" w:rsidRPr="00C42FCF" w:rsidRDefault="00716B9D" w:rsidP="002E6C10">
            <w:pPr>
              <w:pStyle w:val="afa"/>
              <w:rPr>
                <w:sz w:val="20"/>
                <w:szCs w:val="20"/>
              </w:rPr>
            </w:pPr>
            <w:r w:rsidRPr="00C42FCF">
              <w:rPr>
                <w:color w:val="000000"/>
                <w:sz w:val="20"/>
                <w:szCs w:val="20"/>
              </w:rPr>
              <w:t>попечительства</w:t>
            </w:r>
          </w:p>
          <w:p w:rsidR="00716B9D" w:rsidRPr="00C42FCF" w:rsidRDefault="00716B9D" w:rsidP="002E6C10">
            <w:pPr>
              <w:pStyle w:val="afa"/>
              <w:rPr>
                <w:sz w:val="20"/>
                <w:szCs w:val="20"/>
              </w:rPr>
            </w:pPr>
            <w:r w:rsidRPr="00C42FCF">
              <w:rPr>
                <w:color w:val="000000"/>
                <w:sz w:val="20"/>
                <w:szCs w:val="20"/>
              </w:rPr>
              <w:t>документов (сведений), необходимых для</w:t>
            </w:r>
          </w:p>
          <w:p w:rsidR="00716B9D" w:rsidRPr="00C42FCF" w:rsidRDefault="00716B9D" w:rsidP="002E6C10">
            <w:pPr>
              <w:pStyle w:val="afa"/>
              <w:rPr>
                <w:sz w:val="20"/>
                <w:szCs w:val="20"/>
              </w:rPr>
            </w:pPr>
            <w:r w:rsidRPr="00C42FCF">
              <w:rPr>
                <w:color w:val="000000"/>
                <w:sz w:val="20"/>
                <w:szCs w:val="20"/>
              </w:rPr>
              <w:t xml:space="preserve">предоставления </w:t>
            </w:r>
            <w:r>
              <w:rPr>
                <w:color w:val="000000"/>
                <w:sz w:val="20"/>
                <w:szCs w:val="20"/>
              </w:rPr>
              <w:t xml:space="preserve">государственной </w:t>
            </w:r>
            <w:r w:rsidRPr="00C42FCF">
              <w:rPr>
                <w:color w:val="000000"/>
                <w:sz w:val="20"/>
                <w:szCs w:val="20"/>
              </w:rPr>
              <w:t xml:space="preserve"> услуги</w:t>
            </w:r>
          </w:p>
        </w:tc>
      </w:tr>
    </w:tbl>
    <w:p w:rsidR="00716B9D" w:rsidRPr="00C42FCF" w:rsidRDefault="00716B9D" w:rsidP="00716B9D">
      <w:pPr>
        <w:spacing w:line="1" w:lineRule="exact"/>
        <w:rPr>
          <w:sz w:val="20"/>
        </w:rPr>
      </w:pPr>
      <w:r w:rsidRPr="00C42FCF">
        <w:rPr>
          <w:sz w:val="20"/>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0"/>
        <w:gridCol w:w="3686"/>
        <w:gridCol w:w="1699"/>
        <w:gridCol w:w="2258"/>
        <w:gridCol w:w="1984"/>
        <w:gridCol w:w="1143"/>
        <w:gridCol w:w="2558"/>
      </w:tblGrid>
      <w:tr w:rsidR="00716B9D" w:rsidRPr="00C42FCF" w:rsidTr="002E6C10">
        <w:trPr>
          <w:trHeight w:hRule="exact" w:val="293"/>
          <w:jc w:val="center"/>
        </w:trPr>
        <w:tc>
          <w:tcPr>
            <w:tcW w:w="2280" w:type="dxa"/>
            <w:tcBorders>
              <w:top w:val="single" w:sz="4" w:space="0" w:color="auto"/>
              <w:left w:val="single" w:sz="4" w:space="0" w:color="auto"/>
            </w:tcBorders>
            <w:shd w:val="clear" w:color="auto" w:fill="FFFFFF"/>
            <w:vAlign w:val="center"/>
          </w:tcPr>
          <w:p w:rsidR="00716B9D" w:rsidRPr="00C42FCF" w:rsidRDefault="00716B9D" w:rsidP="002E6C10">
            <w:pPr>
              <w:pStyle w:val="afa"/>
              <w:jc w:val="center"/>
              <w:rPr>
                <w:sz w:val="20"/>
                <w:szCs w:val="20"/>
              </w:rPr>
            </w:pPr>
            <w:r w:rsidRPr="00C42FCF">
              <w:rPr>
                <w:color w:val="000000"/>
                <w:sz w:val="20"/>
                <w:szCs w:val="20"/>
              </w:rPr>
              <w:lastRenderedPageBreak/>
              <w:t>1</w:t>
            </w:r>
          </w:p>
        </w:tc>
        <w:tc>
          <w:tcPr>
            <w:tcW w:w="3686" w:type="dxa"/>
            <w:tcBorders>
              <w:top w:val="single" w:sz="4" w:space="0" w:color="auto"/>
              <w:left w:val="single" w:sz="4" w:space="0" w:color="auto"/>
            </w:tcBorders>
            <w:shd w:val="clear" w:color="auto" w:fill="FFFFFF"/>
            <w:vAlign w:val="center"/>
          </w:tcPr>
          <w:p w:rsidR="00716B9D" w:rsidRPr="00C42FCF" w:rsidRDefault="00716B9D" w:rsidP="002E6C10">
            <w:pPr>
              <w:pStyle w:val="afa"/>
              <w:jc w:val="center"/>
              <w:rPr>
                <w:sz w:val="20"/>
                <w:szCs w:val="20"/>
              </w:rPr>
            </w:pPr>
            <w:r w:rsidRPr="00C42FCF">
              <w:rPr>
                <w:color w:val="000000"/>
                <w:sz w:val="20"/>
                <w:szCs w:val="20"/>
              </w:rPr>
              <w:t>2</w:t>
            </w:r>
          </w:p>
        </w:tc>
        <w:tc>
          <w:tcPr>
            <w:tcW w:w="1699" w:type="dxa"/>
            <w:tcBorders>
              <w:top w:val="single" w:sz="4" w:space="0" w:color="auto"/>
              <w:left w:val="single" w:sz="4" w:space="0" w:color="auto"/>
            </w:tcBorders>
            <w:shd w:val="clear" w:color="auto" w:fill="FFFFFF"/>
            <w:vAlign w:val="center"/>
          </w:tcPr>
          <w:p w:rsidR="00716B9D" w:rsidRPr="00C42FCF" w:rsidRDefault="00716B9D" w:rsidP="002E6C10">
            <w:pPr>
              <w:pStyle w:val="afa"/>
              <w:jc w:val="center"/>
              <w:rPr>
                <w:sz w:val="20"/>
                <w:szCs w:val="20"/>
              </w:rPr>
            </w:pPr>
            <w:r w:rsidRPr="00C42FCF">
              <w:rPr>
                <w:color w:val="000000"/>
                <w:sz w:val="20"/>
                <w:szCs w:val="20"/>
              </w:rPr>
              <w:t>3</w:t>
            </w:r>
          </w:p>
        </w:tc>
        <w:tc>
          <w:tcPr>
            <w:tcW w:w="2258" w:type="dxa"/>
            <w:tcBorders>
              <w:top w:val="single" w:sz="4" w:space="0" w:color="auto"/>
              <w:left w:val="single" w:sz="4" w:space="0" w:color="auto"/>
            </w:tcBorders>
            <w:shd w:val="clear" w:color="auto" w:fill="FFFFFF"/>
            <w:vAlign w:val="center"/>
          </w:tcPr>
          <w:p w:rsidR="00716B9D" w:rsidRPr="00C42FCF" w:rsidRDefault="00716B9D" w:rsidP="002E6C10">
            <w:pPr>
              <w:pStyle w:val="afa"/>
              <w:jc w:val="center"/>
              <w:rPr>
                <w:sz w:val="20"/>
                <w:szCs w:val="20"/>
              </w:rPr>
            </w:pPr>
            <w:r w:rsidRPr="00C42FCF">
              <w:rPr>
                <w:color w:val="000000"/>
                <w:sz w:val="20"/>
                <w:szCs w:val="20"/>
              </w:rPr>
              <w:t>4</w:t>
            </w:r>
          </w:p>
        </w:tc>
        <w:tc>
          <w:tcPr>
            <w:tcW w:w="1984" w:type="dxa"/>
            <w:tcBorders>
              <w:top w:val="single" w:sz="4" w:space="0" w:color="auto"/>
              <w:left w:val="single" w:sz="4" w:space="0" w:color="auto"/>
            </w:tcBorders>
            <w:shd w:val="clear" w:color="auto" w:fill="FFFFFF"/>
            <w:vAlign w:val="center"/>
          </w:tcPr>
          <w:p w:rsidR="00716B9D" w:rsidRPr="00C42FCF" w:rsidRDefault="00716B9D" w:rsidP="002E6C10">
            <w:pPr>
              <w:pStyle w:val="afa"/>
              <w:jc w:val="center"/>
              <w:rPr>
                <w:sz w:val="20"/>
                <w:szCs w:val="20"/>
              </w:rPr>
            </w:pPr>
            <w:r w:rsidRPr="00C42FCF">
              <w:rPr>
                <w:color w:val="000000"/>
                <w:sz w:val="20"/>
                <w:szCs w:val="20"/>
              </w:rPr>
              <w:t>5</w:t>
            </w:r>
          </w:p>
        </w:tc>
        <w:tc>
          <w:tcPr>
            <w:tcW w:w="1143" w:type="dxa"/>
            <w:tcBorders>
              <w:top w:val="single" w:sz="4" w:space="0" w:color="auto"/>
              <w:left w:val="single" w:sz="4" w:space="0" w:color="auto"/>
            </w:tcBorders>
            <w:shd w:val="clear" w:color="auto" w:fill="FFFFFF"/>
            <w:vAlign w:val="center"/>
          </w:tcPr>
          <w:p w:rsidR="00716B9D" w:rsidRPr="00C42FCF" w:rsidRDefault="00716B9D" w:rsidP="002E6C10">
            <w:pPr>
              <w:pStyle w:val="afa"/>
              <w:jc w:val="center"/>
              <w:rPr>
                <w:sz w:val="20"/>
                <w:szCs w:val="20"/>
              </w:rPr>
            </w:pPr>
            <w:r w:rsidRPr="00C42FCF">
              <w:rPr>
                <w:color w:val="000000"/>
                <w:sz w:val="20"/>
                <w:szCs w:val="20"/>
              </w:rPr>
              <w:t>6</w:t>
            </w:r>
          </w:p>
        </w:tc>
        <w:tc>
          <w:tcPr>
            <w:tcW w:w="2558" w:type="dxa"/>
            <w:tcBorders>
              <w:top w:val="single" w:sz="4" w:space="0" w:color="auto"/>
              <w:left w:val="single" w:sz="4" w:space="0" w:color="auto"/>
              <w:right w:val="single" w:sz="4" w:space="0" w:color="auto"/>
            </w:tcBorders>
            <w:shd w:val="clear" w:color="auto" w:fill="FFFFFF"/>
            <w:vAlign w:val="center"/>
          </w:tcPr>
          <w:p w:rsidR="00716B9D" w:rsidRPr="00C42FCF" w:rsidRDefault="00716B9D" w:rsidP="002E6C10">
            <w:pPr>
              <w:pStyle w:val="afa"/>
              <w:jc w:val="center"/>
              <w:rPr>
                <w:sz w:val="20"/>
                <w:szCs w:val="20"/>
              </w:rPr>
            </w:pPr>
            <w:r w:rsidRPr="00C42FCF">
              <w:rPr>
                <w:color w:val="000000"/>
                <w:sz w:val="20"/>
                <w:szCs w:val="20"/>
              </w:rPr>
              <w:t>7</w:t>
            </w:r>
          </w:p>
        </w:tc>
      </w:tr>
      <w:tr w:rsidR="00716B9D" w:rsidRPr="00C42FCF" w:rsidTr="002E6C10">
        <w:trPr>
          <w:trHeight w:hRule="exact" w:val="283"/>
          <w:jc w:val="center"/>
        </w:trPr>
        <w:tc>
          <w:tcPr>
            <w:tcW w:w="15608" w:type="dxa"/>
            <w:gridSpan w:val="7"/>
            <w:tcBorders>
              <w:top w:val="single" w:sz="4" w:space="0" w:color="auto"/>
              <w:left w:val="single" w:sz="4" w:space="0" w:color="auto"/>
              <w:right w:val="single" w:sz="4" w:space="0" w:color="auto"/>
            </w:tcBorders>
            <w:shd w:val="clear" w:color="auto" w:fill="FFFFFF"/>
            <w:vAlign w:val="bottom"/>
          </w:tcPr>
          <w:p w:rsidR="00716B9D" w:rsidRPr="00C42FCF" w:rsidRDefault="00716B9D" w:rsidP="002E6C10">
            <w:pPr>
              <w:pStyle w:val="afa"/>
              <w:jc w:val="center"/>
              <w:rPr>
                <w:sz w:val="20"/>
                <w:szCs w:val="20"/>
              </w:rPr>
            </w:pPr>
            <w:r w:rsidRPr="00C42FCF">
              <w:rPr>
                <w:color w:val="000000"/>
                <w:sz w:val="20"/>
                <w:szCs w:val="20"/>
              </w:rPr>
              <w:t>4. Выдача результата</w:t>
            </w:r>
          </w:p>
        </w:tc>
      </w:tr>
      <w:tr w:rsidR="00716B9D" w:rsidRPr="00C42FCF" w:rsidTr="002E6C10">
        <w:trPr>
          <w:trHeight w:hRule="exact" w:val="3912"/>
          <w:jc w:val="center"/>
        </w:trPr>
        <w:tc>
          <w:tcPr>
            <w:tcW w:w="2280" w:type="dxa"/>
            <w:vMerge w:val="restart"/>
            <w:tcBorders>
              <w:top w:val="single" w:sz="4" w:space="0" w:color="auto"/>
              <w:left w:val="single" w:sz="4" w:space="0" w:color="auto"/>
            </w:tcBorders>
            <w:shd w:val="clear" w:color="auto" w:fill="FFFFFF"/>
          </w:tcPr>
          <w:p w:rsidR="00716B9D" w:rsidRPr="00C42FCF" w:rsidRDefault="00716B9D" w:rsidP="002E6C10">
            <w:pPr>
              <w:pStyle w:val="afa"/>
              <w:rPr>
                <w:sz w:val="20"/>
                <w:szCs w:val="20"/>
              </w:rPr>
            </w:pPr>
            <w:r w:rsidRPr="00C42FCF">
              <w:rPr>
                <w:color w:val="000000"/>
                <w:sz w:val="20"/>
                <w:szCs w:val="20"/>
              </w:rPr>
              <w:t>формирование и регистрация результата государственной (муниципальной) услуги, указанного в пункте 2.5 Административного регламента, в форме электронного документа в ГИС</w:t>
            </w:r>
          </w:p>
        </w:tc>
        <w:tc>
          <w:tcPr>
            <w:tcW w:w="3686" w:type="dxa"/>
            <w:tcBorders>
              <w:top w:val="single" w:sz="4" w:space="0" w:color="auto"/>
              <w:left w:val="single" w:sz="4" w:space="0" w:color="auto"/>
            </w:tcBorders>
            <w:shd w:val="clear" w:color="auto" w:fill="FFFFFF"/>
          </w:tcPr>
          <w:p w:rsidR="00716B9D" w:rsidRPr="00C42FCF" w:rsidRDefault="00716B9D" w:rsidP="002E6C10">
            <w:pPr>
              <w:pStyle w:val="afa"/>
              <w:rPr>
                <w:sz w:val="20"/>
                <w:szCs w:val="20"/>
              </w:rPr>
            </w:pPr>
            <w:r w:rsidRPr="00C42FCF">
              <w:rPr>
                <w:color w:val="000000"/>
                <w:sz w:val="20"/>
                <w:szCs w:val="20"/>
              </w:rPr>
              <w:t>Регистрация результата предоставления государственной (муниципальной) услуги</w:t>
            </w:r>
          </w:p>
        </w:tc>
        <w:tc>
          <w:tcPr>
            <w:tcW w:w="1699" w:type="dxa"/>
            <w:tcBorders>
              <w:top w:val="single" w:sz="4" w:space="0" w:color="auto"/>
              <w:left w:val="single" w:sz="4" w:space="0" w:color="auto"/>
            </w:tcBorders>
            <w:shd w:val="clear" w:color="auto" w:fill="FFFFFF"/>
          </w:tcPr>
          <w:p w:rsidR="00716B9D" w:rsidRPr="00C42FCF" w:rsidRDefault="00716B9D" w:rsidP="002E6C10">
            <w:pPr>
              <w:pStyle w:val="afa"/>
              <w:rPr>
                <w:sz w:val="20"/>
                <w:szCs w:val="20"/>
              </w:rPr>
            </w:pPr>
            <w:r w:rsidRPr="00C42FCF">
              <w:rPr>
                <w:color w:val="000000"/>
                <w:sz w:val="20"/>
                <w:szCs w:val="20"/>
              </w:rPr>
              <w:t>после окончания процедуры принятия решения (в общий срок предоставления</w:t>
            </w:r>
          </w:p>
          <w:p w:rsidR="00716B9D" w:rsidRPr="00C42FCF" w:rsidRDefault="00716B9D" w:rsidP="002E6C10">
            <w:pPr>
              <w:pStyle w:val="afa"/>
              <w:rPr>
                <w:sz w:val="20"/>
                <w:szCs w:val="20"/>
              </w:rPr>
            </w:pPr>
            <w:r>
              <w:rPr>
                <w:color w:val="000000"/>
                <w:sz w:val="20"/>
                <w:szCs w:val="20"/>
              </w:rPr>
              <w:t>государственной</w:t>
            </w:r>
            <w:r w:rsidRPr="00C42FCF">
              <w:rPr>
                <w:color w:val="000000"/>
                <w:sz w:val="20"/>
                <w:szCs w:val="20"/>
              </w:rPr>
              <w:t xml:space="preserve"> услуги не включается)</w:t>
            </w:r>
          </w:p>
        </w:tc>
        <w:tc>
          <w:tcPr>
            <w:tcW w:w="2258" w:type="dxa"/>
            <w:tcBorders>
              <w:top w:val="single" w:sz="4" w:space="0" w:color="auto"/>
              <w:left w:val="single" w:sz="4" w:space="0" w:color="auto"/>
            </w:tcBorders>
            <w:shd w:val="clear" w:color="auto" w:fill="FFFFFF"/>
          </w:tcPr>
          <w:p w:rsidR="00716B9D" w:rsidRPr="00C42FCF" w:rsidRDefault="00716B9D" w:rsidP="002E6C10">
            <w:pPr>
              <w:pStyle w:val="afa"/>
              <w:rPr>
                <w:sz w:val="20"/>
                <w:szCs w:val="20"/>
              </w:rPr>
            </w:pPr>
            <w:r w:rsidRPr="00C42FCF">
              <w:rPr>
                <w:color w:val="000000"/>
                <w:sz w:val="20"/>
                <w:szCs w:val="20"/>
              </w:rPr>
              <w:t xml:space="preserve">должностное лицо Уполномоченного органа, ответственное за предоставление </w:t>
            </w:r>
            <w:r>
              <w:rPr>
                <w:color w:val="000000"/>
                <w:sz w:val="20"/>
                <w:szCs w:val="20"/>
              </w:rPr>
              <w:t>государственной</w:t>
            </w:r>
            <w:r w:rsidRPr="00C42FCF">
              <w:rPr>
                <w:color w:val="000000"/>
                <w:sz w:val="20"/>
                <w:szCs w:val="20"/>
              </w:rPr>
              <w:t xml:space="preserve"> услуги</w:t>
            </w:r>
          </w:p>
        </w:tc>
        <w:tc>
          <w:tcPr>
            <w:tcW w:w="1984" w:type="dxa"/>
            <w:tcBorders>
              <w:top w:val="single" w:sz="4" w:space="0" w:color="auto"/>
              <w:left w:val="single" w:sz="4" w:space="0" w:color="auto"/>
            </w:tcBorders>
            <w:shd w:val="clear" w:color="auto" w:fill="FFFFFF"/>
          </w:tcPr>
          <w:p w:rsidR="00716B9D" w:rsidRPr="00C42FCF" w:rsidRDefault="00716B9D" w:rsidP="002E6C10">
            <w:pPr>
              <w:pStyle w:val="afa"/>
              <w:rPr>
                <w:sz w:val="20"/>
                <w:szCs w:val="20"/>
              </w:rPr>
            </w:pPr>
            <w:r w:rsidRPr="00C42FCF">
              <w:rPr>
                <w:color w:val="000000"/>
                <w:sz w:val="20"/>
                <w:szCs w:val="20"/>
              </w:rPr>
              <w:t>Уполномоченный орган) / ГИС</w:t>
            </w:r>
          </w:p>
        </w:tc>
        <w:tc>
          <w:tcPr>
            <w:tcW w:w="1143" w:type="dxa"/>
            <w:tcBorders>
              <w:top w:val="single" w:sz="4" w:space="0" w:color="auto"/>
              <w:left w:val="single" w:sz="4" w:space="0" w:color="auto"/>
            </w:tcBorders>
            <w:shd w:val="clear" w:color="auto" w:fill="FFFFFF"/>
          </w:tcPr>
          <w:p w:rsidR="00716B9D" w:rsidRPr="00C42FCF" w:rsidRDefault="00716B9D" w:rsidP="002E6C10">
            <w:pPr>
              <w:pStyle w:val="afa"/>
              <w:spacing w:before="160"/>
              <w:rPr>
                <w:sz w:val="20"/>
                <w:szCs w:val="20"/>
              </w:rPr>
            </w:pPr>
            <w:r w:rsidRPr="00C42FCF">
              <w:rPr>
                <w:color w:val="000000"/>
                <w:sz w:val="20"/>
                <w:szCs w:val="20"/>
              </w:rPr>
              <w:t>—</w:t>
            </w:r>
          </w:p>
        </w:tc>
        <w:tc>
          <w:tcPr>
            <w:tcW w:w="2558" w:type="dxa"/>
            <w:tcBorders>
              <w:top w:val="single" w:sz="4" w:space="0" w:color="auto"/>
              <w:left w:val="single" w:sz="4" w:space="0" w:color="auto"/>
              <w:right w:val="single" w:sz="4" w:space="0" w:color="auto"/>
            </w:tcBorders>
            <w:shd w:val="clear" w:color="auto" w:fill="FFFFFF"/>
          </w:tcPr>
          <w:p w:rsidR="00716B9D" w:rsidRPr="00C42FCF" w:rsidRDefault="00716B9D" w:rsidP="002E6C10">
            <w:pPr>
              <w:pStyle w:val="afa"/>
              <w:rPr>
                <w:sz w:val="20"/>
                <w:szCs w:val="20"/>
              </w:rPr>
            </w:pPr>
            <w:r w:rsidRPr="00C42FCF">
              <w:rPr>
                <w:color w:val="000000"/>
                <w:sz w:val="20"/>
                <w:szCs w:val="20"/>
              </w:rPr>
              <w:t>Внесение сведений о конечном результате предоставления государственной (муниципальной) услуги</w:t>
            </w:r>
          </w:p>
        </w:tc>
      </w:tr>
      <w:tr w:rsidR="00716B9D" w:rsidRPr="00C42FCF" w:rsidTr="002E6C10">
        <w:trPr>
          <w:trHeight w:hRule="exact" w:val="1402"/>
          <w:jc w:val="center"/>
        </w:trPr>
        <w:tc>
          <w:tcPr>
            <w:tcW w:w="2280" w:type="dxa"/>
            <w:vMerge/>
            <w:tcBorders>
              <w:left w:val="single" w:sz="4" w:space="0" w:color="auto"/>
              <w:bottom w:val="single" w:sz="4" w:space="0" w:color="auto"/>
            </w:tcBorders>
            <w:shd w:val="clear" w:color="auto" w:fill="FFFFFF"/>
          </w:tcPr>
          <w:p w:rsidR="00716B9D" w:rsidRPr="00C42FCF" w:rsidRDefault="00716B9D" w:rsidP="002E6C10">
            <w:pPr>
              <w:rPr>
                <w:sz w:val="20"/>
              </w:rPr>
            </w:pPr>
          </w:p>
        </w:tc>
        <w:tc>
          <w:tcPr>
            <w:tcW w:w="3686" w:type="dxa"/>
            <w:tcBorders>
              <w:top w:val="single" w:sz="4" w:space="0" w:color="auto"/>
              <w:left w:val="single" w:sz="4" w:space="0" w:color="auto"/>
              <w:bottom w:val="single" w:sz="4" w:space="0" w:color="auto"/>
            </w:tcBorders>
            <w:shd w:val="clear" w:color="auto" w:fill="FFFFFF"/>
          </w:tcPr>
          <w:p w:rsidR="00716B9D" w:rsidRPr="00C42FCF" w:rsidRDefault="00716B9D" w:rsidP="002E6C10">
            <w:pPr>
              <w:pStyle w:val="afa"/>
              <w:rPr>
                <w:sz w:val="20"/>
                <w:szCs w:val="20"/>
              </w:rPr>
            </w:pPr>
            <w:r w:rsidRPr="00C42FCF">
              <w:rPr>
                <w:color w:val="000000"/>
                <w:sz w:val="20"/>
                <w:szCs w:val="20"/>
              </w:rPr>
              <w:t>Направление в многофункциональный центр результата государственной (муниципальной) услуги, указанного в пункте 2.5</w:t>
            </w:r>
          </w:p>
        </w:tc>
        <w:tc>
          <w:tcPr>
            <w:tcW w:w="1699" w:type="dxa"/>
            <w:tcBorders>
              <w:top w:val="single" w:sz="4" w:space="0" w:color="auto"/>
              <w:left w:val="single" w:sz="4" w:space="0" w:color="auto"/>
              <w:bottom w:val="single" w:sz="4" w:space="0" w:color="auto"/>
            </w:tcBorders>
            <w:shd w:val="clear" w:color="auto" w:fill="FFFFFF"/>
          </w:tcPr>
          <w:p w:rsidR="00716B9D" w:rsidRPr="00C42FCF" w:rsidRDefault="00716B9D" w:rsidP="002E6C10">
            <w:pPr>
              <w:pStyle w:val="afa"/>
              <w:rPr>
                <w:sz w:val="20"/>
                <w:szCs w:val="20"/>
              </w:rPr>
            </w:pPr>
            <w:r w:rsidRPr="00C42FCF">
              <w:rPr>
                <w:color w:val="000000"/>
                <w:sz w:val="20"/>
                <w:szCs w:val="20"/>
              </w:rPr>
              <w:t>в сроки, установленные</w:t>
            </w:r>
          </w:p>
          <w:p w:rsidR="00716B9D" w:rsidRPr="00C42FCF" w:rsidRDefault="00716B9D" w:rsidP="002E6C10">
            <w:pPr>
              <w:pStyle w:val="afa"/>
              <w:rPr>
                <w:sz w:val="20"/>
                <w:szCs w:val="20"/>
              </w:rPr>
            </w:pPr>
            <w:r w:rsidRPr="00C42FCF">
              <w:rPr>
                <w:color w:val="000000"/>
                <w:sz w:val="20"/>
                <w:szCs w:val="20"/>
              </w:rPr>
              <w:t>соглашением о</w:t>
            </w:r>
          </w:p>
        </w:tc>
        <w:tc>
          <w:tcPr>
            <w:tcW w:w="2258" w:type="dxa"/>
            <w:tcBorders>
              <w:top w:val="single" w:sz="4" w:space="0" w:color="auto"/>
              <w:left w:val="single" w:sz="4" w:space="0" w:color="auto"/>
              <w:bottom w:val="single" w:sz="4" w:space="0" w:color="auto"/>
            </w:tcBorders>
            <w:shd w:val="clear" w:color="auto" w:fill="FFFFFF"/>
          </w:tcPr>
          <w:p w:rsidR="00716B9D" w:rsidRPr="00C42FCF" w:rsidRDefault="00716B9D" w:rsidP="002E6C10">
            <w:pPr>
              <w:pStyle w:val="afa"/>
              <w:rPr>
                <w:sz w:val="20"/>
                <w:szCs w:val="20"/>
              </w:rPr>
            </w:pPr>
            <w:r w:rsidRPr="00C42FCF">
              <w:rPr>
                <w:color w:val="000000"/>
                <w:sz w:val="20"/>
                <w:szCs w:val="20"/>
              </w:rPr>
              <w:t>должностное лицо Уполномоченного органа,</w:t>
            </w:r>
          </w:p>
        </w:tc>
        <w:tc>
          <w:tcPr>
            <w:tcW w:w="1984" w:type="dxa"/>
            <w:tcBorders>
              <w:top w:val="single" w:sz="4" w:space="0" w:color="auto"/>
              <w:left w:val="single" w:sz="4" w:space="0" w:color="auto"/>
              <w:bottom w:val="single" w:sz="4" w:space="0" w:color="auto"/>
            </w:tcBorders>
            <w:shd w:val="clear" w:color="auto" w:fill="FFFFFF"/>
          </w:tcPr>
          <w:p w:rsidR="00716B9D" w:rsidRPr="00C42FCF" w:rsidRDefault="00716B9D" w:rsidP="002E6C10">
            <w:pPr>
              <w:pStyle w:val="afa"/>
              <w:rPr>
                <w:sz w:val="20"/>
                <w:szCs w:val="20"/>
              </w:rPr>
            </w:pPr>
            <w:r w:rsidRPr="00C42FCF">
              <w:rPr>
                <w:color w:val="000000"/>
                <w:sz w:val="20"/>
                <w:szCs w:val="20"/>
              </w:rPr>
              <w:t>Уполномоченный орган) / АИС</w:t>
            </w:r>
          </w:p>
          <w:p w:rsidR="00716B9D" w:rsidRPr="00C42FCF" w:rsidRDefault="00716B9D" w:rsidP="002E6C10">
            <w:pPr>
              <w:pStyle w:val="afa"/>
              <w:rPr>
                <w:sz w:val="20"/>
                <w:szCs w:val="20"/>
              </w:rPr>
            </w:pPr>
            <w:r w:rsidRPr="00C42FCF">
              <w:rPr>
                <w:color w:val="000000"/>
                <w:sz w:val="20"/>
                <w:szCs w:val="20"/>
              </w:rPr>
              <w:t>МФЦ</w:t>
            </w:r>
          </w:p>
        </w:tc>
        <w:tc>
          <w:tcPr>
            <w:tcW w:w="1143" w:type="dxa"/>
            <w:tcBorders>
              <w:top w:val="single" w:sz="4" w:space="0" w:color="auto"/>
              <w:left w:val="single" w:sz="4" w:space="0" w:color="auto"/>
              <w:bottom w:val="single" w:sz="4" w:space="0" w:color="auto"/>
            </w:tcBorders>
            <w:shd w:val="clear" w:color="auto" w:fill="FFFFFF"/>
            <w:vAlign w:val="bottom"/>
          </w:tcPr>
          <w:p w:rsidR="00716B9D" w:rsidRPr="00C42FCF" w:rsidRDefault="00716B9D" w:rsidP="002E6C10">
            <w:pPr>
              <w:pStyle w:val="afa"/>
              <w:rPr>
                <w:sz w:val="20"/>
                <w:szCs w:val="20"/>
              </w:rPr>
            </w:pPr>
            <w:r w:rsidRPr="00C42FCF">
              <w:rPr>
                <w:color w:val="000000"/>
                <w:sz w:val="20"/>
                <w:szCs w:val="20"/>
              </w:rPr>
              <w:t>Указание заявителем в Запросе способа выдачи результата</w:t>
            </w:r>
          </w:p>
        </w:tc>
        <w:tc>
          <w:tcPr>
            <w:tcW w:w="2558" w:type="dxa"/>
            <w:tcBorders>
              <w:top w:val="single" w:sz="4" w:space="0" w:color="auto"/>
              <w:left w:val="single" w:sz="4" w:space="0" w:color="auto"/>
              <w:bottom w:val="single" w:sz="4" w:space="0" w:color="auto"/>
              <w:right w:val="single" w:sz="4" w:space="0" w:color="auto"/>
            </w:tcBorders>
            <w:shd w:val="clear" w:color="auto" w:fill="FFFFFF"/>
          </w:tcPr>
          <w:p w:rsidR="00716B9D" w:rsidRPr="00C42FCF" w:rsidRDefault="00716B9D" w:rsidP="002E6C10">
            <w:pPr>
              <w:pStyle w:val="afa"/>
              <w:rPr>
                <w:sz w:val="20"/>
                <w:szCs w:val="20"/>
              </w:rPr>
            </w:pPr>
            <w:r w:rsidRPr="00C42FCF">
              <w:rPr>
                <w:color w:val="000000"/>
                <w:sz w:val="20"/>
                <w:szCs w:val="20"/>
              </w:rPr>
              <w:t>выдача результата государственной (муниципальной) услуги заявителю в форме бумажного</w:t>
            </w:r>
          </w:p>
        </w:tc>
      </w:tr>
    </w:tbl>
    <w:p w:rsidR="00716B9D" w:rsidRPr="00C42FCF" w:rsidRDefault="00716B9D" w:rsidP="00716B9D">
      <w:pPr>
        <w:spacing w:line="1" w:lineRule="exact"/>
        <w:rPr>
          <w:sz w:val="20"/>
        </w:rPr>
      </w:pPr>
      <w:r w:rsidRPr="00C42FCF">
        <w:rPr>
          <w:sz w:val="20"/>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0"/>
        <w:gridCol w:w="2540"/>
        <w:gridCol w:w="2835"/>
        <w:gridCol w:w="1984"/>
        <w:gridCol w:w="1276"/>
        <w:gridCol w:w="2135"/>
        <w:gridCol w:w="2558"/>
      </w:tblGrid>
      <w:tr w:rsidR="00716B9D" w:rsidTr="002E6C10">
        <w:trPr>
          <w:trHeight w:hRule="exact" w:val="293"/>
          <w:jc w:val="center"/>
        </w:trPr>
        <w:tc>
          <w:tcPr>
            <w:tcW w:w="2280" w:type="dxa"/>
            <w:tcBorders>
              <w:top w:val="single" w:sz="4" w:space="0" w:color="auto"/>
              <w:left w:val="single" w:sz="4" w:space="0" w:color="auto"/>
            </w:tcBorders>
            <w:shd w:val="clear" w:color="auto" w:fill="FFFFFF"/>
            <w:vAlign w:val="center"/>
          </w:tcPr>
          <w:p w:rsidR="00716B9D" w:rsidRDefault="00716B9D" w:rsidP="002E6C10">
            <w:pPr>
              <w:pStyle w:val="afa"/>
              <w:jc w:val="center"/>
            </w:pPr>
            <w:r>
              <w:rPr>
                <w:color w:val="000000"/>
              </w:rPr>
              <w:lastRenderedPageBreak/>
              <w:t>1</w:t>
            </w:r>
          </w:p>
        </w:tc>
        <w:tc>
          <w:tcPr>
            <w:tcW w:w="2540" w:type="dxa"/>
            <w:tcBorders>
              <w:top w:val="single" w:sz="4" w:space="0" w:color="auto"/>
              <w:left w:val="single" w:sz="4" w:space="0" w:color="auto"/>
            </w:tcBorders>
            <w:shd w:val="clear" w:color="auto" w:fill="FFFFFF"/>
            <w:vAlign w:val="center"/>
          </w:tcPr>
          <w:p w:rsidR="00716B9D" w:rsidRDefault="00716B9D" w:rsidP="002E6C10">
            <w:pPr>
              <w:pStyle w:val="afa"/>
              <w:jc w:val="center"/>
            </w:pPr>
            <w:r>
              <w:rPr>
                <w:color w:val="000000"/>
              </w:rPr>
              <w:t>2</w:t>
            </w:r>
          </w:p>
        </w:tc>
        <w:tc>
          <w:tcPr>
            <w:tcW w:w="2835" w:type="dxa"/>
            <w:tcBorders>
              <w:top w:val="single" w:sz="4" w:space="0" w:color="auto"/>
              <w:left w:val="single" w:sz="4" w:space="0" w:color="auto"/>
            </w:tcBorders>
            <w:shd w:val="clear" w:color="auto" w:fill="FFFFFF"/>
            <w:vAlign w:val="center"/>
          </w:tcPr>
          <w:p w:rsidR="00716B9D" w:rsidRDefault="00716B9D" w:rsidP="002E6C10">
            <w:pPr>
              <w:pStyle w:val="afa"/>
              <w:jc w:val="center"/>
            </w:pPr>
            <w:r>
              <w:rPr>
                <w:color w:val="000000"/>
              </w:rPr>
              <w:t>3</w:t>
            </w:r>
          </w:p>
        </w:tc>
        <w:tc>
          <w:tcPr>
            <w:tcW w:w="1984" w:type="dxa"/>
            <w:tcBorders>
              <w:top w:val="single" w:sz="4" w:space="0" w:color="auto"/>
              <w:left w:val="single" w:sz="4" w:space="0" w:color="auto"/>
            </w:tcBorders>
            <w:shd w:val="clear" w:color="auto" w:fill="FFFFFF"/>
            <w:vAlign w:val="center"/>
          </w:tcPr>
          <w:p w:rsidR="00716B9D" w:rsidRDefault="00716B9D" w:rsidP="002E6C10">
            <w:pPr>
              <w:pStyle w:val="afa"/>
              <w:jc w:val="center"/>
            </w:pPr>
            <w:r>
              <w:rPr>
                <w:color w:val="000000"/>
              </w:rPr>
              <w:t>4</w:t>
            </w:r>
          </w:p>
        </w:tc>
        <w:tc>
          <w:tcPr>
            <w:tcW w:w="1276" w:type="dxa"/>
            <w:tcBorders>
              <w:top w:val="single" w:sz="4" w:space="0" w:color="auto"/>
              <w:left w:val="single" w:sz="4" w:space="0" w:color="auto"/>
            </w:tcBorders>
            <w:shd w:val="clear" w:color="auto" w:fill="FFFFFF"/>
            <w:vAlign w:val="center"/>
          </w:tcPr>
          <w:p w:rsidR="00716B9D" w:rsidRDefault="00716B9D" w:rsidP="002E6C10">
            <w:pPr>
              <w:pStyle w:val="afa"/>
              <w:jc w:val="center"/>
            </w:pPr>
            <w:r>
              <w:rPr>
                <w:color w:val="000000"/>
              </w:rPr>
              <w:t>5</w:t>
            </w:r>
          </w:p>
        </w:tc>
        <w:tc>
          <w:tcPr>
            <w:tcW w:w="2135" w:type="dxa"/>
            <w:tcBorders>
              <w:top w:val="single" w:sz="4" w:space="0" w:color="auto"/>
              <w:left w:val="single" w:sz="4" w:space="0" w:color="auto"/>
            </w:tcBorders>
            <w:shd w:val="clear" w:color="auto" w:fill="FFFFFF"/>
            <w:vAlign w:val="center"/>
          </w:tcPr>
          <w:p w:rsidR="00716B9D" w:rsidRDefault="00716B9D" w:rsidP="002E6C10">
            <w:pPr>
              <w:pStyle w:val="afa"/>
              <w:jc w:val="center"/>
            </w:pPr>
            <w:r>
              <w:rPr>
                <w:color w:val="000000"/>
              </w:rPr>
              <w:t>6</w:t>
            </w:r>
          </w:p>
        </w:tc>
        <w:tc>
          <w:tcPr>
            <w:tcW w:w="2558" w:type="dxa"/>
            <w:tcBorders>
              <w:top w:val="single" w:sz="4" w:space="0" w:color="auto"/>
              <w:left w:val="single" w:sz="4" w:space="0" w:color="auto"/>
              <w:right w:val="single" w:sz="4" w:space="0" w:color="auto"/>
            </w:tcBorders>
            <w:shd w:val="clear" w:color="auto" w:fill="FFFFFF"/>
            <w:vAlign w:val="center"/>
          </w:tcPr>
          <w:p w:rsidR="00716B9D" w:rsidRDefault="00716B9D" w:rsidP="002E6C10">
            <w:pPr>
              <w:pStyle w:val="afa"/>
              <w:jc w:val="center"/>
            </w:pPr>
            <w:r>
              <w:rPr>
                <w:color w:val="000000"/>
              </w:rPr>
              <w:t>7</w:t>
            </w:r>
          </w:p>
        </w:tc>
      </w:tr>
      <w:tr w:rsidR="00716B9D" w:rsidTr="002E6C10">
        <w:trPr>
          <w:trHeight w:hRule="exact" w:val="2687"/>
          <w:jc w:val="center"/>
        </w:trPr>
        <w:tc>
          <w:tcPr>
            <w:tcW w:w="2280" w:type="dxa"/>
            <w:vMerge w:val="restart"/>
            <w:tcBorders>
              <w:top w:val="single" w:sz="4" w:space="0" w:color="auto"/>
              <w:left w:val="single" w:sz="4" w:space="0" w:color="auto"/>
            </w:tcBorders>
            <w:shd w:val="clear" w:color="auto" w:fill="FFFFFF"/>
          </w:tcPr>
          <w:p w:rsidR="00716B9D" w:rsidRDefault="00716B9D" w:rsidP="002E6C10">
            <w:pPr>
              <w:rPr>
                <w:sz w:val="10"/>
                <w:szCs w:val="10"/>
              </w:rPr>
            </w:pPr>
          </w:p>
        </w:tc>
        <w:tc>
          <w:tcPr>
            <w:tcW w:w="2540" w:type="dxa"/>
            <w:tcBorders>
              <w:top w:val="single" w:sz="4" w:space="0" w:color="auto"/>
              <w:left w:val="single" w:sz="4" w:space="0" w:color="auto"/>
            </w:tcBorders>
            <w:shd w:val="clear" w:color="auto" w:fill="FFFFFF"/>
          </w:tcPr>
          <w:p w:rsidR="00716B9D" w:rsidRPr="004A7838" w:rsidRDefault="00716B9D" w:rsidP="002E6C10">
            <w:pPr>
              <w:pStyle w:val="afa"/>
              <w:rPr>
                <w:sz w:val="20"/>
                <w:szCs w:val="20"/>
              </w:rPr>
            </w:pPr>
            <w:r w:rsidRPr="004A7838">
              <w:rPr>
                <w:color w:val="000000"/>
                <w:sz w:val="20"/>
                <w:szCs w:val="20"/>
              </w:rPr>
              <w:t>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835" w:type="dxa"/>
            <w:tcBorders>
              <w:top w:val="single" w:sz="4" w:space="0" w:color="auto"/>
              <w:left w:val="single" w:sz="4" w:space="0" w:color="auto"/>
            </w:tcBorders>
            <w:shd w:val="clear" w:color="auto" w:fill="FFFFFF"/>
          </w:tcPr>
          <w:p w:rsidR="00716B9D" w:rsidRPr="004A7838" w:rsidRDefault="00716B9D" w:rsidP="002E6C10">
            <w:pPr>
              <w:pStyle w:val="afa"/>
              <w:rPr>
                <w:sz w:val="20"/>
                <w:szCs w:val="20"/>
              </w:rPr>
            </w:pPr>
            <w:r w:rsidRPr="004A7838">
              <w:rPr>
                <w:color w:val="000000"/>
                <w:sz w:val="20"/>
                <w:szCs w:val="20"/>
              </w:rPr>
              <w:t>взаимодействии между Уполномоченным органом и многофункциональным центром</w:t>
            </w:r>
          </w:p>
        </w:tc>
        <w:tc>
          <w:tcPr>
            <w:tcW w:w="1984" w:type="dxa"/>
            <w:tcBorders>
              <w:top w:val="single" w:sz="4" w:space="0" w:color="auto"/>
              <w:left w:val="single" w:sz="4" w:space="0" w:color="auto"/>
            </w:tcBorders>
            <w:shd w:val="clear" w:color="auto" w:fill="FFFFFF"/>
          </w:tcPr>
          <w:p w:rsidR="00716B9D" w:rsidRPr="004A7838" w:rsidRDefault="00716B9D" w:rsidP="002E6C10">
            <w:pPr>
              <w:pStyle w:val="afa"/>
              <w:rPr>
                <w:sz w:val="20"/>
                <w:szCs w:val="20"/>
              </w:rPr>
            </w:pPr>
            <w:r w:rsidRPr="004A7838">
              <w:rPr>
                <w:color w:val="000000"/>
                <w:sz w:val="20"/>
                <w:szCs w:val="20"/>
              </w:rPr>
              <w:t>ответственное за предоставление государственно</w:t>
            </w:r>
            <w:r>
              <w:rPr>
                <w:color w:val="000000"/>
                <w:sz w:val="20"/>
                <w:szCs w:val="20"/>
              </w:rPr>
              <w:t xml:space="preserve">й </w:t>
            </w:r>
            <w:r w:rsidRPr="004A7838">
              <w:rPr>
                <w:color w:val="000000"/>
                <w:sz w:val="20"/>
                <w:szCs w:val="20"/>
              </w:rPr>
              <w:t xml:space="preserve"> (муниципальной) услуги</w:t>
            </w:r>
          </w:p>
        </w:tc>
        <w:tc>
          <w:tcPr>
            <w:tcW w:w="1276" w:type="dxa"/>
            <w:tcBorders>
              <w:top w:val="single" w:sz="4" w:space="0" w:color="auto"/>
              <w:left w:val="single" w:sz="4" w:space="0" w:color="auto"/>
            </w:tcBorders>
            <w:shd w:val="clear" w:color="auto" w:fill="FFFFFF"/>
          </w:tcPr>
          <w:p w:rsidR="00716B9D" w:rsidRPr="004A7838" w:rsidRDefault="00716B9D" w:rsidP="002E6C10">
            <w:pPr>
              <w:rPr>
                <w:sz w:val="20"/>
              </w:rPr>
            </w:pPr>
          </w:p>
        </w:tc>
        <w:tc>
          <w:tcPr>
            <w:tcW w:w="2135" w:type="dxa"/>
            <w:tcBorders>
              <w:top w:val="single" w:sz="4" w:space="0" w:color="auto"/>
              <w:left w:val="single" w:sz="4" w:space="0" w:color="auto"/>
            </w:tcBorders>
            <w:shd w:val="clear" w:color="auto" w:fill="FFFFFF"/>
          </w:tcPr>
          <w:p w:rsidR="00716B9D" w:rsidRPr="004A7838" w:rsidRDefault="00716B9D" w:rsidP="002E6C10">
            <w:pPr>
              <w:pStyle w:val="afa"/>
              <w:rPr>
                <w:sz w:val="20"/>
                <w:szCs w:val="20"/>
              </w:rPr>
            </w:pPr>
            <w:r w:rsidRPr="004A7838">
              <w:rPr>
                <w:color w:val="000000"/>
                <w:sz w:val="20"/>
                <w:szCs w:val="20"/>
              </w:rPr>
              <w:t>государственной (муниципальной ) услуги в</w:t>
            </w:r>
          </w:p>
          <w:p w:rsidR="00716B9D" w:rsidRPr="004A7838" w:rsidRDefault="00716B9D" w:rsidP="002E6C10">
            <w:pPr>
              <w:pStyle w:val="afa"/>
              <w:rPr>
                <w:sz w:val="20"/>
                <w:szCs w:val="20"/>
              </w:rPr>
            </w:pPr>
            <w:r w:rsidRPr="004A7838">
              <w:rPr>
                <w:color w:val="000000"/>
                <w:sz w:val="20"/>
                <w:szCs w:val="20"/>
              </w:rPr>
              <w:t>многофункциональном центре, а также подача Запроса через многофункциональный центр</w:t>
            </w:r>
          </w:p>
        </w:tc>
        <w:tc>
          <w:tcPr>
            <w:tcW w:w="2558" w:type="dxa"/>
            <w:tcBorders>
              <w:top w:val="single" w:sz="4" w:space="0" w:color="auto"/>
              <w:left w:val="single" w:sz="4" w:space="0" w:color="auto"/>
              <w:right w:val="single" w:sz="4" w:space="0" w:color="auto"/>
            </w:tcBorders>
            <w:shd w:val="clear" w:color="auto" w:fill="FFFFFF"/>
          </w:tcPr>
          <w:p w:rsidR="00716B9D" w:rsidRPr="004A7838" w:rsidRDefault="00716B9D" w:rsidP="002E6C10">
            <w:pPr>
              <w:pStyle w:val="afa"/>
              <w:rPr>
                <w:sz w:val="20"/>
                <w:szCs w:val="20"/>
              </w:rPr>
            </w:pPr>
            <w:r w:rsidRPr="004A7838">
              <w:rPr>
                <w:color w:val="000000"/>
                <w:sz w:val="20"/>
                <w:szCs w:val="20"/>
              </w:rPr>
              <w:t>документа, подтверждающего содержание электронного документа, заверенного печатью многофункционального центра;</w:t>
            </w:r>
          </w:p>
          <w:p w:rsidR="00716B9D" w:rsidRPr="004A7838" w:rsidRDefault="00716B9D" w:rsidP="002E6C10">
            <w:pPr>
              <w:pStyle w:val="afa"/>
              <w:rPr>
                <w:sz w:val="20"/>
                <w:szCs w:val="20"/>
              </w:rPr>
            </w:pPr>
            <w:r w:rsidRPr="004A7838">
              <w:rPr>
                <w:color w:val="000000"/>
                <w:sz w:val="20"/>
                <w:szCs w:val="20"/>
              </w:rPr>
              <w:t>внесение сведений в ГИС о выдаче результата государственной (муниципальной) услуги</w:t>
            </w:r>
          </w:p>
        </w:tc>
      </w:tr>
      <w:tr w:rsidR="00716B9D" w:rsidTr="002E6C10">
        <w:trPr>
          <w:trHeight w:hRule="exact" w:val="1704"/>
          <w:jc w:val="center"/>
        </w:trPr>
        <w:tc>
          <w:tcPr>
            <w:tcW w:w="2280" w:type="dxa"/>
            <w:vMerge/>
            <w:tcBorders>
              <w:left w:val="single" w:sz="4" w:space="0" w:color="auto"/>
            </w:tcBorders>
            <w:shd w:val="clear" w:color="auto" w:fill="FFFFFF"/>
          </w:tcPr>
          <w:p w:rsidR="00716B9D" w:rsidRDefault="00716B9D" w:rsidP="002E6C10"/>
        </w:tc>
        <w:tc>
          <w:tcPr>
            <w:tcW w:w="2540" w:type="dxa"/>
            <w:tcBorders>
              <w:top w:val="single" w:sz="4" w:space="0" w:color="auto"/>
              <w:left w:val="single" w:sz="4" w:space="0" w:color="auto"/>
            </w:tcBorders>
            <w:shd w:val="clear" w:color="auto" w:fill="FFFFFF"/>
          </w:tcPr>
          <w:p w:rsidR="00716B9D" w:rsidRPr="004A7838" w:rsidRDefault="00716B9D" w:rsidP="002E6C10">
            <w:pPr>
              <w:pStyle w:val="afa"/>
              <w:rPr>
                <w:sz w:val="20"/>
                <w:szCs w:val="20"/>
              </w:rPr>
            </w:pPr>
            <w:r w:rsidRPr="004A7838">
              <w:rPr>
                <w:color w:val="000000"/>
                <w:sz w:val="20"/>
                <w:szCs w:val="20"/>
              </w:rPr>
              <w:t>Направление заявителю результата предоставления государственной (муниципальной) услуги в личный кабинет на ЕНГУ</w:t>
            </w:r>
          </w:p>
        </w:tc>
        <w:tc>
          <w:tcPr>
            <w:tcW w:w="2835" w:type="dxa"/>
            <w:tcBorders>
              <w:top w:val="single" w:sz="4" w:space="0" w:color="auto"/>
              <w:left w:val="single" w:sz="4" w:space="0" w:color="auto"/>
            </w:tcBorders>
            <w:shd w:val="clear" w:color="auto" w:fill="FFFFFF"/>
          </w:tcPr>
          <w:p w:rsidR="00716B9D" w:rsidRPr="004A7838" w:rsidRDefault="00716B9D" w:rsidP="002E6C10">
            <w:pPr>
              <w:pStyle w:val="afa"/>
              <w:rPr>
                <w:sz w:val="20"/>
                <w:szCs w:val="20"/>
              </w:rPr>
            </w:pPr>
            <w:r w:rsidRPr="004A7838">
              <w:rPr>
                <w:color w:val="000000"/>
                <w:sz w:val="20"/>
                <w:szCs w:val="20"/>
              </w:rPr>
              <w:t>В день регистрации результата предоставления государственной (муниципальной) услуги</w:t>
            </w:r>
          </w:p>
        </w:tc>
        <w:tc>
          <w:tcPr>
            <w:tcW w:w="1984" w:type="dxa"/>
            <w:tcBorders>
              <w:top w:val="single" w:sz="4" w:space="0" w:color="auto"/>
              <w:left w:val="single" w:sz="4" w:space="0" w:color="auto"/>
            </w:tcBorders>
            <w:shd w:val="clear" w:color="auto" w:fill="FFFFFF"/>
          </w:tcPr>
          <w:p w:rsidR="00716B9D" w:rsidRPr="004A7838" w:rsidRDefault="00716B9D" w:rsidP="002E6C10">
            <w:pPr>
              <w:pStyle w:val="afa"/>
              <w:rPr>
                <w:sz w:val="20"/>
                <w:szCs w:val="20"/>
              </w:rPr>
            </w:pPr>
            <w:r w:rsidRPr="004A7838">
              <w:rPr>
                <w:color w:val="000000"/>
                <w:sz w:val="20"/>
                <w:szCs w:val="20"/>
              </w:rPr>
              <w:t>должностное лицо Уполномоченного органа, ответственное за предоставление государственно (муниципальной) услуги</w:t>
            </w:r>
          </w:p>
        </w:tc>
        <w:tc>
          <w:tcPr>
            <w:tcW w:w="1276" w:type="dxa"/>
            <w:tcBorders>
              <w:top w:val="single" w:sz="4" w:space="0" w:color="auto"/>
              <w:left w:val="single" w:sz="4" w:space="0" w:color="auto"/>
            </w:tcBorders>
            <w:shd w:val="clear" w:color="auto" w:fill="FFFFFF"/>
          </w:tcPr>
          <w:p w:rsidR="00716B9D" w:rsidRPr="004A7838" w:rsidRDefault="00716B9D" w:rsidP="002E6C10">
            <w:pPr>
              <w:pStyle w:val="afa"/>
              <w:rPr>
                <w:sz w:val="20"/>
                <w:szCs w:val="20"/>
              </w:rPr>
            </w:pPr>
            <w:r w:rsidRPr="004A7838">
              <w:rPr>
                <w:color w:val="000000"/>
                <w:sz w:val="20"/>
                <w:szCs w:val="20"/>
              </w:rPr>
              <w:t>ГИС</w:t>
            </w:r>
          </w:p>
        </w:tc>
        <w:tc>
          <w:tcPr>
            <w:tcW w:w="2135" w:type="dxa"/>
            <w:tcBorders>
              <w:top w:val="single" w:sz="4" w:space="0" w:color="auto"/>
              <w:left w:val="single" w:sz="4" w:space="0" w:color="auto"/>
            </w:tcBorders>
            <w:shd w:val="clear" w:color="auto" w:fill="FFFFFF"/>
          </w:tcPr>
          <w:p w:rsidR="00716B9D" w:rsidRPr="004A7838" w:rsidRDefault="00716B9D" w:rsidP="002E6C10">
            <w:pPr>
              <w:rPr>
                <w:sz w:val="20"/>
              </w:rPr>
            </w:pPr>
          </w:p>
        </w:tc>
        <w:tc>
          <w:tcPr>
            <w:tcW w:w="2558" w:type="dxa"/>
            <w:tcBorders>
              <w:top w:val="single" w:sz="4" w:space="0" w:color="auto"/>
              <w:left w:val="single" w:sz="4" w:space="0" w:color="auto"/>
              <w:right w:val="single" w:sz="4" w:space="0" w:color="auto"/>
            </w:tcBorders>
            <w:shd w:val="clear" w:color="auto" w:fill="FFFFFF"/>
          </w:tcPr>
          <w:p w:rsidR="00716B9D" w:rsidRPr="004A7838" w:rsidRDefault="00716B9D" w:rsidP="002E6C10">
            <w:pPr>
              <w:pStyle w:val="afa"/>
              <w:rPr>
                <w:sz w:val="20"/>
                <w:szCs w:val="20"/>
              </w:rPr>
            </w:pPr>
            <w:r w:rsidRPr="004A7838">
              <w:rPr>
                <w:color w:val="000000"/>
                <w:sz w:val="20"/>
                <w:szCs w:val="20"/>
              </w:rPr>
              <w:t>Результат государственной (муниципальной) услуги, направленный заявителю на личный кабинет на ЕНГУ</w:t>
            </w:r>
          </w:p>
        </w:tc>
      </w:tr>
      <w:tr w:rsidR="00716B9D" w:rsidTr="002E6C10">
        <w:trPr>
          <w:trHeight w:hRule="exact" w:val="283"/>
          <w:jc w:val="center"/>
        </w:trPr>
        <w:tc>
          <w:tcPr>
            <w:tcW w:w="15608" w:type="dxa"/>
            <w:gridSpan w:val="7"/>
            <w:tcBorders>
              <w:top w:val="single" w:sz="4" w:space="0" w:color="auto"/>
              <w:left w:val="single" w:sz="4" w:space="0" w:color="auto"/>
              <w:right w:val="single" w:sz="4" w:space="0" w:color="auto"/>
            </w:tcBorders>
            <w:shd w:val="clear" w:color="auto" w:fill="FFFFFF"/>
            <w:vAlign w:val="bottom"/>
          </w:tcPr>
          <w:p w:rsidR="00716B9D" w:rsidRPr="004A7838" w:rsidRDefault="00716B9D" w:rsidP="002E6C10">
            <w:pPr>
              <w:pStyle w:val="afa"/>
              <w:jc w:val="center"/>
              <w:rPr>
                <w:sz w:val="20"/>
                <w:szCs w:val="20"/>
              </w:rPr>
            </w:pPr>
            <w:r w:rsidRPr="004A7838">
              <w:rPr>
                <w:color w:val="000000"/>
                <w:sz w:val="20"/>
                <w:szCs w:val="20"/>
              </w:rPr>
              <w:t>5. Внесение результата государственной (муниципальной) услуги в реестр решений</w:t>
            </w:r>
          </w:p>
        </w:tc>
      </w:tr>
      <w:tr w:rsidR="00716B9D" w:rsidTr="002E6C10">
        <w:trPr>
          <w:trHeight w:hRule="exact" w:val="2976"/>
          <w:jc w:val="center"/>
        </w:trPr>
        <w:tc>
          <w:tcPr>
            <w:tcW w:w="2280" w:type="dxa"/>
            <w:tcBorders>
              <w:top w:val="single" w:sz="4" w:space="0" w:color="auto"/>
              <w:left w:val="single" w:sz="4" w:space="0" w:color="auto"/>
              <w:bottom w:val="single" w:sz="4" w:space="0" w:color="auto"/>
            </w:tcBorders>
            <w:shd w:val="clear" w:color="auto" w:fill="FFFFFF"/>
          </w:tcPr>
          <w:p w:rsidR="00716B9D" w:rsidRPr="004A7838" w:rsidRDefault="00716B9D" w:rsidP="002E6C10">
            <w:pPr>
              <w:pStyle w:val="afa"/>
              <w:rPr>
                <w:sz w:val="20"/>
                <w:szCs w:val="20"/>
              </w:rPr>
            </w:pPr>
            <w:r w:rsidRPr="004A7838">
              <w:rPr>
                <w:color w:val="000000"/>
                <w:sz w:val="20"/>
                <w:szCs w:val="20"/>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2540" w:type="dxa"/>
            <w:tcBorders>
              <w:top w:val="single" w:sz="4" w:space="0" w:color="auto"/>
              <w:left w:val="single" w:sz="4" w:space="0" w:color="auto"/>
              <w:bottom w:val="single" w:sz="4" w:space="0" w:color="auto"/>
            </w:tcBorders>
            <w:shd w:val="clear" w:color="auto" w:fill="FFFFFF"/>
          </w:tcPr>
          <w:p w:rsidR="00716B9D" w:rsidRPr="004A7838" w:rsidRDefault="00716B9D" w:rsidP="002E6C10">
            <w:pPr>
              <w:pStyle w:val="afa"/>
              <w:rPr>
                <w:sz w:val="20"/>
                <w:szCs w:val="20"/>
              </w:rPr>
            </w:pPr>
            <w:r w:rsidRPr="004A7838">
              <w:rPr>
                <w:color w:val="000000"/>
                <w:sz w:val="20"/>
                <w:szCs w:val="20"/>
              </w:rPr>
              <w:t>Внесение сведений о результате предоставления государственной (муниципальной) услуги, указанном в пункте 2.5 Административного регламента, в реестр решений</w:t>
            </w:r>
          </w:p>
        </w:tc>
        <w:tc>
          <w:tcPr>
            <w:tcW w:w="2835" w:type="dxa"/>
            <w:tcBorders>
              <w:top w:val="single" w:sz="4" w:space="0" w:color="auto"/>
              <w:left w:val="single" w:sz="4" w:space="0" w:color="auto"/>
              <w:bottom w:val="single" w:sz="4" w:space="0" w:color="auto"/>
            </w:tcBorders>
            <w:shd w:val="clear" w:color="auto" w:fill="FFFFFF"/>
          </w:tcPr>
          <w:p w:rsidR="00716B9D" w:rsidRPr="004A7838" w:rsidRDefault="00716B9D" w:rsidP="002E6C10">
            <w:pPr>
              <w:pStyle w:val="afa"/>
              <w:rPr>
                <w:sz w:val="20"/>
                <w:szCs w:val="20"/>
              </w:rPr>
            </w:pPr>
            <w:r w:rsidRPr="004A7838">
              <w:rPr>
                <w:color w:val="000000"/>
                <w:sz w:val="20"/>
                <w:szCs w:val="20"/>
              </w:rPr>
              <w:t>1 рабочий день</w:t>
            </w:r>
          </w:p>
        </w:tc>
        <w:tc>
          <w:tcPr>
            <w:tcW w:w="1984" w:type="dxa"/>
            <w:tcBorders>
              <w:top w:val="single" w:sz="4" w:space="0" w:color="auto"/>
              <w:left w:val="single" w:sz="4" w:space="0" w:color="auto"/>
              <w:bottom w:val="single" w:sz="4" w:space="0" w:color="auto"/>
            </w:tcBorders>
            <w:shd w:val="clear" w:color="auto" w:fill="FFFFFF"/>
          </w:tcPr>
          <w:p w:rsidR="00716B9D" w:rsidRPr="004A7838" w:rsidRDefault="00716B9D" w:rsidP="002E6C10">
            <w:pPr>
              <w:pStyle w:val="afa"/>
              <w:rPr>
                <w:sz w:val="20"/>
                <w:szCs w:val="20"/>
              </w:rPr>
            </w:pPr>
            <w:r w:rsidRPr="004A7838">
              <w:rPr>
                <w:color w:val="000000"/>
                <w:sz w:val="20"/>
                <w:szCs w:val="20"/>
              </w:rPr>
              <w:t>должностное лицо Уполномоченного органа, ответственное за предоставление государственно</w:t>
            </w:r>
            <w:r>
              <w:rPr>
                <w:color w:val="000000"/>
                <w:sz w:val="20"/>
                <w:szCs w:val="20"/>
              </w:rPr>
              <w:t>й</w:t>
            </w:r>
            <w:r w:rsidRPr="004A7838">
              <w:rPr>
                <w:color w:val="000000"/>
                <w:sz w:val="20"/>
                <w:szCs w:val="20"/>
              </w:rPr>
              <w:t xml:space="preserve"> (муниципальной) услуги</w:t>
            </w:r>
          </w:p>
        </w:tc>
        <w:tc>
          <w:tcPr>
            <w:tcW w:w="1276" w:type="dxa"/>
            <w:tcBorders>
              <w:top w:val="single" w:sz="4" w:space="0" w:color="auto"/>
              <w:left w:val="single" w:sz="4" w:space="0" w:color="auto"/>
              <w:bottom w:val="single" w:sz="4" w:space="0" w:color="auto"/>
            </w:tcBorders>
            <w:shd w:val="clear" w:color="auto" w:fill="FFFFFF"/>
          </w:tcPr>
          <w:p w:rsidR="00716B9D" w:rsidRPr="004A7838" w:rsidRDefault="00716B9D" w:rsidP="002E6C10">
            <w:pPr>
              <w:pStyle w:val="afa"/>
              <w:rPr>
                <w:sz w:val="20"/>
                <w:szCs w:val="20"/>
              </w:rPr>
            </w:pPr>
            <w:r w:rsidRPr="004A7838">
              <w:rPr>
                <w:color w:val="000000"/>
                <w:sz w:val="20"/>
                <w:szCs w:val="20"/>
              </w:rPr>
              <w:t>ГИС</w:t>
            </w:r>
          </w:p>
        </w:tc>
        <w:tc>
          <w:tcPr>
            <w:tcW w:w="2135" w:type="dxa"/>
            <w:tcBorders>
              <w:top w:val="single" w:sz="4" w:space="0" w:color="auto"/>
              <w:left w:val="single" w:sz="4" w:space="0" w:color="auto"/>
              <w:bottom w:val="single" w:sz="4" w:space="0" w:color="auto"/>
            </w:tcBorders>
            <w:shd w:val="clear" w:color="auto" w:fill="FFFFFF"/>
          </w:tcPr>
          <w:p w:rsidR="00716B9D" w:rsidRPr="004A7838" w:rsidRDefault="00716B9D" w:rsidP="002E6C10">
            <w:pPr>
              <w:pStyle w:val="afa"/>
              <w:rPr>
                <w:sz w:val="20"/>
                <w:szCs w:val="20"/>
              </w:rPr>
            </w:pPr>
            <w:r w:rsidRPr="004A7838">
              <w:rPr>
                <w:color w:val="000000"/>
                <w:sz w:val="20"/>
                <w:szCs w:val="20"/>
              </w:rPr>
              <w:t>-</w:t>
            </w:r>
          </w:p>
        </w:tc>
        <w:tc>
          <w:tcPr>
            <w:tcW w:w="2558" w:type="dxa"/>
            <w:tcBorders>
              <w:top w:val="single" w:sz="4" w:space="0" w:color="auto"/>
              <w:left w:val="single" w:sz="4" w:space="0" w:color="auto"/>
              <w:bottom w:val="single" w:sz="4" w:space="0" w:color="auto"/>
              <w:right w:val="single" w:sz="4" w:space="0" w:color="auto"/>
            </w:tcBorders>
            <w:shd w:val="clear" w:color="auto" w:fill="FFFFFF"/>
          </w:tcPr>
          <w:p w:rsidR="00716B9D" w:rsidRPr="004A7838" w:rsidRDefault="00716B9D" w:rsidP="002E6C10">
            <w:pPr>
              <w:pStyle w:val="afa"/>
              <w:rPr>
                <w:sz w:val="20"/>
                <w:szCs w:val="20"/>
              </w:rPr>
            </w:pPr>
            <w:r w:rsidRPr="004A7838">
              <w:rPr>
                <w:color w:val="000000"/>
                <w:sz w:val="20"/>
                <w:szCs w:val="20"/>
              </w:rPr>
              <w:t>Результат предоставления (государственной) муниципальной услуги, указанный в пункте 2.5</w:t>
            </w:r>
          </w:p>
          <w:p w:rsidR="00716B9D" w:rsidRPr="004A7838" w:rsidRDefault="00716B9D" w:rsidP="002E6C10">
            <w:pPr>
              <w:pStyle w:val="afa"/>
              <w:rPr>
                <w:sz w:val="20"/>
                <w:szCs w:val="20"/>
              </w:rPr>
            </w:pPr>
            <w:r w:rsidRPr="004A7838">
              <w:rPr>
                <w:color w:val="000000"/>
                <w:sz w:val="20"/>
                <w:szCs w:val="20"/>
              </w:rPr>
              <w:t>Административного регламента внесен в реестр</w:t>
            </w:r>
          </w:p>
        </w:tc>
      </w:tr>
    </w:tbl>
    <w:p w:rsidR="00716B9D" w:rsidRDefault="00716B9D" w:rsidP="00716B9D">
      <w:pPr>
        <w:sectPr w:rsidR="00716B9D" w:rsidSect="00B11919">
          <w:headerReference w:type="even" r:id="rId30"/>
          <w:headerReference w:type="default" r:id="rId31"/>
          <w:footerReference w:type="even" r:id="rId32"/>
          <w:footerReference w:type="default" r:id="rId33"/>
          <w:pgSz w:w="16840" w:h="11900" w:orient="landscape"/>
          <w:pgMar w:top="706" w:right="534" w:bottom="1985" w:left="697" w:header="113" w:footer="6" w:gutter="0"/>
          <w:pgNumType w:start="32"/>
          <w:cols w:space="720"/>
          <w:noEndnote/>
          <w:docGrid w:linePitch="360"/>
        </w:sectPr>
      </w:pPr>
    </w:p>
    <w:p w:rsidR="00716B9D" w:rsidRDefault="00716B9D" w:rsidP="00716B9D">
      <w:pPr>
        <w:spacing w:line="1" w:lineRule="exact"/>
      </w:pPr>
    </w:p>
    <w:p w:rsidR="00716B9D" w:rsidRPr="003B0164" w:rsidRDefault="00716B9D" w:rsidP="00716B9D">
      <w:pPr>
        <w:pStyle w:val="af6"/>
        <w:ind w:left="5954"/>
        <w:jc w:val="both"/>
        <w:rPr>
          <w:rFonts w:ascii="Times New Roman" w:hAnsi="Times New Roman" w:cs="Times New Roman"/>
          <w:sz w:val="20"/>
          <w:szCs w:val="20"/>
        </w:rPr>
      </w:pPr>
      <w:r w:rsidRPr="003B0164">
        <w:rPr>
          <w:rFonts w:ascii="Times New Roman" w:hAnsi="Times New Roman" w:cs="Times New Roman"/>
          <w:sz w:val="20"/>
          <w:szCs w:val="20"/>
        </w:rPr>
        <w:t xml:space="preserve">Приложение № </w:t>
      </w:r>
      <w:r>
        <w:rPr>
          <w:rFonts w:ascii="Times New Roman" w:hAnsi="Times New Roman" w:cs="Times New Roman"/>
          <w:sz w:val="20"/>
          <w:szCs w:val="20"/>
        </w:rPr>
        <w:t>8</w:t>
      </w:r>
      <w:r w:rsidRPr="003B0164">
        <w:rPr>
          <w:rFonts w:ascii="Times New Roman" w:hAnsi="Times New Roman" w:cs="Times New Roman"/>
          <w:sz w:val="20"/>
          <w:szCs w:val="20"/>
        </w:rPr>
        <w:t xml:space="preserve"> к Административному регламенту  по предоставлению   </w:t>
      </w:r>
      <w:r>
        <w:rPr>
          <w:rFonts w:ascii="Times New Roman" w:hAnsi="Times New Roman" w:cs="Times New Roman"/>
          <w:sz w:val="20"/>
          <w:szCs w:val="20"/>
        </w:rPr>
        <w:t xml:space="preserve">государственной </w:t>
      </w:r>
      <w:r w:rsidRPr="003B0164">
        <w:rPr>
          <w:rFonts w:ascii="Times New Roman" w:hAnsi="Times New Roman" w:cs="Times New Roman"/>
          <w:sz w:val="20"/>
          <w:szCs w:val="20"/>
        </w:rPr>
        <w:t>услуги «</w:t>
      </w:r>
      <w:r w:rsidRPr="003B0164">
        <w:rPr>
          <w:rStyle w:val="af2"/>
          <w:sz w:val="20"/>
        </w:rPr>
        <w:t xml:space="preserve">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 в отношении несовершеннолетних граждан» </w:t>
      </w:r>
      <w:r w:rsidRPr="003B0164">
        <w:rPr>
          <w:rFonts w:ascii="Times New Roman" w:hAnsi="Times New Roman" w:cs="Times New Roman"/>
          <w:sz w:val="20"/>
          <w:szCs w:val="20"/>
        </w:rPr>
        <w:t xml:space="preserve">утвержденному постановлением Администрации муниципального образования </w:t>
      </w:r>
      <w:r>
        <w:rPr>
          <w:rFonts w:ascii="Times New Roman" w:hAnsi="Times New Roman" w:cs="Times New Roman"/>
          <w:sz w:val="20"/>
          <w:szCs w:val="20"/>
        </w:rPr>
        <w:t xml:space="preserve"> </w:t>
      </w:r>
      <w:r w:rsidRPr="003B0164">
        <w:rPr>
          <w:rFonts w:ascii="Times New Roman" w:hAnsi="Times New Roman" w:cs="Times New Roman"/>
          <w:sz w:val="20"/>
          <w:szCs w:val="20"/>
        </w:rPr>
        <w:t xml:space="preserve">«Темкинский </w:t>
      </w:r>
      <w:r>
        <w:rPr>
          <w:rFonts w:ascii="Times New Roman" w:hAnsi="Times New Roman" w:cs="Times New Roman"/>
          <w:sz w:val="20"/>
          <w:szCs w:val="20"/>
        </w:rPr>
        <w:t>муниципальный округ</w:t>
      </w:r>
      <w:r w:rsidRPr="003B0164">
        <w:rPr>
          <w:rFonts w:ascii="Times New Roman" w:hAnsi="Times New Roman" w:cs="Times New Roman"/>
          <w:sz w:val="20"/>
          <w:szCs w:val="20"/>
        </w:rPr>
        <w:t xml:space="preserve">» Смоленской области </w:t>
      </w:r>
    </w:p>
    <w:p w:rsidR="00716B9D" w:rsidRPr="00C04189" w:rsidRDefault="00716B9D" w:rsidP="00716B9D">
      <w:pPr>
        <w:tabs>
          <w:tab w:val="left" w:pos="4111"/>
          <w:tab w:val="left" w:pos="5812"/>
        </w:tabs>
        <w:ind w:left="6237" w:right="45"/>
        <w:rPr>
          <w:sz w:val="20"/>
        </w:rPr>
      </w:pPr>
      <w:r w:rsidRPr="00C04189">
        <w:rPr>
          <w:sz w:val="20"/>
        </w:rPr>
        <w:t xml:space="preserve">от </w:t>
      </w:r>
      <w:r>
        <w:rPr>
          <w:sz w:val="20"/>
        </w:rPr>
        <w:t>«____»________________________ №_________</w:t>
      </w:r>
    </w:p>
    <w:p w:rsidR="00716B9D" w:rsidRDefault="00716B9D" w:rsidP="00716B9D">
      <w:pPr>
        <w:pStyle w:val="30"/>
        <w:spacing w:after="440"/>
        <w:jc w:val="center"/>
      </w:pPr>
      <w:r>
        <w:rPr>
          <w:color w:val="000000"/>
          <w:sz w:val="24"/>
          <w:szCs w:val="24"/>
        </w:rPr>
        <w:t>Состав, последовательность и сроки выполнения административных процедур (действий)</w:t>
      </w:r>
      <w:r>
        <w:rPr>
          <w:color w:val="000000"/>
          <w:sz w:val="24"/>
          <w:szCs w:val="24"/>
        </w:rPr>
        <w:br/>
        <w:t xml:space="preserve">при предоставлении </w:t>
      </w:r>
      <w:r>
        <w:rPr>
          <w:color w:val="000000"/>
          <w:sz w:val="20"/>
          <w:szCs w:val="20"/>
        </w:rPr>
        <w:t>государственной</w:t>
      </w:r>
      <w:r>
        <w:rPr>
          <w:color w:val="000000"/>
          <w:sz w:val="24"/>
          <w:szCs w:val="24"/>
        </w:rPr>
        <w:t xml:space="preserve">  услуги</w:t>
      </w:r>
      <w:r>
        <w:rPr>
          <w:color w:val="000000"/>
          <w:sz w:val="24"/>
          <w:szCs w:val="24"/>
        </w:rPr>
        <w:br/>
        <w:t>установлению предварительных опеки или попечительства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80"/>
        <w:gridCol w:w="3390"/>
        <w:gridCol w:w="1996"/>
        <w:gridCol w:w="1832"/>
        <w:gridCol w:w="1984"/>
        <w:gridCol w:w="1569"/>
        <w:gridCol w:w="2558"/>
      </w:tblGrid>
      <w:tr w:rsidR="00716B9D" w:rsidRPr="005E2C56" w:rsidTr="002E6C10">
        <w:trPr>
          <w:trHeight w:hRule="exact" w:val="1464"/>
          <w:jc w:val="center"/>
        </w:trPr>
        <w:tc>
          <w:tcPr>
            <w:tcW w:w="2280" w:type="dxa"/>
            <w:tcBorders>
              <w:top w:val="single" w:sz="4" w:space="0" w:color="auto"/>
              <w:left w:val="single" w:sz="4" w:space="0" w:color="auto"/>
            </w:tcBorders>
            <w:shd w:val="clear" w:color="auto" w:fill="FFFFFF"/>
          </w:tcPr>
          <w:p w:rsidR="00716B9D" w:rsidRPr="005E2C56" w:rsidRDefault="00716B9D" w:rsidP="002E6C10">
            <w:pPr>
              <w:pStyle w:val="afa"/>
              <w:rPr>
                <w:sz w:val="20"/>
                <w:szCs w:val="20"/>
              </w:rPr>
            </w:pPr>
            <w:r w:rsidRPr="005E2C56">
              <w:rPr>
                <w:color w:val="000000"/>
                <w:sz w:val="20"/>
                <w:szCs w:val="20"/>
              </w:rPr>
              <w:t>Основание для начала административной процедуры</w:t>
            </w:r>
          </w:p>
        </w:tc>
        <w:tc>
          <w:tcPr>
            <w:tcW w:w="3390" w:type="dxa"/>
            <w:tcBorders>
              <w:top w:val="single" w:sz="4" w:space="0" w:color="auto"/>
              <w:left w:val="single" w:sz="4" w:space="0" w:color="auto"/>
            </w:tcBorders>
            <w:shd w:val="clear" w:color="auto" w:fill="FFFFFF"/>
          </w:tcPr>
          <w:p w:rsidR="00716B9D" w:rsidRPr="005E2C56" w:rsidRDefault="00716B9D" w:rsidP="002E6C10">
            <w:pPr>
              <w:pStyle w:val="afa"/>
              <w:rPr>
                <w:sz w:val="20"/>
                <w:szCs w:val="20"/>
              </w:rPr>
            </w:pPr>
            <w:r w:rsidRPr="005E2C56">
              <w:rPr>
                <w:color w:val="000000"/>
                <w:sz w:val="20"/>
                <w:szCs w:val="20"/>
              </w:rPr>
              <w:t>Содержание административных действий</w:t>
            </w:r>
          </w:p>
        </w:tc>
        <w:tc>
          <w:tcPr>
            <w:tcW w:w="1996" w:type="dxa"/>
            <w:tcBorders>
              <w:top w:val="single" w:sz="4" w:space="0" w:color="auto"/>
              <w:left w:val="single" w:sz="4" w:space="0" w:color="auto"/>
            </w:tcBorders>
            <w:shd w:val="clear" w:color="auto" w:fill="FFFFFF"/>
          </w:tcPr>
          <w:p w:rsidR="00716B9D" w:rsidRPr="005E2C56" w:rsidRDefault="00716B9D" w:rsidP="002E6C10">
            <w:pPr>
              <w:pStyle w:val="afa"/>
              <w:rPr>
                <w:sz w:val="20"/>
                <w:szCs w:val="20"/>
              </w:rPr>
            </w:pPr>
            <w:r w:rsidRPr="005E2C56">
              <w:rPr>
                <w:color w:val="000000"/>
                <w:sz w:val="20"/>
                <w:szCs w:val="20"/>
              </w:rPr>
              <w:t>Срок выполнения административных действий</w:t>
            </w:r>
          </w:p>
        </w:tc>
        <w:tc>
          <w:tcPr>
            <w:tcW w:w="1832" w:type="dxa"/>
            <w:tcBorders>
              <w:top w:val="single" w:sz="4" w:space="0" w:color="auto"/>
              <w:left w:val="single" w:sz="4" w:space="0" w:color="auto"/>
            </w:tcBorders>
            <w:shd w:val="clear" w:color="auto" w:fill="FFFFFF"/>
          </w:tcPr>
          <w:p w:rsidR="00716B9D" w:rsidRPr="005E2C56" w:rsidRDefault="00716B9D" w:rsidP="002E6C10">
            <w:pPr>
              <w:pStyle w:val="afa"/>
              <w:rPr>
                <w:sz w:val="20"/>
                <w:szCs w:val="20"/>
              </w:rPr>
            </w:pPr>
            <w:r w:rsidRPr="005E2C56">
              <w:rPr>
                <w:color w:val="000000"/>
                <w:sz w:val="20"/>
                <w:szCs w:val="20"/>
              </w:rPr>
              <w:t>Должностное лицо, ответственное за выполнение административного действия</w:t>
            </w:r>
          </w:p>
        </w:tc>
        <w:tc>
          <w:tcPr>
            <w:tcW w:w="1984" w:type="dxa"/>
            <w:tcBorders>
              <w:top w:val="single" w:sz="4" w:space="0" w:color="auto"/>
              <w:left w:val="single" w:sz="4" w:space="0" w:color="auto"/>
            </w:tcBorders>
            <w:shd w:val="clear" w:color="auto" w:fill="FFFFFF"/>
          </w:tcPr>
          <w:p w:rsidR="00716B9D" w:rsidRPr="005E2C56" w:rsidRDefault="00716B9D" w:rsidP="002E6C10">
            <w:pPr>
              <w:pStyle w:val="afa"/>
              <w:rPr>
                <w:sz w:val="20"/>
                <w:szCs w:val="20"/>
              </w:rPr>
            </w:pPr>
            <w:r w:rsidRPr="005E2C56">
              <w:rPr>
                <w:color w:val="000000"/>
                <w:sz w:val="20"/>
                <w:szCs w:val="20"/>
              </w:rPr>
              <w:t>Место выполнения административного действия/ используемая информационная система</w:t>
            </w:r>
          </w:p>
        </w:tc>
        <w:tc>
          <w:tcPr>
            <w:tcW w:w="1569" w:type="dxa"/>
            <w:tcBorders>
              <w:top w:val="single" w:sz="4" w:space="0" w:color="auto"/>
              <w:left w:val="single" w:sz="4" w:space="0" w:color="auto"/>
            </w:tcBorders>
            <w:shd w:val="clear" w:color="auto" w:fill="FFFFFF"/>
          </w:tcPr>
          <w:p w:rsidR="00716B9D" w:rsidRPr="005E2C56" w:rsidRDefault="00716B9D" w:rsidP="002E6C10">
            <w:pPr>
              <w:pStyle w:val="afa"/>
              <w:rPr>
                <w:sz w:val="20"/>
                <w:szCs w:val="20"/>
              </w:rPr>
            </w:pPr>
            <w:r w:rsidRPr="005E2C56">
              <w:rPr>
                <w:color w:val="000000"/>
                <w:sz w:val="20"/>
                <w:szCs w:val="20"/>
              </w:rPr>
              <w:t>Критерии принятия решения</w:t>
            </w:r>
          </w:p>
        </w:tc>
        <w:tc>
          <w:tcPr>
            <w:tcW w:w="2558" w:type="dxa"/>
            <w:tcBorders>
              <w:top w:val="single" w:sz="4" w:space="0" w:color="auto"/>
              <w:left w:val="single" w:sz="4" w:space="0" w:color="auto"/>
              <w:right w:val="single" w:sz="4" w:space="0" w:color="auto"/>
            </w:tcBorders>
            <w:shd w:val="clear" w:color="auto" w:fill="FFFFFF"/>
          </w:tcPr>
          <w:p w:rsidR="00716B9D" w:rsidRPr="005E2C56" w:rsidRDefault="00716B9D" w:rsidP="002E6C10">
            <w:pPr>
              <w:pStyle w:val="afa"/>
              <w:rPr>
                <w:sz w:val="20"/>
                <w:szCs w:val="20"/>
              </w:rPr>
            </w:pPr>
            <w:r w:rsidRPr="005E2C56">
              <w:rPr>
                <w:color w:val="000000"/>
                <w:sz w:val="20"/>
                <w:szCs w:val="20"/>
              </w:rPr>
              <w:t>Результат административного действия, способ фиксации</w:t>
            </w:r>
          </w:p>
        </w:tc>
      </w:tr>
      <w:tr w:rsidR="00716B9D" w:rsidRPr="005E2C56" w:rsidTr="002E6C10">
        <w:trPr>
          <w:trHeight w:hRule="exact" w:val="283"/>
          <w:jc w:val="center"/>
        </w:trPr>
        <w:tc>
          <w:tcPr>
            <w:tcW w:w="2280" w:type="dxa"/>
            <w:tcBorders>
              <w:top w:val="single" w:sz="4" w:space="0" w:color="auto"/>
              <w:left w:val="single" w:sz="4" w:space="0" w:color="auto"/>
            </w:tcBorders>
            <w:shd w:val="clear" w:color="auto" w:fill="FFFFFF"/>
            <w:vAlign w:val="center"/>
          </w:tcPr>
          <w:p w:rsidR="00716B9D" w:rsidRPr="005E2C56" w:rsidRDefault="00716B9D" w:rsidP="002E6C10">
            <w:pPr>
              <w:pStyle w:val="afa"/>
              <w:jc w:val="center"/>
              <w:rPr>
                <w:sz w:val="20"/>
                <w:szCs w:val="20"/>
              </w:rPr>
            </w:pPr>
            <w:r w:rsidRPr="005E2C56">
              <w:rPr>
                <w:color w:val="000000"/>
                <w:sz w:val="20"/>
                <w:szCs w:val="20"/>
              </w:rPr>
              <w:t>1</w:t>
            </w:r>
          </w:p>
        </w:tc>
        <w:tc>
          <w:tcPr>
            <w:tcW w:w="3390" w:type="dxa"/>
            <w:tcBorders>
              <w:top w:val="single" w:sz="4" w:space="0" w:color="auto"/>
              <w:left w:val="single" w:sz="4" w:space="0" w:color="auto"/>
            </w:tcBorders>
            <w:shd w:val="clear" w:color="auto" w:fill="FFFFFF"/>
            <w:vAlign w:val="center"/>
          </w:tcPr>
          <w:p w:rsidR="00716B9D" w:rsidRPr="005E2C56" w:rsidRDefault="00716B9D" w:rsidP="002E6C10">
            <w:pPr>
              <w:pStyle w:val="afa"/>
              <w:jc w:val="center"/>
              <w:rPr>
                <w:sz w:val="20"/>
                <w:szCs w:val="20"/>
              </w:rPr>
            </w:pPr>
            <w:r w:rsidRPr="005E2C56">
              <w:rPr>
                <w:color w:val="000000"/>
                <w:sz w:val="20"/>
                <w:szCs w:val="20"/>
              </w:rPr>
              <w:t>2</w:t>
            </w:r>
          </w:p>
        </w:tc>
        <w:tc>
          <w:tcPr>
            <w:tcW w:w="1996" w:type="dxa"/>
            <w:tcBorders>
              <w:top w:val="single" w:sz="4" w:space="0" w:color="auto"/>
              <w:left w:val="single" w:sz="4" w:space="0" w:color="auto"/>
            </w:tcBorders>
            <w:shd w:val="clear" w:color="auto" w:fill="FFFFFF"/>
            <w:vAlign w:val="center"/>
          </w:tcPr>
          <w:p w:rsidR="00716B9D" w:rsidRPr="005E2C56" w:rsidRDefault="00716B9D" w:rsidP="002E6C10">
            <w:pPr>
              <w:pStyle w:val="afa"/>
              <w:jc w:val="center"/>
              <w:rPr>
                <w:sz w:val="20"/>
                <w:szCs w:val="20"/>
              </w:rPr>
            </w:pPr>
            <w:r w:rsidRPr="005E2C56">
              <w:rPr>
                <w:color w:val="000000"/>
                <w:sz w:val="20"/>
                <w:szCs w:val="20"/>
              </w:rPr>
              <w:t>3</w:t>
            </w:r>
          </w:p>
        </w:tc>
        <w:tc>
          <w:tcPr>
            <w:tcW w:w="1832" w:type="dxa"/>
            <w:tcBorders>
              <w:top w:val="single" w:sz="4" w:space="0" w:color="auto"/>
              <w:left w:val="single" w:sz="4" w:space="0" w:color="auto"/>
            </w:tcBorders>
            <w:shd w:val="clear" w:color="auto" w:fill="FFFFFF"/>
            <w:vAlign w:val="center"/>
          </w:tcPr>
          <w:p w:rsidR="00716B9D" w:rsidRPr="005E2C56" w:rsidRDefault="00716B9D" w:rsidP="002E6C10">
            <w:pPr>
              <w:pStyle w:val="afa"/>
              <w:jc w:val="center"/>
              <w:rPr>
                <w:sz w:val="20"/>
                <w:szCs w:val="20"/>
              </w:rPr>
            </w:pPr>
            <w:r w:rsidRPr="005E2C56">
              <w:rPr>
                <w:color w:val="000000"/>
                <w:sz w:val="20"/>
                <w:szCs w:val="20"/>
              </w:rPr>
              <w:t>4</w:t>
            </w:r>
          </w:p>
        </w:tc>
        <w:tc>
          <w:tcPr>
            <w:tcW w:w="1984" w:type="dxa"/>
            <w:tcBorders>
              <w:top w:val="single" w:sz="4" w:space="0" w:color="auto"/>
              <w:left w:val="single" w:sz="4" w:space="0" w:color="auto"/>
            </w:tcBorders>
            <w:shd w:val="clear" w:color="auto" w:fill="FFFFFF"/>
            <w:vAlign w:val="center"/>
          </w:tcPr>
          <w:p w:rsidR="00716B9D" w:rsidRPr="005E2C56" w:rsidRDefault="00716B9D" w:rsidP="002E6C10">
            <w:pPr>
              <w:pStyle w:val="afa"/>
              <w:jc w:val="center"/>
              <w:rPr>
                <w:sz w:val="20"/>
                <w:szCs w:val="20"/>
              </w:rPr>
            </w:pPr>
            <w:r w:rsidRPr="005E2C56">
              <w:rPr>
                <w:color w:val="000000"/>
                <w:sz w:val="20"/>
                <w:szCs w:val="20"/>
              </w:rPr>
              <w:t>5</w:t>
            </w:r>
          </w:p>
        </w:tc>
        <w:tc>
          <w:tcPr>
            <w:tcW w:w="1569" w:type="dxa"/>
            <w:tcBorders>
              <w:top w:val="single" w:sz="4" w:space="0" w:color="auto"/>
              <w:left w:val="single" w:sz="4" w:space="0" w:color="auto"/>
            </w:tcBorders>
            <w:shd w:val="clear" w:color="auto" w:fill="FFFFFF"/>
            <w:vAlign w:val="center"/>
          </w:tcPr>
          <w:p w:rsidR="00716B9D" w:rsidRPr="005E2C56" w:rsidRDefault="00716B9D" w:rsidP="002E6C10">
            <w:pPr>
              <w:pStyle w:val="afa"/>
              <w:jc w:val="center"/>
              <w:rPr>
                <w:sz w:val="20"/>
                <w:szCs w:val="20"/>
              </w:rPr>
            </w:pPr>
            <w:r w:rsidRPr="005E2C56">
              <w:rPr>
                <w:color w:val="000000"/>
                <w:sz w:val="20"/>
                <w:szCs w:val="20"/>
              </w:rPr>
              <w:t>6</w:t>
            </w:r>
          </w:p>
        </w:tc>
        <w:tc>
          <w:tcPr>
            <w:tcW w:w="2558" w:type="dxa"/>
            <w:tcBorders>
              <w:top w:val="single" w:sz="4" w:space="0" w:color="auto"/>
              <w:left w:val="single" w:sz="4" w:space="0" w:color="auto"/>
              <w:right w:val="single" w:sz="4" w:space="0" w:color="auto"/>
            </w:tcBorders>
            <w:shd w:val="clear" w:color="auto" w:fill="FFFFFF"/>
            <w:vAlign w:val="center"/>
          </w:tcPr>
          <w:p w:rsidR="00716B9D" w:rsidRPr="005E2C56" w:rsidRDefault="00716B9D" w:rsidP="002E6C10">
            <w:pPr>
              <w:pStyle w:val="afa"/>
              <w:jc w:val="center"/>
              <w:rPr>
                <w:sz w:val="20"/>
                <w:szCs w:val="20"/>
              </w:rPr>
            </w:pPr>
            <w:r w:rsidRPr="005E2C56">
              <w:rPr>
                <w:color w:val="000000"/>
                <w:sz w:val="20"/>
                <w:szCs w:val="20"/>
              </w:rPr>
              <w:t>7</w:t>
            </w:r>
          </w:p>
        </w:tc>
      </w:tr>
      <w:tr w:rsidR="00716B9D" w:rsidRPr="005E2C56" w:rsidTr="002E6C10">
        <w:trPr>
          <w:trHeight w:hRule="exact" w:val="288"/>
          <w:jc w:val="center"/>
        </w:trPr>
        <w:tc>
          <w:tcPr>
            <w:tcW w:w="5670" w:type="dxa"/>
            <w:gridSpan w:val="2"/>
            <w:tcBorders>
              <w:top w:val="single" w:sz="4" w:space="0" w:color="auto"/>
              <w:left w:val="single" w:sz="4" w:space="0" w:color="auto"/>
            </w:tcBorders>
            <w:shd w:val="clear" w:color="auto" w:fill="FFFFFF"/>
            <w:vAlign w:val="bottom"/>
          </w:tcPr>
          <w:p w:rsidR="00716B9D" w:rsidRPr="005E2C56" w:rsidRDefault="00716B9D" w:rsidP="002E6C10">
            <w:pPr>
              <w:pStyle w:val="afa"/>
              <w:ind w:left="5400"/>
              <w:rPr>
                <w:sz w:val="20"/>
                <w:szCs w:val="20"/>
              </w:rPr>
            </w:pPr>
          </w:p>
        </w:tc>
        <w:tc>
          <w:tcPr>
            <w:tcW w:w="9939" w:type="dxa"/>
            <w:gridSpan w:val="5"/>
            <w:tcBorders>
              <w:top w:val="single" w:sz="4" w:space="0" w:color="auto"/>
              <w:left w:val="single" w:sz="4" w:space="0" w:color="auto"/>
              <w:right w:val="single" w:sz="4" w:space="0" w:color="auto"/>
            </w:tcBorders>
            <w:shd w:val="clear" w:color="auto" w:fill="FFFFFF"/>
            <w:vAlign w:val="bottom"/>
          </w:tcPr>
          <w:p w:rsidR="00716B9D" w:rsidRPr="005E2C56" w:rsidRDefault="00716B9D" w:rsidP="002E6C10">
            <w:pPr>
              <w:pStyle w:val="afa"/>
              <w:rPr>
                <w:sz w:val="20"/>
                <w:szCs w:val="20"/>
              </w:rPr>
            </w:pPr>
            <w:r w:rsidRPr="005E2C56">
              <w:rPr>
                <w:color w:val="000000"/>
                <w:sz w:val="20"/>
                <w:szCs w:val="20"/>
              </w:rPr>
              <w:t>Проверка документов и регистрация заявления</w:t>
            </w:r>
          </w:p>
        </w:tc>
      </w:tr>
      <w:tr w:rsidR="00716B9D" w:rsidRPr="005E2C56" w:rsidTr="002E6C10">
        <w:trPr>
          <w:trHeight w:hRule="exact" w:val="1939"/>
          <w:jc w:val="center"/>
        </w:trPr>
        <w:tc>
          <w:tcPr>
            <w:tcW w:w="2280" w:type="dxa"/>
            <w:vMerge w:val="restart"/>
            <w:tcBorders>
              <w:top w:val="single" w:sz="4" w:space="0" w:color="auto"/>
              <w:left w:val="single" w:sz="4" w:space="0" w:color="auto"/>
            </w:tcBorders>
            <w:shd w:val="clear" w:color="auto" w:fill="FFFFFF"/>
          </w:tcPr>
          <w:p w:rsidR="00716B9D" w:rsidRPr="005E2C56" w:rsidRDefault="00716B9D" w:rsidP="002E6C10">
            <w:pPr>
              <w:pStyle w:val="afa"/>
              <w:rPr>
                <w:sz w:val="20"/>
                <w:szCs w:val="20"/>
              </w:rPr>
            </w:pPr>
            <w:r w:rsidRPr="005E2C56">
              <w:rPr>
                <w:color w:val="000000"/>
                <w:sz w:val="20"/>
                <w:szCs w:val="20"/>
              </w:rPr>
              <w:t>Поступление заявления и документов для предоставления государственной (муниципальной) услуги в Уполномоченный орган</w:t>
            </w:r>
          </w:p>
        </w:tc>
        <w:tc>
          <w:tcPr>
            <w:tcW w:w="3390" w:type="dxa"/>
            <w:tcBorders>
              <w:top w:val="single" w:sz="4" w:space="0" w:color="auto"/>
              <w:left w:val="single" w:sz="4" w:space="0" w:color="auto"/>
            </w:tcBorders>
            <w:shd w:val="clear" w:color="auto" w:fill="FFFFFF"/>
          </w:tcPr>
          <w:p w:rsidR="00716B9D" w:rsidRPr="005E2C56" w:rsidRDefault="00716B9D" w:rsidP="002E6C10">
            <w:pPr>
              <w:pStyle w:val="afa"/>
              <w:rPr>
                <w:sz w:val="20"/>
                <w:szCs w:val="20"/>
              </w:rPr>
            </w:pPr>
            <w:r w:rsidRPr="005E2C56">
              <w:rPr>
                <w:color w:val="000000"/>
                <w:sz w:val="20"/>
                <w:szCs w:val="20"/>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996" w:type="dxa"/>
            <w:tcBorders>
              <w:top w:val="single" w:sz="4" w:space="0" w:color="auto"/>
              <w:left w:val="single" w:sz="4" w:space="0" w:color="auto"/>
            </w:tcBorders>
            <w:shd w:val="clear" w:color="auto" w:fill="FFFFFF"/>
          </w:tcPr>
          <w:p w:rsidR="00716B9D" w:rsidRPr="005E2C56" w:rsidRDefault="00716B9D" w:rsidP="002E6C10">
            <w:pPr>
              <w:pStyle w:val="afa"/>
              <w:rPr>
                <w:sz w:val="20"/>
                <w:szCs w:val="20"/>
              </w:rPr>
            </w:pPr>
            <w:r w:rsidRPr="005E2C56">
              <w:rPr>
                <w:color w:val="000000"/>
                <w:sz w:val="20"/>
                <w:szCs w:val="20"/>
              </w:rPr>
              <w:t>1 рабочий день</w:t>
            </w:r>
          </w:p>
        </w:tc>
        <w:tc>
          <w:tcPr>
            <w:tcW w:w="1832" w:type="dxa"/>
            <w:vMerge w:val="restart"/>
            <w:tcBorders>
              <w:top w:val="single" w:sz="4" w:space="0" w:color="auto"/>
              <w:left w:val="single" w:sz="4" w:space="0" w:color="auto"/>
            </w:tcBorders>
            <w:shd w:val="clear" w:color="auto" w:fill="FFFFFF"/>
          </w:tcPr>
          <w:p w:rsidR="00716B9D" w:rsidRPr="005E2C56" w:rsidRDefault="00716B9D" w:rsidP="002E6C10">
            <w:pPr>
              <w:pStyle w:val="afa"/>
              <w:rPr>
                <w:sz w:val="20"/>
                <w:szCs w:val="20"/>
              </w:rPr>
            </w:pPr>
            <w:r w:rsidRPr="005E2C56">
              <w:rPr>
                <w:color w:val="000000"/>
                <w:sz w:val="20"/>
                <w:szCs w:val="20"/>
              </w:rPr>
              <w:t>Уполномоченного органа, ответственное за предоставление государственной услуги</w:t>
            </w:r>
          </w:p>
        </w:tc>
        <w:tc>
          <w:tcPr>
            <w:tcW w:w="1984" w:type="dxa"/>
            <w:vMerge w:val="restart"/>
            <w:tcBorders>
              <w:top w:val="single" w:sz="4" w:space="0" w:color="auto"/>
              <w:left w:val="single" w:sz="4" w:space="0" w:color="auto"/>
            </w:tcBorders>
            <w:shd w:val="clear" w:color="auto" w:fill="FFFFFF"/>
          </w:tcPr>
          <w:p w:rsidR="00716B9D" w:rsidRPr="005E2C56" w:rsidRDefault="00716B9D" w:rsidP="002E6C10">
            <w:pPr>
              <w:pStyle w:val="afa"/>
              <w:rPr>
                <w:sz w:val="20"/>
                <w:szCs w:val="20"/>
              </w:rPr>
            </w:pPr>
            <w:r w:rsidRPr="005E2C56">
              <w:rPr>
                <w:color w:val="000000"/>
                <w:sz w:val="20"/>
                <w:szCs w:val="20"/>
              </w:rPr>
              <w:t>Уполномоченный орган / ГИС</w:t>
            </w:r>
          </w:p>
        </w:tc>
        <w:tc>
          <w:tcPr>
            <w:tcW w:w="1569" w:type="dxa"/>
            <w:vMerge w:val="restart"/>
            <w:tcBorders>
              <w:top w:val="single" w:sz="4" w:space="0" w:color="auto"/>
              <w:left w:val="single" w:sz="4" w:space="0" w:color="auto"/>
            </w:tcBorders>
            <w:shd w:val="clear" w:color="auto" w:fill="FFFFFF"/>
          </w:tcPr>
          <w:p w:rsidR="00716B9D" w:rsidRPr="005E2C56" w:rsidRDefault="00716B9D" w:rsidP="002E6C10">
            <w:pPr>
              <w:pStyle w:val="afa"/>
              <w:spacing w:before="140"/>
              <w:jc w:val="both"/>
              <w:rPr>
                <w:sz w:val="20"/>
                <w:szCs w:val="20"/>
              </w:rPr>
            </w:pPr>
            <w:r w:rsidRPr="005E2C56">
              <w:rPr>
                <w:color w:val="000000"/>
                <w:sz w:val="20"/>
                <w:szCs w:val="20"/>
              </w:rPr>
              <w:t>—</w:t>
            </w:r>
          </w:p>
        </w:tc>
        <w:tc>
          <w:tcPr>
            <w:tcW w:w="2558" w:type="dxa"/>
            <w:vMerge w:val="restart"/>
            <w:tcBorders>
              <w:top w:val="single" w:sz="4" w:space="0" w:color="auto"/>
              <w:left w:val="single" w:sz="4" w:space="0" w:color="auto"/>
              <w:right w:val="single" w:sz="4" w:space="0" w:color="auto"/>
            </w:tcBorders>
            <w:shd w:val="clear" w:color="auto" w:fill="FFFFFF"/>
          </w:tcPr>
          <w:p w:rsidR="00716B9D" w:rsidRPr="005E2C56" w:rsidRDefault="00716B9D" w:rsidP="002E6C10">
            <w:pPr>
              <w:pStyle w:val="afa"/>
              <w:rPr>
                <w:sz w:val="20"/>
                <w:szCs w:val="20"/>
              </w:rPr>
            </w:pPr>
            <w:r w:rsidRPr="005E2C56">
              <w:rPr>
                <w:color w:val="000000"/>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государственной услуги, и передача ему документов</w:t>
            </w:r>
          </w:p>
        </w:tc>
      </w:tr>
      <w:tr w:rsidR="00716B9D" w:rsidRPr="005E2C56" w:rsidTr="002E6C10">
        <w:trPr>
          <w:trHeight w:hRule="exact" w:val="1680"/>
          <w:jc w:val="center"/>
        </w:trPr>
        <w:tc>
          <w:tcPr>
            <w:tcW w:w="2280" w:type="dxa"/>
            <w:vMerge/>
            <w:tcBorders>
              <w:left w:val="single" w:sz="4" w:space="0" w:color="auto"/>
              <w:bottom w:val="single" w:sz="4" w:space="0" w:color="auto"/>
            </w:tcBorders>
            <w:shd w:val="clear" w:color="auto" w:fill="FFFFFF"/>
          </w:tcPr>
          <w:p w:rsidR="00716B9D" w:rsidRPr="005E2C56" w:rsidRDefault="00716B9D" w:rsidP="002E6C10">
            <w:pPr>
              <w:rPr>
                <w:sz w:val="20"/>
              </w:rPr>
            </w:pPr>
          </w:p>
        </w:tc>
        <w:tc>
          <w:tcPr>
            <w:tcW w:w="3390" w:type="dxa"/>
            <w:tcBorders>
              <w:top w:val="single" w:sz="4" w:space="0" w:color="auto"/>
              <w:left w:val="single" w:sz="4" w:space="0" w:color="auto"/>
              <w:bottom w:val="single" w:sz="4" w:space="0" w:color="auto"/>
            </w:tcBorders>
            <w:shd w:val="clear" w:color="auto" w:fill="FFFFFF"/>
            <w:vAlign w:val="bottom"/>
          </w:tcPr>
          <w:p w:rsidR="00716B9D" w:rsidRPr="005E2C56" w:rsidRDefault="00716B9D" w:rsidP="002E6C10">
            <w:pPr>
              <w:pStyle w:val="afa"/>
              <w:rPr>
                <w:sz w:val="20"/>
                <w:szCs w:val="20"/>
              </w:rPr>
            </w:pPr>
            <w:r w:rsidRPr="005E2C56">
              <w:rPr>
                <w:color w:val="000000"/>
                <w:sz w:val="20"/>
                <w:szCs w:val="20"/>
              </w:rPr>
              <w:t>В случае выявления оснований для отказа в приеме документов, направление заявителю в электронной форме в личный кабинет на ЕНГУ уведомления о недостаточности представленных</w:t>
            </w:r>
          </w:p>
        </w:tc>
        <w:tc>
          <w:tcPr>
            <w:tcW w:w="1996" w:type="dxa"/>
            <w:tcBorders>
              <w:top w:val="single" w:sz="4" w:space="0" w:color="auto"/>
              <w:left w:val="single" w:sz="4" w:space="0" w:color="auto"/>
              <w:bottom w:val="single" w:sz="4" w:space="0" w:color="auto"/>
            </w:tcBorders>
            <w:shd w:val="clear" w:color="auto" w:fill="FFFFFF"/>
          </w:tcPr>
          <w:p w:rsidR="00716B9D" w:rsidRPr="005E2C56" w:rsidRDefault="00716B9D" w:rsidP="002E6C10">
            <w:pPr>
              <w:pStyle w:val="afa"/>
              <w:rPr>
                <w:sz w:val="20"/>
                <w:szCs w:val="20"/>
              </w:rPr>
            </w:pPr>
            <w:r w:rsidRPr="005E2C56">
              <w:rPr>
                <w:color w:val="000000"/>
                <w:sz w:val="20"/>
                <w:szCs w:val="20"/>
              </w:rPr>
              <w:t>1 рабочий день</w:t>
            </w:r>
          </w:p>
        </w:tc>
        <w:tc>
          <w:tcPr>
            <w:tcW w:w="1832" w:type="dxa"/>
            <w:vMerge/>
            <w:tcBorders>
              <w:left w:val="single" w:sz="4" w:space="0" w:color="auto"/>
              <w:bottom w:val="single" w:sz="4" w:space="0" w:color="auto"/>
            </w:tcBorders>
            <w:shd w:val="clear" w:color="auto" w:fill="FFFFFF"/>
          </w:tcPr>
          <w:p w:rsidR="00716B9D" w:rsidRPr="005E2C56" w:rsidRDefault="00716B9D" w:rsidP="002E6C10">
            <w:pPr>
              <w:rPr>
                <w:sz w:val="20"/>
              </w:rPr>
            </w:pPr>
          </w:p>
        </w:tc>
        <w:tc>
          <w:tcPr>
            <w:tcW w:w="1984" w:type="dxa"/>
            <w:vMerge/>
            <w:tcBorders>
              <w:left w:val="single" w:sz="4" w:space="0" w:color="auto"/>
              <w:bottom w:val="single" w:sz="4" w:space="0" w:color="auto"/>
            </w:tcBorders>
            <w:shd w:val="clear" w:color="auto" w:fill="FFFFFF"/>
          </w:tcPr>
          <w:p w:rsidR="00716B9D" w:rsidRPr="005E2C56" w:rsidRDefault="00716B9D" w:rsidP="002E6C10">
            <w:pPr>
              <w:rPr>
                <w:sz w:val="20"/>
              </w:rPr>
            </w:pPr>
          </w:p>
        </w:tc>
        <w:tc>
          <w:tcPr>
            <w:tcW w:w="1569" w:type="dxa"/>
            <w:vMerge/>
            <w:tcBorders>
              <w:left w:val="single" w:sz="4" w:space="0" w:color="auto"/>
              <w:bottom w:val="single" w:sz="4" w:space="0" w:color="auto"/>
            </w:tcBorders>
            <w:shd w:val="clear" w:color="auto" w:fill="FFFFFF"/>
          </w:tcPr>
          <w:p w:rsidR="00716B9D" w:rsidRPr="005E2C56" w:rsidRDefault="00716B9D" w:rsidP="002E6C10">
            <w:pPr>
              <w:rPr>
                <w:sz w:val="20"/>
              </w:rPr>
            </w:pPr>
          </w:p>
        </w:tc>
        <w:tc>
          <w:tcPr>
            <w:tcW w:w="2558" w:type="dxa"/>
            <w:vMerge/>
            <w:tcBorders>
              <w:left w:val="single" w:sz="4" w:space="0" w:color="auto"/>
              <w:bottom w:val="single" w:sz="4" w:space="0" w:color="auto"/>
              <w:right w:val="single" w:sz="4" w:space="0" w:color="auto"/>
            </w:tcBorders>
            <w:shd w:val="clear" w:color="auto" w:fill="FFFFFF"/>
          </w:tcPr>
          <w:p w:rsidR="00716B9D" w:rsidRPr="005E2C56" w:rsidRDefault="00716B9D" w:rsidP="002E6C10">
            <w:pPr>
              <w:rPr>
                <w:sz w:val="20"/>
              </w:rPr>
            </w:pPr>
          </w:p>
        </w:tc>
      </w:tr>
    </w:tbl>
    <w:p w:rsidR="00716B9D" w:rsidRPr="005E2C56" w:rsidRDefault="00716B9D" w:rsidP="00716B9D">
      <w:pPr>
        <w:rPr>
          <w:sz w:val="20"/>
        </w:rPr>
      </w:pPr>
      <w:r w:rsidRPr="005E2C56">
        <w:rPr>
          <w:sz w:val="20"/>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0"/>
        <w:gridCol w:w="3686"/>
        <w:gridCol w:w="1699"/>
        <w:gridCol w:w="1833"/>
        <w:gridCol w:w="1570"/>
        <w:gridCol w:w="2115"/>
        <w:gridCol w:w="2425"/>
      </w:tblGrid>
      <w:tr w:rsidR="00716B9D" w:rsidRPr="005E2C56" w:rsidTr="002E6C10">
        <w:trPr>
          <w:trHeight w:hRule="exact" w:val="293"/>
          <w:jc w:val="center"/>
        </w:trPr>
        <w:tc>
          <w:tcPr>
            <w:tcW w:w="2280" w:type="dxa"/>
            <w:tcBorders>
              <w:top w:val="single" w:sz="4" w:space="0" w:color="auto"/>
              <w:left w:val="single" w:sz="4" w:space="0" w:color="auto"/>
            </w:tcBorders>
            <w:shd w:val="clear" w:color="auto" w:fill="FFFFFF"/>
            <w:vAlign w:val="center"/>
          </w:tcPr>
          <w:p w:rsidR="00716B9D" w:rsidRPr="005E2C56" w:rsidRDefault="00716B9D" w:rsidP="002E6C10">
            <w:pPr>
              <w:pStyle w:val="afa"/>
              <w:jc w:val="center"/>
              <w:rPr>
                <w:sz w:val="20"/>
                <w:szCs w:val="20"/>
              </w:rPr>
            </w:pPr>
            <w:r w:rsidRPr="005E2C56">
              <w:rPr>
                <w:color w:val="000000"/>
                <w:sz w:val="20"/>
                <w:szCs w:val="20"/>
              </w:rPr>
              <w:lastRenderedPageBreak/>
              <w:t>1</w:t>
            </w:r>
          </w:p>
        </w:tc>
        <w:tc>
          <w:tcPr>
            <w:tcW w:w="3686" w:type="dxa"/>
            <w:tcBorders>
              <w:top w:val="single" w:sz="4" w:space="0" w:color="auto"/>
              <w:left w:val="single" w:sz="4" w:space="0" w:color="auto"/>
            </w:tcBorders>
            <w:shd w:val="clear" w:color="auto" w:fill="FFFFFF"/>
            <w:vAlign w:val="center"/>
          </w:tcPr>
          <w:p w:rsidR="00716B9D" w:rsidRPr="005E2C56" w:rsidRDefault="00716B9D" w:rsidP="002E6C10">
            <w:pPr>
              <w:pStyle w:val="afa"/>
              <w:jc w:val="center"/>
              <w:rPr>
                <w:sz w:val="20"/>
                <w:szCs w:val="20"/>
              </w:rPr>
            </w:pPr>
            <w:r w:rsidRPr="005E2C56">
              <w:rPr>
                <w:color w:val="000000"/>
                <w:sz w:val="20"/>
                <w:szCs w:val="20"/>
              </w:rPr>
              <w:t>2</w:t>
            </w:r>
          </w:p>
        </w:tc>
        <w:tc>
          <w:tcPr>
            <w:tcW w:w="1699" w:type="dxa"/>
            <w:tcBorders>
              <w:top w:val="single" w:sz="4" w:space="0" w:color="auto"/>
              <w:left w:val="single" w:sz="4" w:space="0" w:color="auto"/>
            </w:tcBorders>
            <w:shd w:val="clear" w:color="auto" w:fill="FFFFFF"/>
            <w:vAlign w:val="center"/>
          </w:tcPr>
          <w:p w:rsidR="00716B9D" w:rsidRPr="005E2C56" w:rsidRDefault="00716B9D" w:rsidP="002E6C10">
            <w:pPr>
              <w:pStyle w:val="afa"/>
              <w:jc w:val="center"/>
              <w:rPr>
                <w:sz w:val="20"/>
                <w:szCs w:val="20"/>
              </w:rPr>
            </w:pPr>
            <w:r w:rsidRPr="005E2C56">
              <w:rPr>
                <w:color w:val="000000"/>
                <w:sz w:val="20"/>
                <w:szCs w:val="20"/>
              </w:rPr>
              <w:t>3</w:t>
            </w:r>
          </w:p>
        </w:tc>
        <w:tc>
          <w:tcPr>
            <w:tcW w:w="1833" w:type="dxa"/>
            <w:tcBorders>
              <w:top w:val="single" w:sz="4" w:space="0" w:color="auto"/>
              <w:left w:val="single" w:sz="4" w:space="0" w:color="auto"/>
            </w:tcBorders>
            <w:shd w:val="clear" w:color="auto" w:fill="FFFFFF"/>
            <w:vAlign w:val="center"/>
          </w:tcPr>
          <w:p w:rsidR="00716B9D" w:rsidRPr="005E2C56" w:rsidRDefault="00716B9D" w:rsidP="002E6C10">
            <w:pPr>
              <w:pStyle w:val="afa"/>
              <w:jc w:val="center"/>
              <w:rPr>
                <w:sz w:val="20"/>
                <w:szCs w:val="20"/>
              </w:rPr>
            </w:pPr>
            <w:r w:rsidRPr="005E2C56">
              <w:rPr>
                <w:color w:val="000000"/>
                <w:sz w:val="20"/>
                <w:szCs w:val="20"/>
              </w:rPr>
              <w:t>4</w:t>
            </w:r>
          </w:p>
        </w:tc>
        <w:tc>
          <w:tcPr>
            <w:tcW w:w="1570" w:type="dxa"/>
            <w:tcBorders>
              <w:top w:val="single" w:sz="4" w:space="0" w:color="auto"/>
              <w:left w:val="single" w:sz="4" w:space="0" w:color="auto"/>
            </w:tcBorders>
            <w:shd w:val="clear" w:color="auto" w:fill="FFFFFF"/>
            <w:vAlign w:val="center"/>
          </w:tcPr>
          <w:p w:rsidR="00716B9D" w:rsidRPr="005E2C56" w:rsidRDefault="00716B9D" w:rsidP="002E6C10">
            <w:pPr>
              <w:pStyle w:val="afa"/>
              <w:jc w:val="center"/>
              <w:rPr>
                <w:sz w:val="20"/>
                <w:szCs w:val="20"/>
              </w:rPr>
            </w:pPr>
            <w:r w:rsidRPr="005E2C56">
              <w:rPr>
                <w:color w:val="000000"/>
                <w:sz w:val="20"/>
                <w:szCs w:val="20"/>
              </w:rPr>
              <w:t>5</w:t>
            </w:r>
          </w:p>
        </w:tc>
        <w:tc>
          <w:tcPr>
            <w:tcW w:w="2115" w:type="dxa"/>
            <w:tcBorders>
              <w:top w:val="single" w:sz="4" w:space="0" w:color="auto"/>
              <w:left w:val="single" w:sz="4" w:space="0" w:color="auto"/>
            </w:tcBorders>
            <w:shd w:val="clear" w:color="auto" w:fill="FFFFFF"/>
            <w:vAlign w:val="center"/>
          </w:tcPr>
          <w:p w:rsidR="00716B9D" w:rsidRPr="005E2C56" w:rsidRDefault="00716B9D" w:rsidP="002E6C10">
            <w:pPr>
              <w:pStyle w:val="afa"/>
              <w:jc w:val="center"/>
              <w:rPr>
                <w:sz w:val="20"/>
                <w:szCs w:val="20"/>
              </w:rPr>
            </w:pPr>
            <w:r w:rsidRPr="005E2C56">
              <w:rPr>
                <w:color w:val="000000"/>
                <w:sz w:val="20"/>
                <w:szCs w:val="20"/>
              </w:rPr>
              <w:t>6</w:t>
            </w:r>
          </w:p>
        </w:tc>
        <w:tc>
          <w:tcPr>
            <w:tcW w:w="2425" w:type="dxa"/>
            <w:tcBorders>
              <w:top w:val="single" w:sz="4" w:space="0" w:color="auto"/>
              <w:left w:val="single" w:sz="4" w:space="0" w:color="auto"/>
              <w:right w:val="single" w:sz="4" w:space="0" w:color="auto"/>
            </w:tcBorders>
            <w:shd w:val="clear" w:color="auto" w:fill="FFFFFF"/>
            <w:vAlign w:val="center"/>
          </w:tcPr>
          <w:p w:rsidR="00716B9D" w:rsidRPr="005E2C56" w:rsidRDefault="00716B9D" w:rsidP="002E6C10">
            <w:pPr>
              <w:pStyle w:val="afa"/>
              <w:jc w:val="center"/>
              <w:rPr>
                <w:sz w:val="20"/>
                <w:szCs w:val="20"/>
              </w:rPr>
            </w:pPr>
            <w:r w:rsidRPr="005E2C56">
              <w:rPr>
                <w:color w:val="000000"/>
                <w:sz w:val="20"/>
                <w:szCs w:val="20"/>
              </w:rPr>
              <w:t>7</w:t>
            </w:r>
          </w:p>
        </w:tc>
      </w:tr>
      <w:tr w:rsidR="00716B9D" w:rsidRPr="005E2C56" w:rsidTr="002E6C10">
        <w:trPr>
          <w:trHeight w:hRule="exact" w:val="2119"/>
          <w:jc w:val="center"/>
        </w:trPr>
        <w:tc>
          <w:tcPr>
            <w:tcW w:w="2280" w:type="dxa"/>
            <w:tcBorders>
              <w:top w:val="single" w:sz="4" w:space="0" w:color="auto"/>
              <w:left w:val="single" w:sz="4" w:space="0" w:color="auto"/>
            </w:tcBorders>
            <w:shd w:val="clear" w:color="auto" w:fill="FFFFFF"/>
          </w:tcPr>
          <w:p w:rsidR="00716B9D" w:rsidRPr="005E2C56" w:rsidRDefault="00716B9D" w:rsidP="002E6C10">
            <w:pPr>
              <w:rPr>
                <w:sz w:val="20"/>
              </w:rPr>
            </w:pPr>
          </w:p>
        </w:tc>
        <w:tc>
          <w:tcPr>
            <w:tcW w:w="3686" w:type="dxa"/>
            <w:tcBorders>
              <w:top w:val="single" w:sz="4" w:space="0" w:color="auto"/>
              <w:left w:val="single" w:sz="4" w:space="0" w:color="auto"/>
            </w:tcBorders>
            <w:shd w:val="clear" w:color="auto" w:fill="FFFFFF"/>
          </w:tcPr>
          <w:p w:rsidR="00716B9D" w:rsidRPr="005E2C56" w:rsidRDefault="00716B9D" w:rsidP="002E6C10">
            <w:pPr>
              <w:pStyle w:val="afa"/>
              <w:rPr>
                <w:sz w:val="20"/>
                <w:szCs w:val="20"/>
              </w:rPr>
            </w:pPr>
            <w:r w:rsidRPr="005E2C56">
              <w:rPr>
                <w:color w:val="000000"/>
                <w:sz w:val="20"/>
                <w:szCs w:val="20"/>
              </w:rPr>
              <w:t>документов, с указанием на соответствующий документ, предусмотренный пунктом 2.9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699" w:type="dxa"/>
            <w:tcBorders>
              <w:top w:val="single" w:sz="4" w:space="0" w:color="auto"/>
              <w:left w:val="single" w:sz="4" w:space="0" w:color="auto"/>
            </w:tcBorders>
            <w:shd w:val="clear" w:color="auto" w:fill="FFFFFF"/>
          </w:tcPr>
          <w:p w:rsidR="00716B9D" w:rsidRPr="005E2C56" w:rsidRDefault="00716B9D" w:rsidP="002E6C10">
            <w:pPr>
              <w:rPr>
                <w:sz w:val="20"/>
              </w:rPr>
            </w:pPr>
          </w:p>
        </w:tc>
        <w:tc>
          <w:tcPr>
            <w:tcW w:w="1833" w:type="dxa"/>
            <w:tcBorders>
              <w:top w:val="single" w:sz="4" w:space="0" w:color="auto"/>
              <w:left w:val="single" w:sz="4" w:space="0" w:color="auto"/>
            </w:tcBorders>
            <w:shd w:val="clear" w:color="auto" w:fill="FFFFFF"/>
          </w:tcPr>
          <w:p w:rsidR="00716B9D" w:rsidRPr="005E2C56" w:rsidRDefault="00716B9D" w:rsidP="002E6C10">
            <w:pPr>
              <w:rPr>
                <w:sz w:val="20"/>
              </w:rPr>
            </w:pPr>
          </w:p>
        </w:tc>
        <w:tc>
          <w:tcPr>
            <w:tcW w:w="1570" w:type="dxa"/>
            <w:tcBorders>
              <w:top w:val="single" w:sz="4" w:space="0" w:color="auto"/>
              <w:left w:val="single" w:sz="4" w:space="0" w:color="auto"/>
            </w:tcBorders>
            <w:shd w:val="clear" w:color="auto" w:fill="FFFFFF"/>
          </w:tcPr>
          <w:p w:rsidR="00716B9D" w:rsidRPr="005E2C56" w:rsidRDefault="00716B9D" w:rsidP="002E6C10">
            <w:pPr>
              <w:rPr>
                <w:sz w:val="20"/>
              </w:rPr>
            </w:pPr>
          </w:p>
        </w:tc>
        <w:tc>
          <w:tcPr>
            <w:tcW w:w="2115" w:type="dxa"/>
            <w:tcBorders>
              <w:top w:val="single" w:sz="4" w:space="0" w:color="auto"/>
              <w:left w:val="single" w:sz="4" w:space="0" w:color="auto"/>
            </w:tcBorders>
            <w:shd w:val="clear" w:color="auto" w:fill="FFFFFF"/>
          </w:tcPr>
          <w:p w:rsidR="00716B9D" w:rsidRPr="005E2C56" w:rsidRDefault="00716B9D" w:rsidP="002E6C10">
            <w:pPr>
              <w:rPr>
                <w:sz w:val="20"/>
              </w:rPr>
            </w:pPr>
          </w:p>
        </w:tc>
        <w:tc>
          <w:tcPr>
            <w:tcW w:w="2425" w:type="dxa"/>
            <w:tcBorders>
              <w:top w:val="single" w:sz="4" w:space="0" w:color="auto"/>
              <w:left w:val="single" w:sz="4" w:space="0" w:color="auto"/>
              <w:right w:val="single" w:sz="4" w:space="0" w:color="auto"/>
            </w:tcBorders>
            <w:shd w:val="clear" w:color="auto" w:fill="FFFFFF"/>
          </w:tcPr>
          <w:p w:rsidR="00716B9D" w:rsidRPr="005E2C56" w:rsidRDefault="00716B9D" w:rsidP="002E6C10">
            <w:pPr>
              <w:rPr>
                <w:sz w:val="20"/>
              </w:rPr>
            </w:pPr>
          </w:p>
        </w:tc>
      </w:tr>
      <w:tr w:rsidR="00716B9D" w:rsidRPr="005E2C56" w:rsidTr="002E6C10">
        <w:trPr>
          <w:trHeight w:hRule="exact" w:val="2532"/>
          <w:jc w:val="center"/>
        </w:trPr>
        <w:tc>
          <w:tcPr>
            <w:tcW w:w="2280" w:type="dxa"/>
            <w:tcBorders>
              <w:left w:val="single" w:sz="4" w:space="0" w:color="auto"/>
            </w:tcBorders>
            <w:shd w:val="clear" w:color="auto" w:fill="FFFFFF"/>
          </w:tcPr>
          <w:p w:rsidR="00716B9D" w:rsidRPr="005E2C56" w:rsidRDefault="00716B9D" w:rsidP="002E6C10">
            <w:pPr>
              <w:rPr>
                <w:sz w:val="20"/>
              </w:rPr>
            </w:pPr>
          </w:p>
        </w:tc>
        <w:tc>
          <w:tcPr>
            <w:tcW w:w="3686" w:type="dxa"/>
            <w:tcBorders>
              <w:top w:val="single" w:sz="4" w:space="0" w:color="auto"/>
              <w:left w:val="single" w:sz="4" w:space="0" w:color="auto"/>
            </w:tcBorders>
            <w:shd w:val="clear" w:color="auto" w:fill="FFFFFF"/>
          </w:tcPr>
          <w:p w:rsidR="00716B9D" w:rsidRPr="005E2C56" w:rsidRDefault="00716B9D" w:rsidP="002E6C10">
            <w:pPr>
              <w:pStyle w:val="afa"/>
              <w:rPr>
                <w:sz w:val="20"/>
                <w:szCs w:val="20"/>
              </w:rPr>
            </w:pPr>
            <w:r w:rsidRPr="005E2C56">
              <w:rPr>
                <w:color w:val="000000"/>
                <w:sz w:val="20"/>
                <w:szCs w:val="20"/>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ЕНГУ уведомления об отказе в приеме документов, необходимых для предоставления государственной (муниципальной) услуги, с указанием причин отказа</w:t>
            </w:r>
          </w:p>
        </w:tc>
        <w:tc>
          <w:tcPr>
            <w:tcW w:w="1699" w:type="dxa"/>
            <w:tcBorders>
              <w:top w:val="single" w:sz="4" w:space="0" w:color="auto"/>
              <w:left w:val="single" w:sz="4" w:space="0" w:color="auto"/>
            </w:tcBorders>
            <w:shd w:val="clear" w:color="auto" w:fill="FFFFFF"/>
          </w:tcPr>
          <w:p w:rsidR="00716B9D" w:rsidRPr="005E2C56" w:rsidRDefault="00716B9D" w:rsidP="002E6C10">
            <w:pPr>
              <w:rPr>
                <w:sz w:val="20"/>
              </w:rPr>
            </w:pPr>
          </w:p>
        </w:tc>
        <w:tc>
          <w:tcPr>
            <w:tcW w:w="1833" w:type="dxa"/>
            <w:tcBorders>
              <w:left w:val="single" w:sz="4" w:space="0" w:color="auto"/>
            </w:tcBorders>
            <w:shd w:val="clear" w:color="auto" w:fill="FFFFFF"/>
          </w:tcPr>
          <w:p w:rsidR="00716B9D" w:rsidRPr="005E2C56" w:rsidRDefault="00716B9D" w:rsidP="002E6C10">
            <w:pPr>
              <w:rPr>
                <w:sz w:val="20"/>
              </w:rPr>
            </w:pPr>
          </w:p>
        </w:tc>
        <w:tc>
          <w:tcPr>
            <w:tcW w:w="1570" w:type="dxa"/>
            <w:tcBorders>
              <w:left w:val="single" w:sz="4" w:space="0" w:color="auto"/>
            </w:tcBorders>
            <w:shd w:val="clear" w:color="auto" w:fill="FFFFFF"/>
          </w:tcPr>
          <w:p w:rsidR="00716B9D" w:rsidRPr="005E2C56" w:rsidRDefault="00716B9D" w:rsidP="002E6C10">
            <w:pPr>
              <w:rPr>
                <w:sz w:val="20"/>
              </w:rPr>
            </w:pPr>
          </w:p>
        </w:tc>
        <w:tc>
          <w:tcPr>
            <w:tcW w:w="2115" w:type="dxa"/>
            <w:tcBorders>
              <w:left w:val="single" w:sz="4" w:space="0" w:color="auto"/>
            </w:tcBorders>
            <w:shd w:val="clear" w:color="auto" w:fill="FFFFFF"/>
          </w:tcPr>
          <w:p w:rsidR="00716B9D" w:rsidRPr="005E2C56" w:rsidRDefault="00716B9D" w:rsidP="002E6C10">
            <w:pPr>
              <w:rPr>
                <w:sz w:val="20"/>
              </w:rPr>
            </w:pPr>
          </w:p>
        </w:tc>
        <w:tc>
          <w:tcPr>
            <w:tcW w:w="2425" w:type="dxa"/>
            <w:tcBorders>
              <w:left w:val="single" w:sz="4" w:space="0" w:color="auto"/>
              <w:right w:val="single" w:sz="4" w:space="0" w:color="auto"/>
            </w:tcBorders>
            <w:shd w:val="clear" w:color="auto" w:fill="FFFFFF"/>
          </w:tcPr>
          <w:p w:rsidR="00716B9D" w:rsidRPr="005E2C56" w:rsidRDefault="00716B9D" w:rsidP="002E6C10">
            <w:pPr>
              <w:rPr>
                <w:sz w:val="20"/>
              </w:rPr>
            </w:pPr>
          </w:p>
        </w:tc>
      </w:tr>
      <w:tr w:rsidR="00716B9D" w:rsidRPr="005E2C56" w:rsidTr="002E6C10">
        <w:trPr>
          <w:trHeight w:hRule="exact" w:val="1845"/>
          <w:jc w:val="center"/>
        </w:trPr>
        <w:tc>
          <w:tcPr>
            <w:tcW w:w="2280" w:type="dxa"/>
            <w:tcBorders>
              <w:left w:val="single" w:sz="4" w:space="0" w:color="auto"/>
              <w:bottom w:val="single" w:sz="4" w:space="0" w:color="auto"/>
            </w:tcBorders>
            <w:shd w:val="clear" w:color="auto" w:fill="FFFFFF"/>
          </w:tcPr>
          <w:p w:rsidR="00716B9D" w:rsidRPr="005E2C56" w:rsidRDefault="00716B9D" w:rsidP="002E6C10">
            <w:pPr>
              <w:rPr>
                <w:sz w:val="20"/>
              </w:rPr>
            </w:pPr>
          </w:p>
        </w:tc>
        <w:tc>
          <w:tcPr>
            <w:tcW w:w="3686" w:type="dxa"/>
            <w:tcBorders>
              <w:top w:val="single" w:sz="4" w:space="0" w:color="auto"/>
              <w:left w:val="single" w:sz="4" w:space="0" w:color="auto"/>
              <w:bottom w:val="single" w:sz="4" w:space="0" w:color="auto"/>
            </w:tcBorders>
            <w:shd w:val="clear" w:color="auto" w:fill="FFFFFF"/>
          </w:tcPr>
          <w:p w:rsidR="00716B9D" w:rsidRPr="005E2C56" w:rsidRDefault="00716B9D" w:rsidP="002E6C10">
            <w:pPr>
              <w:pStyle w:val="afa"/>
              <w:rPr>
                <w:sz w:val="20"/>
                <w:szCs w:val="20"/>
              </w:rPr>
            </w:pPr>
            <w:r w:rsidRPr="005E2C56">
              <w:rPr>
                <w:color w:val="000000"/>
                <w:sz w:val="20"/>
                <w:szCs w:val="20"/>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699" w:type="dxa"/>
            <w:tcBorders>
              <w:top w:val="single" w:sz="4" w:space="0" w:color="auto"/>
              <w:left w:val="single" w:sz="4" w:space="0" w:color="auto"/>
              <w:bottom w:val="single" w:sz="4" w:space="0" w:color="auto"/>
            </w:tcBorders>
            <w:shd w:val="clear" w:color="auto" w:fill="FFFFFF"/>
          </w:tcPr>
          <w:p w:rsidR="00716B9D" w:rsidRPr="005E2C56" w:rsidRDefault="00716B9D" w:rsidP="002E6C10">
            <w:pPr>
              <w:rPr>
                <w:sz w:val="20"/>
              </w:rPr>
            </w:pPr>
          </w:p>
        </w:tc>
        <w:tc>
          <w:tcPr>
            <w:tcW w:w="1833" w:type="dxa"/>
            <w:tcBorders>
              <w:left w:val="single" w:sz="4" w:space="0" w:color="auto"/>
              <w:bottom w:val="single" w:sz="4" w:space="0" w:color="auto"/>
            </w:tcBorders>
            <w:shd w:val="clear" w:color="auto" w:fill="FFFFFF"/>
          </w:tcPr>
          <w:p w:rsidR="00716B9D" w:rsidRPr="005E2C56" w:rsidRDefault="00716B9D" w:rsidP="002E6C10">
            <w:pPr>
              <w:rPr>
                <w:sz w:val="20"/>
              </w:rPr>
            </w:pPr>
          </w:p>
        </w:tc>
        <w:tc>
          <w:tcPr>
            <w:tcW w:w="1570" w:type="dxa"/>
            <w:tcBorders>
              <w:left w:val="single" w:sz="4" w:space="0" w:color="auto"/>
              <w:bottom w:val="single" w:sz="4" w:space="0" w:color="auto"/>
            </w:tcBorders>
            <w:shd w:val="clear" w:color="auto" w:fill="FFFFFF"/>
          </w:tcPr>
          <w:p w:rsidR="00716B9D" w:rsidRPr="005E2C56" w:rsidRDefault="00716B9D" w:rsidP="002E6C10">
            <w:pPr>
              <w:rPr>
                <w:sz w:val="20"/>
              </w:rPr>
            </w:pPr>
          </w:p>
        </w:tc>
        <w:tc>
          <w:tcPr>
            <w:tcW w:w="2115" w:type="dxa"/>
            <w:tcBorders>
              <w:top w:val="single" w:sz="4" w:space="0" w:color="auto"/>
              <w:left w:val="single" w:sz="4" w:space="0" w:color="auto"/>
              <w:bottom w:val="single" w:sz="4" w:space="0" w:color="auto"/>
            </w:tcBorders>
            <w:shd w:val="clear" w:color="auto" w:fill="FFFFFF"/>
          </w:tcPr>
          <w:p w:rsidR="00716B9D" w:rsidRPr="005E2C56" w:rsidRDefault="00716B9D" w:rsidP="002E6C10">
            <w:pPr>
              <w:pStyle w:val="afa"/>
              <w:rPr>
                <w:sz w:val="20"/>
                <w:szCs w:val="20"/>
              </w:rPr>
            </w:pPr>
            <w:r w:rsidRPr="005E2C56">
              <w:rPr>
                <w:color w:val="000000"/>
                <w:sz w:val="20"/>
                <w:szCs w:val="20"/>
              </w:rPr>
              <w:t>наличие/отсутствие оснований</w:t>
            </w:r>
          </w:p>
          <w:p w:rsidR="00716B9D" w:rsidRPr="005E2C56" w:rsidRDefault="00716B9D" w:rsidP="002E6C10">
            <w:pPr>
              <w:pStyle w:val="afa"/>
              <w:rPr>
                <w:sz w:val="20"/>
                <w:szCs w:val="20"/>
              </w:rPr>
            </w:pPr>
            <w:r w:rsidRPr="005E2C56">
              <w:rPr>
                <w:color w:val="000000"/>
                <w:sz w:val="20"/>
                <w:szCs w:val="20"/>
              </w:rPr>
              <w:t>для отказа в приеме документов, предусмотренных пунктом 2.15 Административного регламента</w:t>
            </w:r>
          </w:p>
        </w:tc>
        <w:tc>
          <w:tcPr>
            <w:tcW w:w="2425" w:type="dxa"/>
            <w:tcBorders>
              <w:left w:val="single" w:sz="4" w:space="0" w:color="auto"/>
              <w:bottom w:val="single" w:sz="4" w:space="0" w:color="auto"/>
              <w:right w:val="single" w:sz="4" w:space="0" w:color="auto"/>
            </w:tcBorders>
            <w:shd w:val="clear" w:color="auto" w:fill="FFFFFF"/>
          </w:tcPr>
          <w:p w:rsidR="00716B9D" w:rsidRPr="005E2C56" w:rsidRDefault="00716B9D" w:rsidP="002E6C10">
            <w:pPr>
              <w:rPr>
                <w:sz w:val="20"/>
              </w:rPr>
            </w:pPr>
          </w:p>
        </w:tc>
      </w:tr>
    </w:tbl>
    <w:p w:rsidR="00716B9D" w:rsidRPr="005E2C56" w:rsidRDefault="00716B9D" w:rsidP="00716B9D">
      <w:pPr>
        <w:spacing w:line="1" w:lineRule="exact"/>
        <w:rPr>
          <w:sz w:val="20"/>
        </w:rPr>
      </w:pPr>
      <w:r w:rsidRPr="005E2C56">
        <w:rPr>
          <w:sz w:val="20"/>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0"/>
        <w:gridCol w:w="3532"/>
        <w:gridCol w:w="1853"/>
        <w:gridCol w:w="1974"/>
        <w:gridCol w:w="1985"/>
        <w:gridCol w:w="1426"/>
        <w:gridCol w:w="2558"/>
      </w:tblGrid>
      <w:tr w:rsidR="00716B9D" w:rsidRPr="005E2C56" w:rsidTr="002E6C10">
        <w:trPr>
          <w:trHeight w:hRule="exact" w:val="293"/>
          <w:jc w:val="center"/>
        </w:trPr>
        <w:tc>
          <w:tcPr>
            <w:tcW w:w="2280" w:type="dxa"/>
            <w:tcBorders>
              <w:top w:val="single" w:sz="4" w:space="0" w:color="auto"/>
              <w:left w:val="single" w:sz="4" w:space="0" w:color="auto"/>
            </w:tcBorders>
            <w:shd w:val="clear" w:color="auto" w:fill="FFFFFF"/>
            <w:vAlign w:val="center"/>
          </w:tcPr>
          <w:p w:rsidR="00716B9D" w:rsidRPr="005E2C56" w:rsidRDefault="00716B9D" w:rsidP="002E6C10">
            <w:pPr>
              <w:pStyle w:val="afa"/>
              <w:jc w:val="center"/>
              <w:rPr>
                <w:sz w:val="20"/>
                <w:szCs w:val="20"/>
              </w:rPr>
            </w:pPr>
            <w:r w:rsidRPr="005E2C56">
              <w:rPr>
                <w:color w:val="000000"/>
                <w:sz w:val="20"/>
                <w:szCs w:val="20"/>
              </w:rPr>
              <w:lastRenderedPageBreak/>
              <w:t>1</w:t>
            </w:r>
          </w:p>
        </w:tc>
        <w:tc>
          <w:tcPr>
            <w:tcW w:w="3532" w:type="dxa"/>
            <w:tcBorders>
              <w:top w:val="single" w:sz="4" w:space="0" w:color="auto"/>
              <w:left w:val="single" w:sz="4" w:space="0" w:color="auto"/>
            </w:tcBorders>
            <w:shd w:val="clear" w:color="auto" w:fill="FFFFFF"/>
            <w:vAlign w:val="center"/>
          </w:tcPr>
          <w:p w:rsidR="00716B9D" w:rsidRPr="005E2C56" w:rsidRDefault="00716B9D" w:rsidP="002E6C10">
            <w:pPr>
              <w:pStyle w:val="afa"/>
              <w:jc w:val="center"/>
              <w:rPr>
                <w:sz w:val="20"/>
                <w:szCs w:val="20"/>
              </w:rPr>
            </w:pPr>
            <w:r w:rsidRPr="005E2C56">
              <w:rPr>
                <w:color w:val="000000"/>
                <w:sz w:val="20"/>
                <w:szCs w:val="20"/>
              </w:rPr>
              <w:t>2</w:t>
            </w:r>
          </w:p>
        </w:tc>
        <w:tc>
          <w:tcPr>
            <w:tcW w:w="1853" w:type="dxa"/>
            <w:tcBorders>
              <w:top w:val="single" w:sz="4" w:space="0" w:color="auto"/>
              <w:left w:val="single" w:sz="4" w:space="0" w:color="auto"/>
            </w:tcBorders>
            <w:shd w:val="clear" w:color="auto" w:fill="FFFFFF"/>
            <w:vAlign w:val="center"/>
          </w:tcPr>
          <w:p w:rsidR="00716B9D" w:rsidRPr="005E2C56" w:rsidRDefault="00716B9D" w:rsidP="002E6C10">
            <w:pPr>
              <w:pStyle w:val="afa"/>
              <w:jc w:val="center"/>
              <w:rPr>
                <w:sz w:val="20"/>
                <w:szCs w:val="20"/>
              </w:rPr>
            </w:pPr>
            <w:r w:rsidRPr="005E2C56">
              <w:rPr>
                <w:color w:val="000000"/>
                <w:sz w:val="20"/>
                <w:szCs w:val="20"/>
              </w:rPr>
              <w:t>3</w:t>
            </w:r>
          </w:p>
        </w:tc>
        <w:tc>
          <w:tcPr>
            <w:tcW w:w="1974" w:type="dxa"/>
            <w:tcBorders>
              <w:top w:val="single" w:sz="4" w:space="0" w:color="auto"/>
              <w:left w:val="single" w:sz="4" w:space="0" w:color="auto"/>
            </w:tcBorders>
            <w:shd w:val="clear" w:color="auto" w:fill="FFFFFF"/>
            <w:vAlign w:val="center"/>
          </w:tcPr>
          <w:p w:rsidR="00716B9D" w:rsidRPr="005E2C56" w:rsidRDefault="00716B9D" w:rsidP="002E6C10">
            <w:pPr>
              <w:pStyle w:val="afa"/>
              <w:ind w:firstLine="640"/>
              <w:rPr>
                <w:sz w:val="20"/>
                <w:szCs w:val="20"/>
              </w:rPr>
            </w:pPr>
            <w:r w:rsidRPr="005E2C56">
              <w:rPr>
                <w:color w:val="000000"/>
                <w:sz w:val="20"/>
                <w:szCs w:val="20"/>
              </w:rPr>
              <w:t>4</w:t>
            </w:r>
          </w:p>
        </w:tc>
        <w:tc>
          <w:tcPr>
            <w:tcW w:w="1985" w:type="dxa"/>
            <w:tcBorders>
              <w:top w:val="single" w:sz="4" w:space="0" w:color="auto"/>
              <w:left w:val="single" w:sz="4" w:space="0" w:color="auto"/>
            </w:tcBorders>
            <w:shd w:val="clear" w:color="auto" w:fill="FFFFFF"/>
            <w:vAlign w:val="center"/>
          </w:tcPr>
          <w:p w:rsidR="00716B9D" w:rsidRPr="005E2C56" w:rsidRDefault="00716B9D" w:rsidP="002E6C10">
            <w:pPr>
              <w:pStyle w:val="afa"/>
              <w:jc w:val="center"/>
              <w:rPr>
                <w:sz w:val="20"/>
                <w:szCs w:val="20"/>
              </w:rPr>
            </w:pPr>
            <w:r w:rsidRPr="005E2C56">
              <w:rPr>
                <w:color w:val="000000"/>
                <w:sz w:val="20"/>
                <w:szCs w:val="20"/>
              </w:rPr>
              <w:t>5</w:t>
            </w:r>
          </w:p>
        </w:tc>
        <w:tc>
          <w:tcPr>
            <w:tcW w:w="1426" w:type="dxa"/>
            <w:tcBorders>
              <w:top w:val="single" w:sz="4" w:space="0" w:color="auto"/>
              <w:left w:val="single" w:sz="4" w:space="0" w:color="auto"/>
            </w:tcBorders>
            <w:shd w:val="clear" w:color="auto" w:fill="FFFFFF"/>
            <w:vAlign w:val="center"/>
          </w:tcPr>
          <w:p w:rsidR="00716B9D" w:rsidRPr="005E2C56" w:rsidRDefault="00716B9D" w:rsidP="002E6C10">
            <w:pPr>
              <w:pStyle w:val="afa"/>
              <w:ind w:firstLine="920"/>
              <w:rPr>
                <w:sz w:val="20"/>
                <w:szCs w:val="20"/>
              </w:rPr>
            </w:pPr>
            <w:r w:rsidRPr="005E2C56">
              <w:rPr>
                <w:color w:val="000000"/>
                <w:sz w:val="20"/>
                <w:szCs w:val="20"/>
              </w:rPr>
              <w:t>6</w:t>
            </w:r>
          </w:p>
        </w:tc>
        <w:tc>
          <w:tcPr>
            <w:tcW w:w="2558" w:type="dxa"/>
            <w:tcBorders>
              <w:top w:val="single" w:sz="4" w:space="0" w:color="auto"/>
              <w:left w:val="single" w:sz="4" w:space="0" w:color="auto"/>
              <w:right w:val="single" w:sz="4" w:space="0" w:color="auto"/>
            </w:tcBorders>
            <w:shd w:val="clear" w:color="auto" w:fill="FFFFFF"/>
            <w:vAlign w:val="center"/>
          </w:tcPr>
          <w:p w:rsidR="00716B9D" w:rsidRPr="005E2C56" w:rsidRDefault="00716B9D" w:rsidP="002E6C10">
            <w:pPr>
              <w:pStyle w:val="afa"/>
              <w:jc w:val="center"/>
              <w:rPr>
                <w:sz w:val="20"/>
                <w:szCs w:val="20"/>
              </w:rPr>
            </w:pPr>
            <w:r w:rsidRPr="005E2C56">
              <w:rPr>
                <w:color w:val="000000"/>
                <w:sz w:val="20"/>
                <w:szCs w:val="20"/>
              </w:rPr>
              <w:t>7</w:t>
            </w:r>
          </w:p>
        </w:tc>
      </w:tr>
      <w:tr w:rsidR="00716B9D" w:rsidRPr="005E2C56" w:rsidTr="002E6C10">
        <w:trPr>
          <w:trHeight w:hRule="exact" w:val="283"/>
          <w:jc w:val="center"/>
        </w:trPr>
        <w:tc>
          <w:tcPr>
            <w:tcW w:w="15608" w:type="dxa"/>
            <w:gridSpan w:val="7"/>
            <w:tcBorders>
              <w:top w:val="single" w:sz="4" w:space="0" w:color="auto"/>
              <w:left w:val="single" w:sz="4" w:space="0" w:color="auto"/>
              <w:right w:val="single" w:sz="4" w:space="0" w:color="auto"/>
            </w:tcBorders>
            <w:shd w:val="clear" w:color="auto" w:fill="FFFFFF"/>
            <w:vAlign w:val="bottom"/>
          </w:tcPr>
          <w:p w:rsidR="00716B9D" w:rsidRPr="005E2C56" w:rsidRDefault="00716B9D" w:rsidP="002E6C10">
            <w:pPr>
              <w:pStyle w:val="afa"/>
              <w:jc w:val="center"/>
              <w:rPr>
                <w:sz w:val="20"/>
                <w:szCs w:val="20"/>
              </w:rPr>
            </w:pPr>
            <w:r w:rsidRPr="005E2C56">
              <w:rPr>
                <w:color w:val="000000"/>
                <w:sz w:val="20"/>
                <w:szCs w:val="20"/>
              </w:rPr>
              <w:t>2. Передача документов в орган опеки и попечительства</w:t>
            </w:r>
          </w:p>
        </w:tc>
      </w:tr>
      <w:tr w:rsidR="00716B9D" w:rsidRPr="005E2C56" w:rsidTr="002E6C10">
        <w:trPr>
          <w:trHeight w:hRule="exact" w:val="1826"/>
          <w:jc w:val="center"/>
        </w:trPr>
        <w:tc>
          <w:tcPr>
            <w:tcW w:w="2280" w:type="dxa"/>
            <w:tcBorders>
              <w:top w:val="single" w:sz="4" w:space="0" w:color="auto"/>
              <w:left w:val="single" w:sz="4" w:space="0" w:color="auto"/>
            </w:tcBorders>
            <w:shd w:val="clear" w:color="auto" w:fill="FFFFFF"/>
          </w:tcPr>
          <w:p w:rsidR="00716B9D" w:rsidRPr="005E2C56" w:rsidRDefault="00716B9D" w:rsidP="002E6C10">
            <w:pPr>
              <w:pStyle w:val="afa"/>
              <w:rPr>
                <w:sz w:val="20"/>
                <w:szCs w:val="20"/>
              </w:rPr>
            </w:pPr>
            <w:r w:rsidRPr="005E2C56">
              <w:rPr>
                <w:color w:val="000000"/>
                <w:sz w:val="20"/>
                <w:szCs w:val="20"/>
              </w:rPr>
              <w:t>пакет зарегистрирована!</w:t>
            </w:r>
          </w:p>
          <w:p w:rsidR="00716B9D" w:rsidRPr="005E2C56" w:rsidRDefault="00716B9D" w:rsidP="002E6C10">
            <w:pPr>
              <w:pStyle w:val="afa"/>
              <w:rPr>
                <w:sz w:val="20"/>
                <w:szCs w:val="20"/>
              </w:rPr>
            </w:pPr>
            <w:r w:rsidRPr="005E2C56">
              <w:rPr>
                <w:color w:val="000000"/>
                <w:sz w:val="20"/>
                <w:szCs w:val="20"/>
              </w:rPr>
              <w:t>х документов, поступивших должностному лицу, ответственному за предоставление государственной (муниципальной) услуги</w:t>
            </w:r>
          </w:p>
        </w:tc>
        <w:tc>
          <w:tcPr>
            <w:tcW w:w="3532" w:type="dxa"/>
            <w:tcBorders>
              <w:top w:val="single" w:sz="4" w:space="0" w:color="auto"/>
              <w:left w:val="single" w:sz="4" w:space="0" w:color="auto"/>
            </w:tcBorders>
            <w:shd w:val="clear" w:color="auto" w:fill="FFFFFF"/>
          </w:tcPr>
          <w:p w:rsidR="00716B9D" w:rsidRPr="005E2C56" w:rsidRDefault="00716B9D" w:rsidP="002E6C10">
            <w:pPr>
              <w:pStyle w:val="afa"/>
              <w:rPr>
                <w:sz w:val="20"/>
                <w:szCs w:val="20"/>
              </w:rPr>
            </w:pPr>
            <w:r w:rsidRPr="005E2C56">
              <w:rPr>
                <w:color w:val="000000"/>
                <w:sz w:val="20"/>
                <w:szCs w:val="20"/>
              </w:rPr>
              <w:t>передача органу опеки и попечительства документов (сведений), необходимых для предоставления государственной (муниципальной) услуги</w:t>
            </w:r>
          </w:p>
        </w:tc>
        <w:tc>
          <w:tcPr>
            <w:tcW w:w="1853" w:type="dxa"/>
            <w:tcBorders>
              <w:top w:val="single" w:sz="4" w:space="0" w:color="auto"/>
              <w:left w:val="single" w:sz="4" w:space="0" w:color="auto"/>
            </w:tcBorders>
            <w:shd w:val="clear" w:color="auto" w:fill="FFFFFF"/>
          </w:tcPr>
          <w:p w:rsidR="00716B9D" w:rsidRPr="005E2C56" w:rsidRDefault="00716B9D" w:rsidP="002E6C10">
            <w:pPr>
              <w:pStyle w:val="afa"/>
              <w:rPr>
                <w:sz w:val="20"/>
                <w:szCs w:val="20"/>
              </w:rPr>
            </w:pPr>
            <w:r w:rsidRPr="005E2C56">
              <w:rPr>
                <w:color w:val="000000"/>
                <w:sz w:val="20"/>
                <w:szCs w:val="20"/>
              </w:rPr>
              <w:t>1 рабочий день</w:t>
            </w:r>
          </w:p>
        </w:tc>
        <w:tc>
          <w:tcPr>
            <w:tcW w:w="1974" w:type="dxa"/>
            <w:tcBorders>
              <w:top w:val="single" w:sz="4" w:space="0" w:color="auto"/>
              <w:left w:val="single" w:sz="4" w:space="0" w:color="auto"/>
            </w:tcBorders>
            <w:shd w:val="clear" w:color="auto" w:fill="FFFFFF"/>
          </w:tcPr>
          <w:p w:rsidR="00716B9D" w:rsidRPr="005E2C56" w:rsidRDefault="00716B9D" w:rsidP="002E6C10">
            <w:pPr>
              <w:pStyle w:val="afa"/>
              <w:rPr>
                <w:sz w:val="20"/>
                <w:szCs w:val="20"/>
              </w:rPr>
            </w:pPr>
            <w:r w:rsidRPr="005E2C56">
              <w:rPr>
                <w:color w:val="000000"/>
                <w:sz w:val="20"/>
                <w:szCs w:val="20"/>
              </w:rPr>
              <w:t>должностное лицо Уполномоченного органа, ответственное за предоставление государственной услуги</w:t>
            </w:r>
          </w:p>
        </w:tc>
        <w:tc>
          <w:tcPr>
            <w:tcW w:w="1985" w:type="dxa"/>
            <w:tcBorders>
              <w:top w:val="single" w:sz="4" w:space="0" w:color="auto"/>
              <w:left w:val="single" w:sz="4" w:space="0" w:color="auto"/>
            </w:tcBorders>
            <w:shd w:val="clear" w:color="auto" w:fill="FFFFFF"/>
          </w:tcPr>
          <w:p w:rsidR="00716B9D" w:rsidRPr="005E2C56" w:rsidRDefault="00716B9D" w:rsidP="002E6C10">
            <w:pPr>
              <w:pStyle w:val="afa"/>
              <w:rPr>
                <w:sz w:val="20"/>
                <w:szCs w:val="20"/>
              </w:rPr>
            </w:pPr>
            <w:r w:rsidRPr="005E2C56">
              <w:rPr>
                <w:color w:val="000000"/>
                <w:sz w:val="20"/>
                <w:szCs w:val="20"/>
              </w:rPr>
              <w:t>Уполномоченный орган) / ГИС</w:t>
            </w:r>
          </w:p>
        </w:tc>
        <w:tc>
          <w:tcPr>
            <w:tcW w:w="1426" w:type="dxa"/>
            <w:tcBorders>
              <w:top w:val="single" w:sz="4" w:space="0" w:color="auto"/>
              <w:left w:val="single" w:sz="4" w:space="0" w:color="auto"/>
            </w:tcBorders>
            <w:shd w:val="clear" w:color="auto" w:fill="FFFFFF"/>
          </w:tcPr>
          <w:p w:rsidR="00716B9D" w:rsidRPr="005E2C56" w:rsidRDefault="00716B9D" w:rsidP="002E6C10">
            <w:pPr>
              <w:pStyle w:val="afa"/>
              <w:ind w:firstLine="920"/>
              <w:rPr>
                <w:sz w:val="20"/>
                <w:szCs w:val="20"/>
              </w:rPr>
            </w:pPr>
            <w:r w:rsidRPr="005E2C56">
              <w:rPr>
                <w:color w:val="000000"/>
                <w:sz w:val="20"/>
                <w:szCs w:val="20"/>
              </w:rPr>
              <w:t>-</w:t>
            </w:r>
          </w:p>
        </w:tc>
        <w:tc>
          <w:tcPr>
            <w:tcW w:w="2558" w:type="dxa"/>
            <w:tcBorders>
              <w:top w:val="single" w:sz="4" w:space="0" w:color="auto"/>
              <w:left w:val="single" w:sz="4" w:space="0" w:color="auto"/>
              <w:right w:val="single" w:sz="4" w:space="0" w:color="auto"/>
            </w:tcBorders>
            <w:shd w:val="clear" w:color="auto" w:fill="FFFFFF"/>
          </w:tcPr>
          <w:p w:rsidR="00716B9D" w:rsidRPr="005E2C56" w:rsidRDefault="00716B9D" w:rsidP="002E6C10">
            <w:pPr>
              <w:pStyle w:val="afa"/>
              <w:rPr>
                <w:sz w:val="20"/>
                <w:szCs w:val="20"/>
              </w:rPr>
            </w:pPr>
            <w:r w:rsidRPr="005E2C56">
              <w:rPr>
                <w:color w:val="000000"/>
                <w:sz w:val="20"/>
                <w:szCs w:val="20"/>
              </w:rPr>
              <w:t>получение органом опеки и</w:t>
            </w:r>
          </w:p>
          <w:p w:rsidR="00716B9D" w:rsidRPr="005E2C56" w:rsidRDefault="00716B9D" w:rsidP="002E6C10">
            <w:pPr>
              <w:pStyle w:val="afa"/>
              <w:rPr>
                <w:sz w:val="20"/>
                <w:szCs w:val="20"/>
              </w:rPr>
            </w:pPr>
            <w:r w:rsidRPr="005E2C56">
              <w:rPr>
                <w:color w:val="000000"/>
                <w:sz w:val="20"/>
                <w:szCs w:val="20"/>
              </w:rPr>
              <w:t>попечительства</w:t>
            </w:r>
          </w:p>
          <w:p w:rsidR="00716B9D" w:rsidRPr="005E2C56" w:rsidRDefault="00716B9D" w:rsidP="002E6C10">
            <w:pPr>
              <w:pStyle w:val="afa"/>
              <w:rPr>
                <w:sz w:val="20"/>
                <w:szCs w:val="20"/>
              </w:rPr>
            </w:pPr>
            <w:r w:rsidRPr="005E2C56">
              <w:rPr>
                <w:color w:val="000000"/>
                <w:sz w:val="20"/>
                <w:szCs w:val="20"/>
              </w:rPr>
              <w:t>документов (сведений), необходимых для</w:t>
            </w:r>
          </w:p>
          <w:p w:rsidR="00716B9D" w:rsidRPr="005E2C56" w:rsidRDefault="00716B9D" w:rsidP="002E6C10">
            <w:pPr>
              <w:pStyle w:val="afa"/>
              <w:rPr>
                <w:sz w:val="20"/>
                <w:szCs w:val="20"/>
              </w:rPr>
            </w:pPr>
            <w:r w:rsidRPr="005E2C56">
              <w:rPr>
                <w:color w:val="000000"/>
                <w:sz w:val="20"/>
                <w:szCs w:val="20"/>
              </w:rPr>
              <w:t>предоставления государственной (муниципальной) услуги</w:t>
            </w:r>
          </w:p>
        </w:tc>
      </w:tr>
      <w:tr w:rsidR="00716B9D" w:rsidRPr="005E2C56" w:rsidTr="002E6C10">
        <w:trPr>
          <w:trHeight w:hRule="exact" w:val="283"/>
          <w:jc w:val="center"/>
        </w:trPr>
        <w:tc>
          <w:tcPr>
            <w:tcW w:w="15608" w:type="dxa"/>
            <w:gridSpan w:val="7"/>
            <w:tcBorders>
              <w:top w:val="single" w:sz="4" w:space="0" w:color="auto"/>
              <w:left w:val="single" w:sz="4" w:space="0" w:color="auto"/>
              <w:right w:val="single" w:sz="4" w:space="0" w:color="auto"/>
            </w:tcBorders>
            <w:shd w:val="clear" w:color="auto" w:fill="FFFFFF"/>
            <w:vAlign w:val="bottom"/>
          </w:tcPr>
          <w:p w:rsidR="00716B9D" w:rsidRPr="005E2C56" w:rsidRDefault="00716B9D" w:rsidP="002E6C10">
            <w:pPr>
              <w:pStyle w:val="afa"/>
              <w:jc w:val="center"/>
              <w:rPr>
                <w:sz w:val="20"/>
                <w:szCs w:val="20"/>
              </w:rPr>
            </w:pPr>
            <w:r w:rsidRPr="005E2C56">
              <w:rPr>
                <w:color w:val="000000"/>
                <w:sz w:val="20"/>
                <w:szCs w:val="20"/>
              </w:rPr>
              <w:t>3. Выдача результата</w:t>
            </w:r>
          </w:p>
        </w:tc>
      </w:tr>
      <w:tr w:rsidR="00716B9D" w:rsidRPr="005E2C56" w:rsidTr="002E6C10">
        <w:trPr>
          <w:trHeight w:hRule="exact" w:val="2127"/>
          <w:jc w:val="center"/>
        </w:trPr>
        <w:tc>
          <w:tcPr>
            <w:tcW w:w="2280" w:type="dxa"/>
            <w:vMerge w:val="restart"/>
            <w:tcBorders>
              <w:top w:val="single" w:sz="4" w:space="0" w:color="auto"/>
              <w:left w:val="single" w:sz="4" w:space="0" w:color="auto"/>
            </w:tcBorders>
            <w:shd w:val="clear" w:color="auto" w:fill="FFFFFF"/>
          </w:tcPr>
          <w:p w:rsidR="00716B9D" w:rsidRPr="005E2C56" w:rsidRDefault="00716B9D" w:rsidP="002E6C10">
            <w:pPr>
              <w:pStyle w:val="afa"/>
              <w:rPr>
                <w:sz w:val="20"/>
                <w:szCs w:val="20"/>
              </w:rPr>
            </w:pPr>
            <w:r w:rsidRPr="005E2C56">
              <w:rPr>
                <w:color w:val="000000"/>
                <w:sz w:val="20"/>
                <w:szCs w:val="20"/>
              </w:rPr>
              <w:t>формирование и регистрация результата государственной (муниципальной) услуги, указанного в пункте 2.5 Административного регламента, в форме электронного документа в ГИС</w:t>
            </w:r>
          </w:p>
        </w:tc>
        <w:tc>
          <w:tcPr>
            <w:tcW w:w="3532" w:type="dxa"/>
            <w:tcBorders>
              <w:top w:val="single" w:sz="4" w:space="0" w:color="auto"/>
              <w:left w:val="single" w:sz="4" w:space="0" w:color="auto"/>
            </w:tcBorders>
            <w:shd w:val="clear" w:color="auto" w:fill="FFFFFF"/>
          </w:tcPr>
          <w:p w:rsidR="00716B9D" w:rsidRPr="005E2C56" w:rsidRDefault="00716B9D" w:rsidP="002E6C10">
            <w:pPr>
              <w:pStyle w:val="afa"/>
              <w:rPr>
                <w:sz w:val="20"/>
                <w:szCs w:val="20"/>
              </w:rPr>
            </w:pPr>
            <w:r w:rsidRPr="005E2C56">
              <w:rPr>
                <w:color w:val="000000"/>
                <w:sz w:val="20"/>
                <w:szCs w:val="20"/>
              </w:rPr>
              <w:t>Регистрация результата предоставления государственной (муниципальной) услуги</w:t>
            </w:r>
          </w:p>
        </w:tc>
        <w:tc>
          <w:tcPr>
            <w:tcW w:w="1853" w:type="dxa"/>
            <w:tcBorders>
              <w:top w:val="single" w:sz="4" w:space="0" w:color="auto"/>
              <w:left w:val="single" w:sz="4" w:space="0" w:color="auto"/>
            </w:tcBorders>
            <w:shd w:val="clear" w:color="auto" w:fill="FFFFFF"/>
          </w:tcPr>
          <w:p w:rsidR="00716B9D" w:rsidRPr="005E2C56" w:rsidRDefault="00716B9D" w:rsidP="002E6C10">
            <w:pPr>
              <w:pStyle w:val="afa"/>
              <w:rPr>
                <w:sz w:val="20"/>
                <w:szCs w:val="20"/>
              </w:rPr>
            </w:pPr>
            <w:r w:rsidRPr="005E2C56">
              <w:rPr>
                <w:color w:val="000000"/>
                <w:sz w:val="20"/>
                <w:szCs w:val="20"/>
              </w:rPr>
              <w:t>после окончания процедуры принятия решения (в общий срок предоставления</w:t>
            </w:r>
          </w:p>
          <w:p w:rsidR="00716B9D" w:rsidRPr="005E2C56" w:rsidRDefault="00716B9D" w:rsidP="002E6C10">
            <w:pPr>
              <w:pStyle w:val="afa"/>
              <w:rPr>
                <w:sz w:val="20"/>
                <w:szCs w:val="20"/>
              </w:rPr>
            </w:pPr>
            <w:r w:rsidRPr="005E2C56">
              <w:rPr>
                <w:color w:val="000000"/>
                <w:sz w:val="20"/>
                <w:szCs w:val="20"/>
              </w:rPr>
              <w:t>государственной (муниципальной) услуги не включается)</w:t>
            </w:r>
          </w:p>
        </w:tc>
        <w:tc>
          <w:tcPr>
            <w:tcW w:w="1974" w:type="dxa"/>
            <w:tcBorders>
              <w:top w:val="single" w:sz="4" w:space="0" w:color="auto"/>
              <w:left w:val="single" w:sz="4" w:space="0" w:color="auto"/>
            </w:tcBorders>
            <w:shd w:val="clear" w:color="auto" w:fill="FFFFFF"/>
          </w:tcPr>
          <w:p w:rsidR="00716B9D" w:rsidRPr="005E2C56" w:rsidRDefault="00716B9D" w:rsidP="002E6C10">
            <w:pPr>
              <w:pStyle w:val="afa"/>
              <w:rPr>
                <w:sz w:val="20"/>
                <w:szCs w:val="20"/>
              </w:rPr>
            </w:pPr>
            <w:r w:rsidRPr="005E2C56">
              <w:rPr>
                <w:color w:val="000000"/>
                <w:sz w:val="20"/>
                <w:szCs w:val="20"/>
              </w:rPr>
              <w:t>должностное лицо Уполномоченного органа, ответственное за предоставление государственной услуги</w:t>
            </w:r>
          </w:p>
        </w:tc>
        <w:tc>
          <w:tcPr>
            <w:tcW w:w="1985" w:type="dxa"/>
            <w:tcBorders>
              <w:top w:val="single" w:sz="4" w:space="0" w:color="auto"/>
              <w:left w:val="single" w:sz="4" w:space="0" w:color="auto"/>
            </w:tcBorders>
            <w:shd w:val="clear" w:color="auto" w:fill="FFFFFF"/>
          </w:tcPr>
          <w:p w:rsidR="00716B9D" w:rsidRPr="005E2C56" w:rsidRDefault="00716B9D" w:rsidP="002E6C10">
            <w:pPr>
              <w:pStyle w:val="afa"/>
              <w:rPr>
                <w:sz w:val="20"/>
                <w:szCs w:val="20"/>
              </w:rPr>
            </w:pPr>
            <w:r w:rsidRPr="005E2C56">
              <w:rPr>
                <w:color w:val="000000"/>
                <w:sz w:val="20"/>
                <w:szCs w:val="20"/>
              </w:rPr>
              <w:t>Уполномоченный орган) / ГИС</w:t>
            </w:r>
          </w:p>
        </w:tc>
        <w:tc>
          <w:tcPr>
            <w:tcW w:w="1426" w:type="dxa"/>
            <w:tcBorders>
              <w:top w:val="single" w:sz="4" w:space="0" w:color="auto"/>
              <w:left w:val="single" w:sz="4" w:space="0" w:color="auto"/>
            </w:tcBorders>
            <w:shd w:val="clear" w:color="auto" w:fill="FFFFFF"/>
          </w:tcPr>
          <w:p w:rsidR="00716B9D" w:rsidRPr="005E2C56" w:rsidRDefault="00716B9D" w:rsidP="002E6C10">
            <w:pPr>
              <w:pStyle w:val="afa"/>
              <w:spacing w:before="160"/>
              <w:rPr>
                <w:sz w:val="20"/>
                <w:szCs w:val="20"/>
              </w:rPr>
            </w:pPr>
            <w:r w:rsidRPr="005E2C56">
              <w:rPr>
                <w:color w:val="000000"/>
                <w:sz w:val="20"/>
                <w:szCs w:val="20"/>
              </w:rPr>
              <w:t>—</w:t>
            </w:r>
          </w:p>
        </w:tc>
        <w:tc>
          <w:tcPr>
            <w:tcW w:w="2558" w:type="dxa"/>
            <w:tcBorders>
              <w:top w:val="single" w:sz="4" w:space="0" w:color="auto"/>
              <w:left w:val="single" w:sz="4" w:space="0" w:color="auto"/>
              <w:right w:val="single" w:sz="4" w:space="0" w:color="auto"/>
            </w:tcBorders>
            <w:shd w:val="clear" w:color="auto" w:fill="FFFFFF"/>
          </w:tcPr>
          <w:p w:rsidR="00716B9D" w:rsidRPr="005E2C56" w:rsidRDefault="00716B9D" w:rsidP="002E6C10">
            <w:pPr>
              <w:pStyle w:val="afa"/>
              <w:rPr>
                <w:sz w:val="20"/>
                <w:szCs w:val="20"/>
              </w:rPr>
            </w:pPr>
            <w:r w:rsidRPr="005E2C56">
              <w:rPr>
                <w:color w:val="000000"/>
                <w:sz w:val="20"/>
                <w:szCs w:val="20"/>
              </w:rPr>
              <w:t>Внесение сведений о конечном результате предоставления государственной (муниципальной) услуги</w:t>
            </w:r>
          </w:p>
        </w:tc>
      </w:tr>
      <w:tr w:rsidR="00716B9D" w:rsidRPr="005E2C56" w:rsidTr="002E6C10">
        <w:trPr>
          <w:trHeight w:hRule="exact" w:val="850"/>
          <w:jc w:val="center"/>
        </w:trPr>
        <w:tc>
          <w:tcPr>
            <w:tcW w:w="2280" w:type="dxa"/>
            <w:vMerge/>
            <w:tcBorders>
              <w:left w:val="single" w:sz="4" w:space="0" w:color="auto"/>
              <w:bottom w:val="single" w:sz="4" w:space="0" w:color="auto"/>
            </w:tcBorders>
            <w:shd w:val="clear" w:color="auto" w:fill="FFFFFF"/>
          </w:tcPr>
          <w:p w:rsidR="00716B9D" w:rsidRPr="005E2C56" w:rsidRDefault="00716B9D" w:rsidP="002E6C10">
            <w:pPr>
              <w:rPr>
                <w:sz w:val="20"/>
              </w:rPr>
            </w:pPr>
          </w:p>
        </w:tc>
        <w:tc>
          <w:tcPr>
            <w:tcW w:w="3532" w:type="dxa"/>
            <w:tcBorders>
              <w:top w:val="single" w:sz="4" w:space="0" w:color="auto"/>
              <w:left w:val="single" w:sz="4" w:space="0" w:color="auto"/>
              <w:bottom w:val="single" w:sz="4" w:space="0" w:color="auto"/>
            </w:tcBorders>
            <w:shd w:val="clear" w:color="auto" w:fill="FFFFFF"/>
          </w:tcPr>
          <w:p w:rsidR="00716B9D" w:rsidRPr="005E2C56" w:rsidRDefault="00716B9D" w:rsidP="002E6C10">
            <w:pPr>
              <w:pStyle w:val="afa"/>
              <w:rPr>
                <w:sz w:val="20"/>
                <w:szCs w:val="20"/>
              </w:rPr>
            </w:pPr>
            <w:r w:rsidRPr="005E2C56">
              <w:rPr>
                <w:color w:val="000000"/>
                <w:sz w:val="20"/>
                <w:szCs w:val="20"/>
              </w:rPr>
              <w:t>Направление в многофункциональный центр результата государственной</w:t>
            </w:r>
          </w:p>
        </w:tc>
        <w:tc>
          <w:tcPr>
            <w:tcW w:w="1853" w:type="dxa"/>
            <w:tcBorders>
              <w:top w:val="single" w:sz="4" w:space="0" w:color="auto"/>
              <w:left w:val="single" w:sz="4" w:space="0" w:color="auto"/>
              <w:bottom w:val="single" w:sz="4" w:space="0" w:color="auto"/>
            </w:tcBorders>
            <w:shd w:val="clear" w:color="auto" w:fill="FFFFFF"/>
          </w:tcPr>
          <w:p w:rsidR="00716B9D" w:rsidRPr="005E2C56" w:rsidRDefault="00716B9D" w:rsidP="002E6C10">
            <w:pPr>
              <w:pStyle w:val="afa"/>
              <w:rPr>
                <w:sz w:val="20"/>
                <w:szCs w:val="20"/>
              </w:rPr>
            </w:pPr>
            <w:r w:rsidRPr="005E2C56">
              <w:rPr>
                <w:color w:val="000000"/>
                <w:sz w:val="20"/>
                <w:szCs w:val="20"/>
              </w:rPr>
              <w:t>в сроки, установленные</w:t>
            </w:r>
          </w:p>
        </w:tc>
        <w:tc>
          <w:tcPr>
            <w:tcW w:w="1974" w:type="dxa"/>
            <w:tcBorders>
              <w:top w:val="single" w:sz="4" w:space="0" w:color="auto"/>
              <w:left w:val="single" w:sz="4" w:space="0" w:color="auto"/>
              <w:bottom w:val="single" w:sz="4" w:space="0" w:color="auto"/>
            </w:tcBorders>
            <w:shd w:val="clear" w:color="auto" w:fill="FFFFFF"/>
          </w:tcPr>
          <w:p w:rsidR="00716B9D" w:rsidRPr="005E2C56" w:rsidRDefault="00716B9D" w:rsidP="002E6C10">
            <w:pPr>
              <w:pStyle w:val="afa"/>
              <w:rPr>
                <w:sz w:val="20"/>
                <w:szCs w:val="20"/>
              </w:rPr>
            </w:pPr>
            <w:r w:rsidRPr="005E2C56">
              <w:rPr>
                <w:color w:val="000000"/>
                <w:sz w:val="20"/>
                <w:szCs w:val="20"/>
              </w:rPr>
              <w:t>должностное лицо Уполномоченного</w:t>
            </w:r>
          </w:p>
        </w:tc>
        <w:tc>
          <w:tcPr>
            <w:tcW w:w="1985" w:type="dxa"/>
            <w:tcBorders>
              <w:top w:val="single" w:sz="4" w:space="0" w:color="auto"/>
              <w:left w:val="single" w:sz="4" w:space="0" w:color="auto"/>
              <w:bottom w:val="single" w:sz="4" w:space="0" w:color="auto"/>
            </w:tcBorders>
            <w:shd w:val="clear" w:color="auto" w:fill="FFFFFF"/>
          </w:tcPr>
          <w:p w:rsidR="00716B9D" w:rsidRPr="005E2C56" w:rsidRDefault="00716B9D" w:rsidP="002E6C10">
            <w:pPr>
              <w:pStyle w:val="afa"/>
              <w:rPr>
                <w:sz w:val="20"/>
                <w:szCs w:val="20"/>
              </w:rPr>
            </w:pPr>
            <w:r w:rsidRPr="005E2C56">
              <w:rPr>
                <w:color w:val="000000"/>
                <w:sz w:val="20"/>
                <w:szCs w:val="20"/>
              </w:rPr>
              <w:t>Уполномоченный орган) / АИС</w:t>
            </w:r>
          </w:p>
          <w:p w:rsidR="00716B9D" w:rsidRPr="005E2C56" w:rsidRDefault="00716B9D" w:rsidP="002E6C10">
            <w:pPr>
              <w:pStyle w:val="afa"/>
              <w:rPr>
                <w:sz w:val="20"/>
                <w:szCs w:val="20"/>
              </w:rPr>
            </w:pPr>
            <w:r w:rsidRPr="005E2C56">
              <w:rPr>
                <w:color w:val="000000"/>
                <w:sz w:val="20"/>
                <w:szCs w:val="20"/>
              </w:rPr>
              <w:t>МФЦ</w:t>
            </w:r>
          </w:p>
        </w:tc>
        <w:tc>
          <w:tcPr>
            <w:tcW w:w="1426" w:type="dxa"/>
            <w:tcBorders>
              <w:top w:val="single" w:sz="4" w:space="0" w:color="auto"/>
              <w:left w:val="single" w:sz="4" w:space="0" w:color="auto"/>
              <w:bottom w:val="single" w:sz="4" w:space="0" w:color="auto"/>
            </w:tcBorders>
            <w:shd w:val="clear" w:color="auto" w:fill="FFFFFF"/>
          </w:tcPr>
          <w:p w:rsidR="00716B9D" w:rsidRPr="005E2C56" w:rsidRDefault="00716B9D" w:rsidP="002E6C10">
            <w:pPr>
              <w:pStyle w:val="afa"/>
              <w:rPr>
                <w:sz w:val="20"/>
                <w:szCs w:val="20"/>
              </w:rPr>
            </w:pPr>
            <w:r w:rsidRPr="005E2C56">
              <w:rPr>
                <w:color w:val="000000"/>
                <w:sz w:val="20"/>
                <w:szCs w:val="20"/>
              </w:rPr>
              <w:t>Указание заявителем в Запросе способа</w:t>
            </w:r>
          </w:p>
        </w:tc>
        <w:tc>
          <w:tcPr>
            <w:tcW w:w="2558" w:type="dxa"/>
            <w:tcBorders>
              <w:top w:val="single" w:sz="4" w:space="0" w:color="auto"/>
              <w:left w:val="single" w:sz="4" w:space="0" w:color="auto"/>
              <w:bottom w:val="single" w:sz="4" w:space="0" w:color="auto"/>
              <w:right w:val="single" w:sz="4" w:space="0" w:color="auto"/>
            </w:tcBorders>
            <w:shd w:val="clear" w:color="auto" w:fill="FFFFFF"/>
          </w:tcPr>
          <w:p w:rsidR="00716B9D" w:rsidRPr="005E2C56" w:rsidRDefault="00716B9D" w:rsidP="002E6C10">
            <w:pPr>
              <w:pStyle w:val="afa"/>
              <w:rPr>
                <w:sz w:val="20"/>
                <w:szCs w:val="20"/>
              </w:rPr>
            </w:pPr>
            <w:r w:rsidRPr="005E2C56">
              <w:rPr>
                <w:color w:val="000000"/>
                <w:sz w:val="20"/>
                <w:szCs w:val="20"/>
              </w:rPr>
              <w:t>выдача результата государственной (муниципальной)</w:t>
            </w:r>
          </w:p>
        </w:tc>
      </w:tr>
    </w:tbl>
    <w:p w:rsidR="00716B9D" w:rsidRPr="005E2C56" w:rsidRDefault="00716B9D" w:rsidP="00716B9D">
      <w:pPr>
        <w:spacing w:line="1" w:lineRule="exact"/>
        <w:rPr>
          <w:sz w:val="20"/>
        </w:rPr>
      </w:pPr>
      <w:r w:rsidRPr="005E2C56">
        <w:rPr>
          <w:sz w:val="20"/>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0"/>
        <w:gridCol w:w="2965"/>
        <w:gridCol w:w="2693"/>
        <w:gridCol w:w="1985"/>
        <w:gridCol w:w="1145"/>
        <w:gridCol w:w="1982"/>
        <w:gridCol w:w="2558"/>
      </w:tblGrid>
      <w:tr w:rsidR="00716B9D" w:rsidRPr="005E2C56" w:rsidTr="002E6C10">
        <w:trPr>
          <w:trHeight w:hRule="exact" w:val="293"/>
          <w:jc w:val="center"/>
        </w:trPr>
        <w:tc>
          <w:tcPr>
            <w:tcW w:w="2280" w:type="dxa"/>
            <w:tcBorders>
              <w:top w:val="single" w:sz="4" w:space="0" w:color="auto"/>
              <w:left w:val="single" w:sz="4" w:space="0" w:color="auto"/>
            </w:tcBorders>
            <w:shd w:val="clear" w:color="auto" w:fill="FFFFFF"/>
            <w:vAlign w:val="center"/>
          </w:tcPr>
          <w:p w:rsidR="00716B9D" w:rsidRPr="005E2C56" w:rsidRDefault="00716B9D" w:rsidP="002E6C10">
            <w:pPr>
              <w:pStyle w:val="afa"/>
              <w:jc w:val="center"/>
              <w:rPr>
                <w:sz w:val="20"/>
                <w:szCs w:val="20"/>
              </w:rPr>
            </w:pPr>
            <w:r w:rsidRPr="005E2C56">
              <w:rPr>
                <w:color w:val="000000"/>
                <w:sz w:val="20"/>
                <w:szCs w:val="20"/>
              </w:rPr>
              <w:lastRenderedPageBreak/>
              <w:t>1</w:t>
            </w:r>
          </w:p>
        </w:tc>
        <w:tc>
          <w:tcPr>
            <w:tcW w:w="2965" w:type="dxa"/>
            <w:tcBorders>
              <w:top w:val="single" w:sz="4" w:space="0" w:color="auto"/>
              <w:left w:val="single" w:sz="4" w:space="0" w:color="auto"/>
            </w:tcBorders>
            <w:shd w:val="clear" w:color="auto" w:fill="FFFFFF"/>
            <w:vAlign w:val="center"/>
          </w:tcPr>
          <w:p w:rsidR="00716B9D" w:rsidRPr="005E2C56" w:rsidRDefault="00716B9D" w:rsidP="002E6C10">
            <w:pPr>
              <w:pStyle w:val="afa"/>
              <w:jc w:val="center"/>
              <w:rPr>
                <w:sz w:val="20"/>
                <w:szCs w:val="20"/>
              </w:rPr>
            </w:pPr>
            <w:r w:rsidRPr="005E2C56">
              <w:rPr>
                <w:color w:val="000000"/>
                <w:sz w:val="20"/>
                <w:szCs w:val="20"/>
              </w:rPr>
              <w:t>2</w:t>
            </w:r>
          </w:p>
        </w:tc>
        <w:tc>
          <w:tcPr>
            <w:tcW w:w="2693" w:type="dxa"/>
            <w:tcBorders>
              <w:top w:val="single" w:sz="4" w:space="0" w:color="auto"/>
              <w:left w:val="single" w:sz="4" w:space="0" w:color="auto"/>
            </w:tcBorders>
            <w:shd w:val="clear" w:color="auto" w:fill="FFFFFF"/>
            <w:vAlign w:val="center"/>
          </w:tcPr>
          <w:p w:rsidR="00716B9D" w:rsidRPr="005E2C56" w:rsidRDefault="00716B9D" w:rsidP="002E6C10">
            <w:pPr>
              <w:pStyle w:val="afa"/>
              <w:jc w:val="center"/>
              <w:rPr>
                <w:sz w:val="20"/>
                <w:szCs w:val="20"/>
              </w:rPr>
            </w:pPr>
            <w:r w:rsidRPr="005E2C56">
              <w:rPr>
                <w:color w:val="000000"/>
                <w:sz w:val="20"/>
                <w:szCs w:val="20"/>
              </w:rPr>
              <w:t>3</w:t>
            </w:r>
          </w:p>
        </w:tc>
        <w:tc>
          <w:tcPr>
            <w:tcW w:w="1985" w:type="dxa"/>
            <w:tcBorders>
              <w:top w:val="single" w:sz="4" w:space="0" w:color="auto"/>
              <w:left w:val="single" w:sz="4" w:space="0" w:color="auto"/>
            </w:tcBorders>
            <w:shd w:val="clear" w:color="auto" w:fill="FFFFFF"/>
            <w:vAlign w:val="center"/>
          </w:tcPr>
          <w:p w:rsidR="00716B9D" w:rsidRPr="005E2C56" w:rsidRDefault="00716B9D" w:rsidP="002E6C10">
            <w:pPr>
              <w:pStyle w:val="afa"/>
              <w:ind w:firstLine="640"/>
              <w:rPr>
                <w:sz w:val="20"/>
                <w:szCs w:val="20"/>
              </w:rPr>
            </w:pPr>
            <w:r w:rsidRPr="005E2C56">
              <w:rPr>
                <w:color w:val="000000"/>
                <w:sz w:val="20"/>
                <w:szCs w:val="20"/>
              </w:rPr>
              <w:t>4</w:t>
            </w:r>
          </w:p>
        </w:tc>
        <w:tc>
          <w:tcPr>
            <w:tcW w:w="1145" w:type="dxa"/>
            <w:tcBorders>
              <w:top w:val="single" w:sz="4" w:space="0" w:color="auto"/>
              <w:left w:val="single" w:sz="4" w:space="0" w:color="auto"/>
            </w:tcBorders>
            <w:shd w:val="clear" w:color="auto" w:fill="FFFFFF"/>
            <w:vAlign w:val="center"/>
          </w:tcPr>
          <w:p w:rsidR="00716B9D" w:rsidRPr="005E2C56" w:rsidRDefault="00716B9D" w:rsidP="002E6C10">
            <w:pPr>
              <w:pStyle w:val="afa"/>
              <w:jc w:val="center"/>
              <w:rPr>
                <w:sz w:val="20"/>
                <w:szCs w:val="20"/>
              </w:rPr>
            </w:pPr>
            <w:r w:rsidRPr="005E2C56">
              <w:rPr>
                <w:color w:val="000000"/>
                <w:sz w:val="20"/>
                <w:szCs w:val="20"/>
              </w:rPr>
              <w:t>5</w:t>
            </w:r>
          </w:p>
        </w:tc>
        <w:tc>
          <w:tcPr>
            <w:tcW w:w="1982" w:type="dxa"/>
            <w:tcBorders>
              <w:top w:val="single" w:sz="4" w:space="0" w:color="auto"/>
              <w:left w:val="single" w:sz="4" w:space="0" w:color="auto"/>
            </w:tcBorders>
            <w:shd w:val="clear" w:color="auto" w:fill="FFFFFF"/>
            <w:vAlign w:val="center"/>
          </w:tcPr>
          <w:p w:rsidR="00716B9D" w:rsidRPr="005E2C56" w:rsidRDefault="00716B9D" w:rsidP="002E6C10">
            <w:pPr>
              <w:pStyle w:val="afa"/>
              <w:ind w:firstLine="920"/>
              <w:rPr>
                <w:sz w:val="20"/>
                <w:szCs w:val="20"/>
              </w:rPr>
            </w:pPr>
            <w:r w:rsidRPr="005E2C56">
              <w:rPr>
                <w:color w:val="000000"/>
                <w:sz w:val="20"/>
                <w:szCs w:val="20"/>
              </w:rPr>
              <w:t>6</w:t>
            </w:r>
          </w:p>
        </w:tc>
        <w:tc>
          <w:tcPr>
            <w:tcW w:w="2558" w:type="dxa"/>
            <w:tcBorders>
              <w:top w:val="single" w:sz="4" w:space="0" w:color="auto"/>
              <w:left w:val="single" w:sz="4" w:space="0" w:color="auto"/>
              <w:right w:val="single" w:sz="4" w:space="0" w:color="auto"/>
            </w:tcBorders>
            <w:shd w:val="clear" w:color="auto" w:fill="FFFFFF"/>
            <w:vAlign w:val="center"/>
          </w:tcPr>
          <w:p w:rsidR="00716B9D" w:rsidRPr="005E2C56" w:rsidRDefault="00716B9D" w:rsidP="002E6C10">
            <w:pPr>
              <w:pStyle w:val="afa"/>
              <w:jc w:val="center"/>
              <w:rPr>
                <w:sz w:val="20"/>
                <w:szCs w:val="20"/>
              </w:rPr>
            </w:pPr>
            <w:r w:rsidRPr="005E2C56">
              <w:rPr>
                <w:color w:val="000000"/>
                <w:sz w:val="20"/>
                <w:szCs w:val="20"/>
              </w:rPr>
              <w:t>7</w:t>
            </w:r>
          </w:p>
        </w:tc>
      </w:tr>
      <w:tr w:rsidR="00716B9D" w:rsidRPr="005E2C56" w:rsidTr="002E6C10">
        <w:trPr>
          <w:trHeight w:hRule="exact" w:val="2828"/>
          <w:jc w:val="center"/>
        </w:trPr>
        <w:tc>
          <w:tcPr>
            <w:tcW w:w="2280" w:type="dxa"/>
            <w:vMerge w:val="restart"/>
            <w:tcBorders>
              <w:top w:val="single" w:sz="4" w:space="0" w:color="auto"/>
              <w:left w:val="single" w:sz="4" w:space="0" w:color="auto"/>
            </w:tcBorders>
            <w:shd w:val="clear" w:color="auto" w:fill="FFFFFF"/>
          </w:tcPr>
          <w:p w:rsidR="00716B9D" w:rsidRPr="005E2C56" w:rsidRDefault="00716B9D" w:rsidP="002E6C10">
            <w:pPr>
              <w:rPr>
                <w:sz w:val="20"/>
              </w:rPr>
            </w:pPr>
          </w:p>
        </w:tc>
        <w:tc>
          <w:tcPr>
            <w:tcW w:w="2965" w:type="dxa"/>
            <w:tcBorders>
              <w:top w:val="single" w:sz="4" w:space="0" w:color="auto"/>
              <w:left w:val="single" w:sz="4" w:space="0" w:color="auto"/>
            </w:tcBorders>
            <w:shd w:val="clear" w:color="auto" w:fill="FFFFFF"/>
          </w:tcPr>
          <w:p w:rsidR="00716B9D" w:rsidRPr="005E2C56" w:rsidRDefault="00716B9D" w:rsidP="002E6C10">
            <w:pPr>
              <w:pStyle w:val="afa"/>
              <w:rPr>
                <w:sz w:val="20"/>
                <w:szCs w:val="20"/>
              </w:rPr>
            </w:pPr>
            <w:r w:rsidRPr="005E2C56">
              <w:rPr>
                <w:color w:val="000000"/>
                <w:sz w:val="20"/>
                <w:szCs w:val="20"/>
              </w:rPr>
              <w:t>(муниципальной)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693" w:type="dxa"/>
            <w:tcBorders>
              <w:top w:val="single" w:sz="4" w:space="0" w:color="auto"/>
              <w:left w:val="single" w:sz="4" w:space="0" w:color="auto"/>
            </w:tcBorders>
            <w:shd w:val="clear" w:color="auto" w:fill="FFFFFF"/>
          </w:tcPr>
          <w:p w:rsidR="00716B9D" w:rsidRPr="005E2C56" w:rsidRDefault="00716B9D" w:rsidP="002E6C10">
            <w:pPr>
              <w:pStyle w:val="afa"/>
              <w:rPr>
                <w:sz w:val="20"/>
                <w:szCs w:val="20"/>
              </w:rPr>
            </w:pPr>
            <w:r w:rsidRPr="005E2C56">
              <w:rPr>
                <w:color w:val="000000"/>
                <w:sz w:val="20"/>
                <w:szCs w:val="20"/>
              </w:rPr>
              <w:t>соглашением о взаимодействии между Уполномоченным органом и многофункциональным центром</w:t>
            </w:r>
          </w:p>
        </w:tc>
        <w:tc>
          <w:tcPr>
            <w:tcW w:w="1985" w:type="dxa"/>
            <w:tcBorders>
              <w:top w:val="single" w:sz="4" w:space="0" w:color="auto"/>
              <w:left w:val="single" w:sz="4" w:space="0" w:color="auto"/>
            </w:tcBorders>
            <w:shd w:val="clear" w:color="auto" w:fill="FFFFFF"/>
          </w:tcPr>
          <w:p w:rsidR="00716B9D" w:rsidRPr="005E2C56" w:rsidRDefault="00716B9D" w:rsidP="002E6C10">
            <w:pPr>
              <w:pStyle w:val="afa"/>
              <w:rPr>
                <w:sz w:val="20"/>
                <w:szCs w:val="20"/>
              </w:rPr>
            </w:pPr>
            <w:r w:rsidRPr="005E2C56">
              <w:rPr>
                <w:color w:val="000000"/>
                <w:sz w:val="20"/>
                <w:szCs w:val="20"/>
              </w:rPr>
              <w:t>органа, ответственное за предоставление государственно (муниципальной) услуги</w:t>
            </w:r>
          </w:p>
        </w:tc>
        <w:tc>
          <w:tcPr>
            <w:tcW w:w="1145" w:type="dxa"/>
            <w:tcBorders>
              <w:top w:val="single" w:sz="4" w:space="0" w:color="auto"/>
              <w:left w:val="single" w:sz="4" w:space="0" w:color="auto"/>
            </w:tcBorders>
            <w:shd w:val="clear" w:color="auto" w:fill="FFFFFF"/>
          </w:tcPr>
          <w:p w:rsidR="00716B9D" w:rsidRPr="005E2C56" w:rsidRDefault="00716B9D" w:rsidP="002E6C10">
            <w:pPr>
              <w:rPr>
                <w:sz w:val="20"/>
              </w:rPr>
            </w:pPr>
          </w:p>
        </w:tc>
        <w:tc>
          <w:tcPr>
            <w:tcW w:w="1982" w:type="dxa"/>
            <w:tcBorders>
              <w:top w:val="single" w:sz="4" w:space="0" w:color="auto"/>
              <w:left w:val="single" w:sz="4" w:space="0" w:color="auto"/>
            </w:tcBorders>
            <w:shd w:val="clear" w:color="auto" w:fill="FFFFFF"/>
          </w:tcPr>
          <w:p w:rsidR="00716B9D" w:rsidRPr="005E2C56" w:rsidRDefault="00716B9D" w:rsidP="002E6C10">
            <w:pPr>
              <w:pStyle w:val="afa"/>
              <w:rPr>
                <w:sz w:val="20"/>
                <w:szCs w:val="20"/>
              </w:rPr>
            </w:pPr>
            <w:r w:rsidRPr="005E2C56">
              <w:rPr>
                <w:color w:val="000000"/>
                <w:sz w:val="20"/>
                <w:szCs w:val="20"/>
              </w:rPr>
              <w:t>выдачи результата государственной (муниципальной ) услуги в многофункциональном центре, а также подача Запроса через многофункциональный центр</w:t>
            </w:r>
          </w:p>
        </w:tc>
        <w:tc>
          <w:tcPr>
            <w:tcW w:w="2558" w:type="dxa"/>
            <w:tcBorders>
              <w:top w:val="single" w:sz="4" w:space="0" w:color="auto"/>
              <w:left w:val="single" w:sz="4" w:space="0" w:color="auto"/>
              <w:right w:val="single" w:sz="4" w:space="0" w:color="auto"/>
            </w:tcBorders>
            <w:shd w:val="clear" w:color="auto" w:fill="FFFFFF"/>
          </w:tcPr>
          <w:p w:rsidR="00716B9D" w:rsidRPr="005E2C56" w:rsidRDefault="00716B9D" w:rsidP="002E6C10">
            <w:pPr>
              <w:pStyle w:val="afa"/>
              <w:rPr>
                <w:sz w:val="20"/>
                <w:szCs w:val="20"/>
              </w:rPr>
            </w:pPr>
            <w:r w:rsidRPr="005E2C56">
              <w:rPr>
                <w:color w:val="000000"/>
                <w:sz w:val="20"/>
                <w:szCs w:val="20"/>
              </w:rPr>
              <w:t>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716B9D" w:rsidRPr="005E2C56" w:rsidRDefault="00716B9D" w:rsidP="002E6C10">
            <w:pPr>
              <w:pStyle w:val="afa"/>
              <w:rPr>
                <w:sz w:val="20"/>
                <w:szCs w:val="20"/>
              </w:rPr>
            </w:pPr>
            <w:r w:rsidRPr="005E2C56">
              <w:rPr>
                <w:color w:val="000000"/>
                <w:sz w:val="20"/>
                <w:szCs w:val="20"/>
              </w:rPr>
              <w:t>внесение сведений в ГИС о выдаче результата государственной (муниципальной) услуги</w:t>
            </w:r>
          </w:p>
        </w:tc>
      </w:tr>
      <w:tr w:rsidR="00716B9D" w:rsidRPr="005E2C56" w:rsidTr="002E6C10">
        <w:trPr>
          <w:trHeight w:hRule="exact" w:val="2366"/>
          <w:jc w:val="center"/>
        </w:trPr>
        <w:tc>
          <w:tcPr>
            <w:tcW w:w="2280" w:type="dxa"/>
            <w:vMerge/>
            <w:tcBorders>
              <w:left w:val="single" w:sz="4" w:space="0" w:color="auto"/>
            </w:tcBorders>
            <w:shd w:val="clear" w:color="auto" w:fill="FFFFFF"/>
          </w:tcPr>
          <w:p w:rsidR="00716B9D" w:rsidRPr="005E2C56" w:rsidRDefault="00716B9D" w:rsidP="002E6C10">
            <w:pPr>
              <w:rPr>
                <w:sz w:val="20"/>
              </w:rPr>
            </w:pPr>
          </w:p>
        </w:tc>
        <w:tc>
          <w:tcPr>
            <w:tcW w:w="2965" w:type="dxa"/>
            <w:tcBorders>
              <w:top w:val="single" w:sz="4" w:space="0" w:color="auto"/>
              <w:left w:val="single" w:sz="4" w:space="0" w:color="auto"/>
            </w:tcBorders>
            <w:shd w:val="clear" w:color="auto" w:fill="FFFFFF"/>
          </w:tcPr>
          <w:p w:rsidR="00716B9D" w:rsidRPr="005E2C56" w:rsidRDefault="00716B9D" w:rsidP="002E6C10">
            <w:pPr>
              <w:pStyle w:val="afa"/>
              <w:rPr>
                <w:sz w:val="20"/>
                <w:szCs w:val="20"/>
              </w:rPr>
            </w:pPr>
            <w:r w:rsidRPr="005E2C56">
              <w:rPr>
                <w:color w:val="000000"/>
                <w:sz w:val="20"/>
                <w:szCs w:val="20"/>
              </w:rPr>
              <w:t>Направление заявителю результата предоставления государственной (муниципальной) услуги в личный кабинет на ЕНГУ</w:t>
            </w:r>
          </w:p>
        </w:tc>
        <w:tc>
          <w:tcPr>
            <w:tcW w:w="2693" w:type="dxa"/>
            <w:tcBorders>
              <w:top w:val="single" w:sz="4" w:space="0" w:color="auto"/>
              <w:left w:val="single" w:sz="4" w:space="0" w:color="auto"/>
            </w:tcBorders>
            <w:shd w:val="clear" w:color="auto" w:fill="FFFFFF"/>
          </w:tcPr>
          <w:p w:rsidR="00716B9D" w:rsidRPr="005E2C56" w:rsidRDefault="00716B9D" w:rsidP="002E6C10">
            <w:pPr>
              <w:pStyle w:val="afa"/>
              <w:rPr>
                <w:sz w:val="20"/>
                <w:szCs w:val="20"/>
              </w:rPr>
            </w:pPr>
            <w:r w:rsidRPr="005E2C56">
              <w:rPr>
                <w:color w:val="000000"/>
                <w:sz w:val="20"/>
                <w:szCs w:val="20"/>
              </w:rPr>
              <w:t>В день регистрации результата предоставления государственной (муниципальной) услуги</w:t>
            </w:r>
          </w:p>
        </w:tc>
        <w:tc>
          <w:tcPr>
            <w:tcW w:w="1985" w:type="dxa"/>
            <w:tcBorders>
              <w:top w:val="single" w:sz="4" w:space="0" w:color="auto"/>
              <w:left w:val="single" w:sz="4" w:space="0" w:color="auto"/>
            </w:tcBorders>
            <w:shd w:val="clear" w:color="auto" w:fill="FFFFFF"/>
          </w:tcPr>
          <w:p w:rsidR="00716B9D" w:rsidRPr="005E2C56" w:rsidRDefault="00716B9D" w:rsidP="002E6C10">
            <w:pPr>
              <w:pStyle w:val="afa"/>
              <w:rPr>
                <w:sz w:val="20"/>
                <w:szCs w:val="20"/>
              </w:rPr>
            </w:pPr>
            <w:r w:rsidRPr="005E2C56">
              <w:rPr>
                <w:color w:val="000000"/>
                <w:sz w:val="20"/>
                <w:szCs w:val="20"/>
              </w:rPr>
              <w:t>должностное лицо Уполномоченного органа, ответственное за предоставление государственно (муниципальной) услуги</w:t>
            </w:r>
          </w:p>
        </w:tc>
        <w:tc>
          <w:tcPr>
            <w:tcW w:w="1145" w:type="dxa"/>
            <w:tcBorders>
              <w:top w:val="single" w:sz="4" w:space="0" w:color="auto"/>
              <w:left w:val="single" w:sz="4" w:space="0" w:color="auto"/>
            </w:tcBorders>
            <w:shd w:val="clear" w:color="auto" w:fill="FFFFFF"/>
          </w:tcPr>
          <w:p w:rsidR="00716B9D" w:rsidRPr="005E2C56" w:rsidRDefault="00716B9D" w:rsidP="002E6C10">
            <w:pPr>
              <w:pStyle w:val="afa"/>
              <w:rPr>
                <w:sz w:val="20"/>
                <w:szCs w:val="20"/>
              </w:rPr>
            </w:pPr>
            <w:r w:rsidRPr="005E2C56">
              <w:rPr>
                <w:color w:val="000000"/>
                <w:sz w:val="20"/>
                <w:szCs w:val="20"/>
              </w:rPr>
              <w:t>ГИС</w:t>
            </w:r>
          </w:p>
        </w:tc>
        <w:tc>
          <w:tcPr>
            <w:tcW w:w="1982" w:type="dxa"/>
            <w:tcBorders>
              <w:top w:val="single" w:sz="4" w:space="0" w:color="auto"/>
              <w:left w:val="single" w:sz="4" w:space="0" w:color="auto"/>
            </w:tcBorders>
            <w:shd w:val="clear" w:color="auto" w:fill="FFFFFF"/>
          </w:tcPr>
          <w:p w:rsidR="00716B9D" w:rsidRPr="005E2C56" w:rsidRDefault="00716B9D" w:rsidP="002E6C10">
            <w:pPr>
              <w:rPr>
                <w:sz w:val="20"/>
              </w:rPr>
            </w:pPr>
          </w:p>
        </w:tc>
        <w:tc>
          <w:tcPr>
            <w:tcW w:w="2558" w:type="dxa"/>
            <w:tcBorders>
              <w:top w:val="single" w:sz="4" w:space="0" w:color="auto"/>
              <w:left w:val="single" w:sz="4" w:space="0" w:color="auto"/>
              <w:right w:val="single" w:sz="4" w:space="0" w:color="auto"/>
            </w:tcBorders>
            <w:shd w:val="clear" w:color="auto" w:fill="FFFFFF"/>
          </w:tcPr>
          <w:p w:rsidR="00716B9D" w:rsidRPr="005E2C56" w:rsidRDefault="00716B9D" w:rsidP="002E6C10">
            <w:pPr>
              <w:pStyle w:val="afa"/>
              <w:rPr>
                <w:sz w:val="20"/>
                <w:szCs w:val="20"/>
              </w:rPr>
            </w:pPr>
            <w:r w:rsidRPr="005E2C56">
              <w:rPr>
                <w:color w:val="000000"/>
                <w:sz w:val="20"/>
                <w:szCs w:val="20"/>
              </w:rPr>
              <w:t>Результат государственной (муниципальной) услуги, направленный заявителю на личный кабинет на ЕНГУ</w:t>
            </w:r>
          </w:p>
        </w:tc>
      </w:tr>
      <w:tr w:rsidR="00716B9D" w:rsidRPr="005E2C56" w:rsidTr="002E6C10">
        <w:trPr>
          <w:trHeight w:hRule="exact" w:val="283"/>
          <w:jc w:val="center"/>
        </w:trPr>
        <w:tc>
          <w:tcPr>
            <w:tcW w:w="15608" w:type="dxa"/>
            <w:gridSpan w:val="7"/>
            <w:tcBorders>
              <w:top w:val="single" w:sz="4" w:space="0" w:color="auto"/>
              <w:left w:val="single" w:sz="4" w:space="0" w:color="auto"/>
              <w:right w:val="single" w:sz="4" w:space="0" w:color="auto"/>
            </w:tcBorders>
            <w:shd w:val="clear" w:color="auto" w:fill="FFFFFF"/>
            <w:vAlign w:val="bottom"/>
          </w:tcPr>
          <w:p w:rsidR="00716B9D" w:rsidRPr="005E2C56" w:rsidRDefault="00716B9D" w:rsidP="002E6C10">
            <w:pPr>
              <w:pStyle w:val="afa"/>
              <w:jc w:val="center"/>
              <w:rPr>
                <w:sz w:val="20"/>
                <w:szCs w:val="20"/>
              </w:rPr>
            </w:pPr>
            <w:r w:rsidRPr="005E2C56">
              <w:rPr>
                <w:color w:val="000000"/>
                <w:sz w:val="20"/>
                <w:szCs w:val="20"/>
              </w:rPr>
              <w:t>4. Внесение результата государственной (муниципальной) услуги в реестр решений</w:t>
            </w:r>
          </w:p>
        </w:tc>
      </w:tr>
      <w:tr w:rsidR="00716B9D" w:rsidRPr="005E2C56" w:rsidTr="002E6C10">
        <w:trPr>
          <w:trHeight w:hRule="exact" w:val="3288"/>
          <w:jc w:val="center"/>
        </w:trPr>
        <w:tc>
          <w:tcPr>
            <w:tcW w:w="2280" w:type="dxa"/>
            <w:tcBorders>
              <w:top w:val="single" w:sz="4" w:space="0" w:color="auto"/>
              <w:left w:val="single" w:sz="4" w:space="0" w:color="auto"/>
              <w:bottom w:val="single" w:sz="4" w:space="0" w:color="auto"/>
            </w:tcBorders>
            <w:shd w:val="clear" w:color="auto" w:fill="FFFFFF"/>
          </w:tcPr>
          <w:p w:rsidR="00716B9D" w:rsidRPr="005E2C56" w:rsidRDefault="00716B9D" w:rsidP="002E6C10">
            <w:pPr>
              <w:pStyle w:val="afa"/>
              <w:rPr>
                <w:sz w:val="20"/>
                <w:szCs w:val="20"/>
              </w:rPr>
            </w:pPr>
            <w:r w:rsidRPr="005E2C56">
              <w:rPr>
                <w:color w:val="000000"/>
                <w:sz w:val="20"/>
                <w:szCs w:val="20"/>
              </w:rPr>
              <w:t>Формирование и регистрация результата государственной (муниципальной) услуги, указанного в пункте 2.5 Административного регламента, в форме электронного документа в ГИС</w:t>
            </w:r>
          </w:p>
        </w:tc>
        <w:tc>
          <w:tcPr>
            <w:tcW w:w="2965" w:type="dxa"/>
            <w:tcBorders>
              <w:top w:val="single" w:sz="4" w:space="0" w:color="auto"/>
              <w:left w:val="single" w:sz="4" w:space="0" w:color="auto"/>
              <w:bottom w:val="single" w:sz="4" w:space="0" w:color="auto"/>
            </w:tcBorders>
            <w:shd w:val="clear" w:color="auto" w:fill="FFFFFF"/>
          </w:tcPr>
          <w:p w:rsidR="00716B9D" w:rsidRPr="005E2C56" w:rsidRDefault="00716B9D" w:rsidP="002E6C10">
            <w:pPr>
              <w:pStyle w:val="afa"/>
              <w:rPr>
                <w:sz w:val="20"/>
                <w:szCs w:val="20"/>
              </w:rPr>
            </w:pPr>
            <w:r w:rsidRPr="005E2C56">
              <w:rPr>
                <w:color w:val="000000"/>
                <w:sz w:val="20"/>
                <w:szCs w:val="20"/>
              </w:rPr>
              <w:t>Внесение сведений о результате предоставления государственной (муниципальной) услуги, указанном в пункте 2.5 Административного регламента, в реестр решений</w:t>
            </w:r>
          </w:p>
        </w:tc>
        <w:tc>
          <w:tcPr>
            <w:tcW w:w="2693" w:type="dxa"/>
            <w:tcBorders>
              <w:top w:val="single" w:sz="4" w:space="0" w:color="auto"/>
              <w:left w:val="single" w:sz="4" w:space="0" w:color="auto"/>
              <w:bottom w:val="single" w:sz="4" w:space="0" w:color="auto"/>
            </w:tcBorders>
            <w:shd w:val="clear" w:color="auto" w:fill="FFFFFF"/>
          </w:tcPr>
          <w:p w:rsidR="00716B9D" w:rsidRPr="005E2C56" w:rsidRDefault="00716B9D" w:rsidP="002E6C10">
            <w:pPr>
              <w:pStyle w:val="afa"/>
              <w:rPr>
                <w:sz w:val="20"/>
                <w:szCs w:val="20"/>
              </w:rPr>
            </w:pPr>
            <w:r w:rsidRPr="005E2C56">
              <w:rPr>
                <w:color w:val="000000"/>
                <w:sz w:val="20"/>
                <w:szCs w:val="20"/>
              </w:rPr>
              <w:t>1 рабочий день</w:t>
            </w:r>
          </w:p>
        </w:tc>
        <w:tc>
          <w:tcPr>
            <w:tcW w:w="1985" w:type="dxa"/>
            <w:tcBorders>
              <w:top w:val="single" w:sz="4" w:space="0" w:color="auto"/>
              <w:left w:val="single" w:sz="4" w:space="0" w:color="auto"/>
              <w:bottom w:val="single" w:sz="4" w:space="0" w:color="auto"/>
            </w:tcBorders>
            <w:shd w:val="clear" w:color="auto" w:fill="FFFFFF"/>
          </w:tcPr>
          <w:p w:rsidR="00716B9D" w:rsidRPr="005E2C56" w:rsidRDefault="00716B9D" w:rsidP="002E6C10">
            <w:pPr>
              <w:pStyle w:val="afa"/>
              <w:rPr>
                <w:sz w:val="20"/>
                <w:szCs w:val="20"/>
              </w:rPr>
            </w:pPr>
            <w:r w:rsidRPr="005E2C56">
              <w:rPr>
                <w:color w:val="000000"/>
                <w:sz w:val="20"/>
                <w:szCs w:val="20"/>
              </w:rPr>
              <w:t>должностное лицо Уполномоченного органа, ответственное за предоставление государственно (муниципальной) услуги</w:t>
            </w:r>
          </w:p>
        </w:tc>
        <w:tc>
          <w:tcPr>
            <w:tcW w:w="1145" w:type="dxa"/>
            <w:tcBorders>
              <w:top w:val="single" w:sz="4" w:space="0" w:color="auto"/>
              <w:left w:val="single" w:sz="4" w:space="0" w:color="auto"/>
              <w:bottom w:val="single" w:sz="4" w:space="0" w:color="auto"/>
            </w:tcBorders>
            <w:shd w:val="clear" w:color="auto" w:fill="FFFFFF"/>
          </w:tcPr>
          <w:p w:rsidR="00716B9D" w:rsidRPr="005E2C56" w:rsidRDefault="00716B9D" w:rsidP="002E6C10">
            <w:pPr>
              <w:pStyle w:val="afa"/>
              <w:rPr>
                <w:sz w:val="20"/>
                <w:szCs w:val="20"/>
              </w:rPr>
            </w:pPr>
            <w:r w:rsidRPr="005E2C56">
              <w:rPr>
                <w:color w:val="000000"/>
                <w:sz w:val="20"/>
                <w:szCs w:val="20"/>
              </w:rPr>
              <w:t>ГИС</w:t>
            </w:r>
          </w:p>
        </w:tc>
        <w:tc>
          <w:tcPr>
            <w:tcW w:w="1982" w:type="dxa"/>
            <w:tcBorders>
              <w:top w:val="single" w:sz="4" w:space="0" w:color="auto"/>
              <w:left w:val="single" w:sz="4" w:space="0" w:color="auto"/>
              <w:bottom w:val="single" w:sz="4" w:space="0" w:color="auto"/>
            </w:tcBorders>
            <w:shd w:val="clear" w:color="auto" w:fill="FFFFFF"/>
          </w:tcPr>
          <w:p w:rsidR="00716B9D" w:rsidRPr="005E2C56" w:rsidRDefault="00716B9D" w:rsidP="002E6C10">
            <w:pPr>
              <w:pStyle w:val="afa"/>
              <w:rPr>
                <w:sz w:val="20"/>
                <w:szCs w:val="20"/>
              </w:rPr>
            </w:pPr>
            <w:r w:rsidRPr="005E2C56">
              <w:rPr>
                <w:color w:val="000000"/>
                <w:sz w:val="20"/>
                <w:szCs w:val="20"/>
              </w:rPr>
              <w:t>-</w:t>
            </w:r>
          </w:p>
        </w:tc>
        <w:tc>
          <w:tcPr>
            <w:tcW w:w="2558" w:type="dxa"/>
            <w:tcBorders>
              <w:top w:val="single" w:sz="4" w:space="0" w:color="auto"/>
              <w:left w:val="single" w:sz="4" w:space="0" w:color="auto"/>
              <w:bottom w:val="single" w:sz="4" w:space="0" w:color="auto"/>
              <w:right w:val="single" w:sz="4" w:space="0" w:color="auto"/>
            </w:tcBorders>
            <w:shd w:val="clear" w:color="auto" w:fill="FFFFFF"/>
          </w:tcPr>
          <w:p w:rsidR="00716B9D" w:rsidRPr="005E2C56" w:rsidRDefault="00716B9D" w:rsidP="002E6C10">
            <w:pPr>
              <w:pStyle w:val="afa"/>
              <w:rPr>
                <w:sz w:val="20"/>
                <w:szCs w:val="20"/>
              </w:rPr>
            </w:pPr>
            <w:r w:rsidRPr="005E2C56">
              <w:rPr>
                <w:color w:val="000000"/>
                <w:sz w:val="20"/>
                <w:szCs w:val="20"/>
              </w:rPr>
              <w:t>Результат предоставления (государственной)</w:t>
            </w:r>
            <w:r>
              <w:rPr>
                <w:color w:val="000000"/>
                <w:sz w:val="20"/>
                <w:szCs w:val="20"/>
              </w:rPr>
              <w:t xml:space="preserve"> </w:t>
            </w:r>
            <w:r w:rsidRPr="005E2C56">
              <w:rPr>
                <w:color w:val="000000"/>
                <w:sz w:val="20"/>
                <w:szCs w:val="20"/>
              </w:rPr>
              <w:t>муниципальной услуги, указанный в пункте 2.5 Административного регламента внесен в реестр</w:t>
            </w:r>
          </w:p>
        </w:tc>
      </w:tr>
    </w:tbl>
    <w:p w:rsidR="00716B9D" w:rsidRPr="005E2C56" w:rsidRDefault="00716B9D" w:rsidP="00716B9D">
      <w:pPr>
        <w:rPr>
          <w:sz w:val="20"/>
        </w:rPr>
        <w:sectPr w:rsidR="00716B9D" w:rsidRPr="005E2C56" w:rsidSect="00B11919">
          <w:headerReference w:type="even" r:id="rId34"/>
          <w:headerReference w:type="default" r:id="rId35"/>
          <w:footerReference w:type="even" r:id="rId36"/>
          <w:footerReference w:type="default" r:id="rId37"/>
          <w:pgSz w:w="16840" w:h="11900" w:orient="landscape"/>
          <w:pgMar w:top="972" w:right="534" w:bottom="1203" w:left="697" w:header="113" w:footer="6" w:gutter="0"/>
          <w:pgNumType w:start="38"/>
          <w:cols w:space="720"/>
          <w:noEndnote/>
          <w:docGrid w:linePitch="360"/>
        </w:sectPr>
      </w:pPr>
    </w:p>
    <w:p w:rsidR="00716B9D" w:rsidRDefault="00716B9D" w:rsidP="00716B9D">
      <w:pPr>
        <w:rPr>
          <w:sz w:val="2"/>
          <w:szCs w:val="2"/>
        </w:rPr>
        <w:sectPr w:rsidR="00716B9D">
          <w:headerReference w:type="even" r:id="rId38"/>
          <w:headerReference w:type="default" r:id="rId39"/>
          <w:footerReference w:type="even" r:id="rId40"/>
          <w:footerReference w:type="default" r:id="rId41"/>
          <w:type w:val="continuous"/>
          <w:pgSz w:w="16840" w:h="11900" w:orient="landscape"/>
          <w:pgMar w:top="974" w:right="692" w:bottom="974" w:left="697" w:header="0" w:footer="3" w:gutter="0"/>
          <w:cols w:num="2" w:space="100"/>
          <w:noEndnote/>
          <w:docGrid w:linePitch="360"/>
        </w:sectPr>
      </w:pPr>
    </w:p>
    <w:p w:rsidR="00716B9D" w:rsidRPr="003B0164" w:rsidRDefault="00716B9D" w:rsidP="00716B9D">
      <w:pPr>
        <w:pStyle w:val="af6"/>
        <w:ind w:left="5954"/>
        <w:rPr>
          <w:rFonts w:ascii="Times New Roman" w:hAnsi="Times New Roman" w:cs="Times New Roman"/>
          <w:sz w:val="20"/>
          <w:szCs w:val="20"/>
        </w:rPr>
      </w:pPr>
      <w:r w:rsidRPr="003B0164">
        <w:rPr>
          <w:rFonts w:ascii="Times New Roman" w:hAnsi="Times New Roman" w:cs="Times New Roman"/>
          <w:sz w:val="20"/>
          <w:szCs w:val="20"/>
        </w:rPr>
        <w:lastRenderedPageBreak/>
        <w:t xml:space="preserve">Приложение № </w:t>
      </w:r>
      <w:r>
        <w:rPr>
          <w:rFonts w:ascii="Times New Roman" w:hAnsi="Times New Roman" w:cs="Times New Roman"/>
          <w:sz w:val="20"/>
          <w:szCs w:val="20"/>
        </w:rPr>
        <w:t>9</w:t>
      </w:r>
      <w:r w:rsidRPr="003B0164">
        <w:rPr>
          <w:rFonts w:ascii="Times New Roman" w:hAnsi="Times New Roman" w:cs="Times New Roman"/>
          <w:sz w:val="20"/>
          <w:szCs w:val="20"/>
        </w:rPr>
        <w:t xml:space="preserve"> к Административному регламенту  по предоставлению   </w:t>
      </w:r>
      <w:r>
        <w:rPr>
          <w:rFonts w:ascii="Times New Roman" w:hAnsi="Times New Roman" w:cs="Times New Roman"/>
          <w:sz w:val="20"/>
          <w:szCs w:val="20"/>
        </w:rPr>
        <w:t xml:space="preserve">государственной </w:t>
      </w:r>
      <w:r w:rsidRPr="003B0164">
        <w:rPr>
          <w:rFonts w:ascii="Times New Roman" w:hAnsi="Times New Roman" w:cs="Times New Roman"/>
          <w:sz w:val="20"/>
          <w:szCs w:val="20"/>
        </w:rPr>
        <w:t xml:space="preserve"> услуги «</w:t>
      </w:r>
      <w:r w:rsidRPr="003B0164">
        <w:rPr>
          <w:rStyle w:val="af2"/>
          <w:sz w:val="20"/>
        </w:rPr>
        <w:t xml:space="preserve">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 в отношении несовершеннолетних граждан» </w:t>
      </w:r>
      <w:r w:rsidRPr="003B0164">
        <w:rPr>
          <w:rFonts w:ascii="Times New Roman" w:hAnsi="Times New Roman" w:cs="Times New Roman"/>
          <w:sz w:val="20"/>
          <w:szCs w:val="20"/>
        </w:rPr>
        <w:t xml:space="preserve">утвержденному постановлением Администрации муниципального образования </w:t>
      </w:r>
      <w:r>
        <w:rPr>
          <w:rFonts w:ascii="Times New Roman" w:hAnsi="Times New Roman" w:cs="Times New Roman"/>
          <w:sz w:val="20"/>
          <w:szCs w:val="20"/>
        </w:rPr>
        <w:t xml:space="preserve"> </w:t>
      </w:r>
      <w:r w:rsidRPr="003B0164">
        <w:rPr>
          <w:rFonts w:ascii="Times New Roman" w:hAnsi="Times New Roman" w:cs="Times New Roman"/>
          <w:sz w:val="20"/>
          <w:szCs w:val="20"/>
        </w:rPr>
        <w:t xml:space="preserve">«Темкинский </w:t>
      </w:r>
      <w:r>
        <w:rPr>
          <w:rFonts w:ascii="Times New Roman" w:hAnsi="Times New Roman" w:cs="Times New Roman"/>
          <w:sz w:val="20"/>
          <w:szCs w:val="20"/>
        </w:rPr>
        <w:t>муниципальный округ</w:t>
      </w:r>
      <w:r w:rsidRPr="003B0164">
        <w:rPr>
          <w:rFonts w:ascii="Times New Roman" w:hAnsi="Times New Roman" w:cs="Times New Roman"/>
          <w:sz w:val="20"/>
          <w:szCs w:val="20"/>
        </w:rPr>
        <w:t xml:space="preserve">» Смоленской области </w:t>
      </w:r>
    </w:p>
    <w:p w:rsidR="00716B9D" w:rsidRPr="00C04189" w:rsidRDefault="00716B9D" w:rsidP="00716B9D">
      <w:pPr>
        <w:tabs>
          <w:tab w:val="left" w:pos="4111"/>
          <w:tab w:val="left" w:pos="5812"/>
        </w:tabs>
        <w:ind w:left="6237" w:right="45"/>
        <w:rPr>
          <w:sz w:val="20"/>
        </w:rPr>
      </w:pPr>
      <w:r w:rsidRPr="00C04189">
        <w:rPr>
          <w:sz w:val="20"/>
        </w:rPr>
        <w:t xml:space="preserve">от </w:t>
      </w:r>
      <w:r>
        <w:rPr>
          <w:sz w:val="20"/>
        </w:rPr>
        <w:t>«___»________________ №________</w:t>
      </w:r>
    </w:p>
    <w:p w:rsidR="00716B9D" w:rsidRDefault="00716B9D" w:rsidP="00716B9D">
      <w:pPr>
        <w:pStyle w:val="30"/>
        <w:spacing w:after="440"/>
        <w:jc w:val="center"/>
      </w:pPr>
      <w:r>
        <w:rPr>
          <w:color w:val="000000"/>
          <w:sz w:val="24"/>
          <w:szCs w:val="24"/>
        </w:rPr>
        <w:t>Состав, последовательность и сроки выполнения административных процедур (действий)</w:t>
      </w:r>
      <w:r>
        <w:rPr>
          <w:color w:val="000000"/>
          <w:sz w:val="24"/>
          <w:szCs w:val="24"/>
        </w:rPr>
        <w:br/>
        <w:t xml:space="preserve">при предоставлении </w:t>
      </w:r>
      <w:r w:rsidRPr="00F30378">
        <w:rPr>
          <w:color w:val="000000"/>
          <w:sz w:val="24"/>
          <w:szCs w:val="24"/>
        </w:rPr>
        <w:t>государственной</w:t>
      </w:r>
      <w:r>
        <w:rPr>
          <w:color w:val="000000"/>
          <w:sz w:val="24"/>
          <w:szCs w:val="24"/>
        </w:rPr>
        <w:t xml:space="preserve"> услуги по</w:t>
      </w:r>
      <w:r>
        <w:rPr>
          <w:color w:val="000000"/>
          <w:sz w:val="24"/>
          <w:szCs w:val="24"/>
        </w:rPr>
        <w:br/>
        <w:t>освобождению опекуна (попечителя) от исполнения своих обязанностей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80"/>
        <w:gridCol w:w="3957"/>
        <w:gridCol w:w="1429"/>
        <w:gridCol w:w="2115"/>
        <w:gridCol w:w="1985"/>
        <w:gridCol w:w="1285"/>
        <w:gridCol w:w="2558"/>
      </w:tblGrid>
      <w:tr w:rsidR="00716B9D" w:rsidRPr="00941B19" w:rsidTr="002E6C10">
        <w:trPr>
          <w:trHeight w:hRule="exact" w:val="2525"/>
          <w:jc w:val="center"/>
        </w:trPr>
        <w:tc>
          <w:tcPr>
            <w:tcW w:w="2280" w:type="dxa"/>
            <w:tcBorders>
              <w:top w:val="single" w:sz="4" w:space="0" w:color="auto"/>
              <w:left w:val="single" w:sz="4" w:space="0" w:color="auto"/>
            </w:tcBorders>
            <w:shd w:val="clear" w:color="auto" w:fill="FFFFFF"/>
            <w:vAlign w:val="center"/>
          </w:tcPr>
          <w:p w:rsidR="00716B9D" w:rsidRPr="00941B19" w:rsidRDefault="00716B9D" w:rsidP="002E6C10">
            <w:pPr>
              <w:pStyle w:val="afa"/>
              <w:jc w:val="center"/>
              <w:rPr>
                <w:sz w:val="20"/>
                <w:szCs w:val="20"/>
              </w:rPr>
            </w:pPr>
            <w:r w:rsidRPr="00941B19">
              <w:rPr>
                <w:color w:val="000000"/>
                <w:sz w:val="20"/>
                <w:szCs w:val="20"/>
              </w:rPr>
              <w:t>Основание для начала административной процедуры</w:t>
            </w:r>
          </w:p>
        </w:tc>
        <w:tc>
          <w:tcPr>
            <w:tcW w:w="3957" w:type="dxa"/>
            <w:tcBorders>
              <w:top w:val="single" w:sz="4" w:space="0" w:color="auto"/>
              <w:left w:val="single" w:sz="4" w:space="0" w:color="auto"/>
            </w:tcBorders>
            <w:shd w:val="clear" w:color="auto" w:fill="FFFFFF"/>
            <w:vAlign w:val="center"/>
          </w:tcPr>
          <w:p w:rsidR="00716B9D" w:rsidRPr="00941B19" w:rsidRDefault="00716B9D" w:rsidP="002E6C10">
            <w:pPr>
              <w:pStyle w:val="afa"/>
              <w:jc w:val="center"/>
              <w:rPr>
                <w:sz w:val="20"/>
                <w:szCs w:val="20"/>
              </w:rPr>
            </w:pPr>
            <w:r w:rsidRPr="00941B19">
              <w:rPr>
                <w:color w:val="000000"/>
                <w:sz w:val="20"/>
                <w:szCs w:val="20"/>
              </w:rPr>
              <w:t>Содержание административных действий</w:t>
            </w:r>
          </w:p>
        </w:tc>
        <w:tc>
          <w:tcPr>
            <w:tcW w:w="1429" w:type="dxa"/>
            <w:tcBorders>
              <w:top w:val="single" w:sz="4" w:space="0" w:color="auto"/>
              <w:left w:val="single" w:sz="4" w:space="0" w:color="auto"/>
            </w:tcBorders>
            <w:shd w:val="clear" w:color="auto" w:fill="FFFFFF"/>
            <w:vAlign w:val="center"/>
          </w:tcPr>
          <w:p w:rsidR="00716B9D" w:rsidRPr="00941B19" w:rsidRDefault="00716B9D" w:rsidP="002E6C10">
            <w:pPr>
              <w:pStyle w:val="afa"/>
              <w:jc w:val="center"/>
              <w:rPr>
                <w:sz w:val="20"/>
                <w:szCs w:val="20"/>
              </w:rPr>
            </w:pPr>
            <w:r w:rsidRPr="00941B19">
              <w:rPr>
                <w:color w:val="000000"/>
                <w:sz w:val="20"/>
                <w:szCs w:val="20"/>
              </w:rPr>
              <w:t>Срок выполнения административных действий</w:t>
            </w:r>
          </w:p>
        </w:tc>
        <w:tc>
          <w:tcPr>
            <w:tcW w:w="2115" w:type="dxa"/>
            <w:tcBorders>
              <w:top w:val="single" w:sz="4" w:space="0" w:color="auto"/>
              <w:left w:val="single" w:sz="4" w:space="0" w:color="auto"/>
            </w:tcBorders>
            <w:shd w:val="clear" w:color="auto" w:fill="FFFFFF"/>
            <w:vAlign w:val="bottom"/>
          </w:tcPr>
          <w:p w:rsidR="00716B9D" w:rsidRPr="00941B19" w:rsidRDefault="00716B9D" w:rsidP="002E6C10">
            <w:pPr>
              <w:pStyle w:val="afa"/>
              <w:jc w:val="center"/>
              <w:rPr>
                <w:sz w:val="20"/>
                <w:szCs w:val="20"/>
              </w:rPr>
            </w:pPr>
            <w:r w:rsidRPr="00941B19">
              <w:rPr>
                <w:color w:val="000000"/>
                <w:sz w:val="20"/>
                <w:szCs w:val="20"/>
              </w:rPr>
              <w:t>Должностное лицо, ответственное за выполнение административного действия</w:t>
            </w:r>
          </w:p>
        </w:tc>
        <w:tc>
          <w:tcPr>
            <w:tcW w:w="1985" w:type="dxa"/>
            <w:tcBorders>
              <w:top w:val="single" w:sz="4" w:space="0" w:color="auto"/>
              <w:left w:val="single" w:sz="4" w:space="0" w:color="auto"/>
            </w:tcBorders>
            <w:shd w:val="clear" w:color="auto" w:fill="FFFFFF"/>
            <w:vAlign w:val="center"/>
          </w:tcPr>
          <w:p w:rsidR="00716B9D" w:rsidRPr="00941B19" w:rsidRDefault="00716B9D" w:rsidP="002E6C10">
            <w:pPr>
              <w:pStyle w:val="afa"/>
              <w:jc w:val="center"/>
              <w:rPr>
                <w:sz w:val="20"/>
                <w:szCs w:val="20"/>
              </w:rPr>
            </w:pPr>
            <w:r w:rsidRPr="00941B19">
              <w:rPr>
                <w:color w:val="000000"/>
                <w:sz w:val="20"/>
                <w:szCs w:val="20"/>
              </w:rPr>
              <w:t>Место выполнения административного действия/ используемая информационная система</w:t>
            </w:r>
          </w:p>
        </w:tc>
        <w:tc>
          <w:tcPr>
            <w:tcW w:w="1285" w:type="dxa"/>
            <w:tcBorders>
              <w:top w:val="single" w:sz="4" w:space="0" w:color="auto"/>
              <w:left w:val="single" w:sz="4" w:space="0" w:color="auto"/>
            </w:tcBorders>
            <w:shd w:val="clear" w:color="auto" w:fill="FFFFFF"/>
            <w:vAlign w:val="center"/>
          </w:tcPr>
          <w:p w:rsidR="00716B9D" w:rsidRPr="00941B19" w:rsidRDefault="00716B9D" w:rsidP="002E6C10">
            <w:pPr>
              <w:pStyle w:val="afa"/>
              <w:jc w:val="center"/>
              <w:rPr>
                <w:sz w:val="20"/>
                <w:szCs w:val="20"/>
              </w:rPr>
            </w:pPr>
            <w:r w:rsidRPr="00941B19">
              <w:rPr>
                <w:color w:val="000000"/>
                <w:sz w:val="20"/>
                <w:szCs w:val="20"/>
              </w:rPr>
              <w:t>Критерии принятия решения</w:t>
            </w:r>
          </w:p>
        </w:tc>
        <w:tc>
          <w:tcPr>
            <w:tcW w:w="2558" w:type="dxa"/>
            <w:tcBorders>
              <w:top w:val="single" w:sz="4" w:space="0" w:color="auto"/>
              <w:left w:val="single" w:sz="4" w:space="0" w:color="auto"/>
              <w:right w:val="single" w:sz="4" w:space="0" w:color="auto"/>
            </w:tcBorders>
            <w:shd w:val="clear" w:color="auto" w:fill="FFFFFF"/>
            <w:vAlign w:val="center"/>
          </w:tcPr>
          <w:p w:rsidR="00716B9D" w:rsidRPr="00941B19" w:rsidRDefault="00716B9D" w:rsidP="002E6C10">
            <w:pPr>
              <w:pStyle w:val="afa"/>
              <w:jc w:val="center"/>
              <w:rPr>
                <w:sz w:val="20"/>
                <w:szCs w:val="20"/>
              </w:rPr>
            </w:pPr>
            <w:r w:rsidRPr="00941B19">
              <w:rPr>
                <w:color w:val="000000"/>
                <w:sz w:val="20"/>
                <w:szCs w:val="20"/>
              </w:rPr>
              <w:t>Результат административного действия, способ фиксации</w:t>
            </w:r>
          </w:p>
        </w:tc>
      </w:tr>
      <w:tr w:rsidR="00716B9D" w:rsidRPr="00941B19" w:rsidTr="002E6C10">
        <w:trPr>
          <w:trHeight w:hRule="exact" w:val="283"/>
          <w:jc w:val="center"/>
        </w:trPr>
        <w:tc>
          <w:tcPr>
            <w:tcW w:w="2280" w:type="dxa"/>
            <w:tcBorders>
              <w:top w:val="single" w:sz="4" w:space="0" w:color="auto"/>
              <w:left w:val="single" w:sz="4" w:space="0" w:color="auto"/>
            </w:tcBorders>
            <w:shd w:val="clear" w:color="auto" w:fill="FFFFFF"/>
            <w:vAlign w:val="center"/>
          </w:tcPr>
          <w:p w:rsidR="00716B9D" w:rsidRPr="00941B19" w:rsidRDefault="00716B9D" w:rsidP="002E6C10">
            <w:pPr>
              <w:pStyle w:val="afa"/>
              <w:jc w:val="center"/>
              <w:rPr>
                <w:sz w:val="20"/>
                <w:szCs w:val="20"/>
              </w:rPr>
            </w:pPr>
            <w:r w:rsidRPr="00941B19">
              <w:rPr>
                <w:color w:val="000000"/>
                <w:sz w:val="20"/>
                <w:szCs w:val="20"/>
              </w:rPr>
              <w:t>1</w:t>
            </w:r>
          </w:p>
        </w:tc>
        <w:tc>
          <w:tcPr>
            <w:tcW w:w="3957" w:type="dxa"/>
            <w:tcBorders>
              <w:top w:val="single" w:sz="4" w:space="0" w:color="auto"/>
              <w:left w:val="single" w:sz="4" w:space="0" w:color="auto"/>
            </w:tcBorders>
            <w:shd w:val="clear" w:color="auto" w:fill="FFFFFF"/>
            <w:vAlign w:val="center"/>
          </w:tcPr>
          <w:p w:rsidR="00716B9D" w:rsidRPr="00941B19" w:rsidRDefault="00716B9D" w:rsidP="002E6C10">
            <w:pPr>
              <w:pStyle w:val="afa"/>
              <w:jc w:val="center"/>
              <w:rPr>
                <w:sz w:val="20"/>
                <w:szCs w:val="20"/>
              </w:rPr>
            </w:pPr>
            <w:r w:rsidRPr="00941B19">
              <w:rPr>
                <w:color w:val="000000"/>
                <w:sz w:val="20"/>
                <w:szCs w:val="20"/>
              </w:rPr>
              <w:t>2</w:t>
            </w:r>
          </w:p>
        </w:tc>
        <w:tc>
          <w:tcPr>
            <w:tcW w:w="1429" w:type="dxa"/>
            <w:tcBorders>
              <w:top w:val="single" w:sz="4" w:space="0" w:color="auto"/>
              <w:left w:val="single" w:sz="4" w:space="0" w:color="auto"/>
            </w:tcBorders>
            <w:shd w:val="clear" w:color="auto" w:fill="FFFFFF"/>
            <w:vAlign w:val="center"/>
          </w:tcPr>
          <w:p w:rsidR="00716B9D" w:rsidRPr="00941B19" w:rsidRDefault="00716B9D" w:rsidP="002E6C10">
            <w:pPr>
              <w:pStyle w:val="afa"/>
              <w:jc w:val="center"/>
              <w:rPr>
                <w:sz w:val="20"/>
                <w:szCs w:val="20"/>
              </w:rPr>
            </w:pPr>
            <w:r w:rsidRPr="00941B19">
              <w:rPr>
                <w:color w:val="000000"/>
                <w:sz w:val="20"/>
                <w:szCs w:val="20"/>
              </w:rPr>
              <w:t>3</w:t>
            </w:r>
          </w:p>
        </w:tc>
        <w:tc>
          <w:tcPr>
            <w:tcW w:w="2115" w:type="dxa"/>
            <w:tcBorders>
              <w:top w:val="single" w:sz="4" w:space="0" w:color="auto"/>
              <w:left w:val="single" w:sz="4" w:space="0" w:color="auto"/>
            </w:tcBorders>
            <w:shd w:val="clear" w:color="auto" w:fill="FFFFFF"/>
            <w:vAlign w:val="center"/>
          </w:tcPr>
          <w:p w:rsidR="00716B9D" w:rsidRPr="00941B19" w:rsidRDefault="00716B9D" w:rsidP="002E6C10">
            <w:pPr>
              <w:pStyle w:val="afa"/>
              <w:jc w:val="center"/>
              <w:rPr>
                <w:sz w:val="20"/>
                <w:szCs w:val="20"/>
              </w:rPr>
            </w:pPr>
            <w:r w:rsidRPr="00941B19">
              <w:rPr>
                <w:color w:val="000000"/>
                <w:sz w:val="20"/>
                <w:szCs w:val="20"/>
              </w:rPr>
              <w:t>4</w:t>
            </w:r>
          </w:p>
        </w:tc>
        <w:tc>
          <w:tcPr>
            <w:tcW w:w="1985" w:type="dxa"/>
            <w:tcBorders>
              <w:top w:val="single" w:sz="4" w:space="0" w:color="auto"/>
              <w:left w:val="single" w:sz="4" w:space="0" w:color="auto"/>
            </w:tcBorders>
            <w:shd w:val="clear" w:color="auto" w:fill="FFFFFF"/>
            <w:vAlign w:val="center"/>
          </w:tcPr>
          <w:p w:rsidR="00716B9D" w:rsidRPr="00941B19" w:rsidRDefault="00716B9D" w:rsidP="002E6C10">
            <w:pPr>
              <w:pStyle w:val="afa"/>
              <w:jc w:val="center"/>
              <w:rPr>
                <w:sz w:val="20"/>
                <w:szCs w:val="20"/>
              </w:rPr>
            </w:pPr>
            <w:r w:rsidRPr="00941B19">
              <w:rPr>
                <w:color w:val="000000"/>
                <w:sz w:val="20"/>
                <w:szCs w:val="20"/>
              </w:rPr>
              <w:t>5</w:t>
            </w:r>
          </w:p>
        </w:tc>
        <w:tc>
          <w:tcPr>
            <w:tcW w:w="1285" w:type="dxa"/>
            <w:tcBorders>
              <w:top w:val="single" w:sz="4" w:space="0" w:color="auto"/>
              <w:left w:val="single" w:sz="4" w:space="0" w:color="auto"/>
            </w:tcBorders>
            <w:shd w:val="clear" w:color="auto" w:fill="FFFFFF"/>
            <w:vAlign w:val="center"/>
          </w:tcPr>
          <w:p w:rsidR="00716B9D" w:rsidRPr="00941B19" w:rsidRDefault="00716B9D" w:rsidP="002E6C10">
            <w:pPr>
              <w:pStyle w:val="afa"/>
              <w:jc w:val="center"/>
              <w:rPr>
                <w:sz w:val="20"/>
                <w:szCs w:val="20"/>
              </w:rPr>
            </w:pPr>
            <w:r w:rsidRPr="00941B19">
              <w:rPr>
                <w:color w:val="000000"/>
                <w:sz w:val="20"/>
                <w:szCs w:val="20"/>
              </w:rPr>
              <w:t>6</w:t>
            </w:r>
          </w:p>
        </w:tc>
        <w:tc>
          <w:tcPr>
            <w:tcW w:w="2558" w:type="dxa"/>
            <w:tcBorders>
              <w:top w:val="single" w:sz="4" w:space="0" w:color="auto"/>
              <w:left w:val="single" w:sz="4" w:space="0" w:color="auto"/>
              <w:right w:val="single" w:sz="4" w:space="0" w:color="auto"/>
            </w:tcBorders>
            <w:shd w:val="clear" w:color="auto" w:fill="FFFFFF"/>
            <w:vAlign w:val="center"/>
          </w:tcPr>
          <w:p w:rsidR="00716B9D" w:rsidRPr="00941B19" w:rsidRDefault="00716B9D" w:rsidP="002E6C10">
            <w:pPr>
              <w:pStyle w:val="afa"/>
              <w:jc w:val="center"/>
              <w:rPr>
                <w:sz w:val="20"/>
                <w:szCs w:val="20"/>
              </w:rPr>
            </w:pPr>
            <w:r w:rsidRPr="00941B19">
              <w:rPr>
                <w:color w:val="000000"/>
                <w:sz w:val="20"/>
                <w:szCs w:val="20"/>
              </w:rPr>
              <w:t>7</w:t>
            </w:r>
          </w:p>
        </w:tc>
      </w:tr>
      <w:tr w:rsidR="00716B9D" w:rsidRPr="00941B19" w:rsidTr="002E6C10">
        <w:trPr>
          <w:trHeight w:hRule="exact" w:val="288"/>
          <w:jc w:val="center"/>
        </w:trPr>
        <w:tc>
          <w:tcPr>
            <w:tcW w:w="6237" w:type="dxa"/>
            <w:gridSpan w:val="2"/>
            <w:tcBorders>
              <w:top w:val="single" w:sz="4" w:space="0" w:color="auto"/>
              <w:left w:val="single" w:sz="4" w:space="0" w:color="auto"/>
            </w:tcBorders>
            <w:shd w:val="clear" w:color="auto" w:fill="FFFFFF"/>
            <w:vAlign w:val="bottom"/>
          </w:tcPr>
          <w:p w:rsidR="00716B9D" w:rsidRPr="00941B19" w:rsidRDefault="00716B9D" w:rsidP="002E6C10">
            <w:pPr>
              <w:pStyle w:val="afa"/>
              <w:ind w:left="5400"/>
              <w:rPr>
                <w:sz w:val="20"/>
                <w:szCs w:val="20"/>
              </w:rPr>
            </w:pPr>
            <w:r w:rsidRPr="00941B19">
              <w:rPr>
                <w:color w:val="000000"/>
                <w:sz w:val="20"/>
                <w:szCs w:val="20"/>
              </w:rPr>
              <w:t>1. П]</w:t>
            </w:r>
          </w:p>
        </w:tc>
        <w:tc>
          <w:tcPr>
            <w:tcW w:w="9372" w:type="dxa"/>
            <w:gridSpan w:val="5"/>
            <w:tcBorders>
              <w:top w:val="single" w:sz="4" w:space="0" w:color="auto"/>
              <w:left w:val="single" w:sz="4" w:space="0" w:color="auto"/>
              <w:right w:val="single" w:sz="4" w:space="0" w:color="auto"/>
            </w:tcBorders>
            <w:shd w:val="clear" w:color="auto" w:fill="FFFFFF"/>
            <w:vAlign w:val="bottom"/>
          </w:tcPr>
          <w:p w:rsidR="00716B9D" w:rsidRPr="00941B19" w:rsidRDefault="00716B9D" w:rsidP="002E6C10">
            <w:pPr>
              <w:pStyle w:val="afa"/>
              <w:rPr>
                <w:sz w:val="20"/>
                <w:szCs w:val="20"/>
              </w:rPr>
            </w:pPr>
            <w:r w:rsidRPr="00941B19">
              <w:rPr>
                <w:color w:val="000000"/>
                <w:sz w:val="20"/>
                <w:szCs w:val="20"/>
              </w:rPr>
              <w:t>Проверка документов и регистрация заявления</w:t>
            </w:r>
          </w:p>
        </w:tc>
      </w:tr>
      <w:tr w:rsidR="00716B9D" w:rsidRPr="00941B19" w:rsidTr="002E6C10">
        <w:trPr>
          <w:trHeight w:hRule="exact" w:val="1494"/>
          <w:jc w:val="center"/>
        </w:trPr>
        <w:tc>
          <w:tcPr>
            <w:tcW w:w="2280" w:type="dxa"/>
            <w:vMerge w:val="restart"/>
            <w:tcBorders>
              <w:top w:val="single" w:sz="4" w:space="0" w:color="auto"/>
              <w:left w:val="single" w:sz="4" w:space="0" w:color="auto"/>
            </w:tcBorders>
            <w:shd w:val="clear" w:color="auto" w:fill="FFFFFF"/>
          </w:tcPr>
          <w:p w:rsidR="00716B9D" w:rsidRPr="00941B19" w:rsidRDefault="00716B9D" w:rsidP="002E6C10">
            <w:pPr>
              <w:pStyle w:val="afa"/>
              <w:rPr>
                <w:sz w:val="20"/>
                <w:szCs w:val="20"/>
              </w:rPr>
            </w:pPr>
            <w:r w:rsidRPr="00941B19">
              <w:rPr>
                <w:color w:val="000000"/>
                <w:sz w:val="20"/>
                <w:szCs w:val="20"/>
              </w:rPr>
              <w:t>Поступление заявления и документов для предоставления государственной (муниципальной) услуги в</w:t>
            </w:r>
          </w:p>
          <w:p w:rsidR="00716B9D" w:rsidRPr="00941B19" w:rsidRDefault="00716B9D" w:rsidP="002E6C10">
            <w:pPr>
              <w:pStyle w:val="afa"/>
              <w:rPr>
                <w:sz w:val="20"/>
                <w:szCs w:val="20"/>
              </w:rPr>
            </w:pPr>
            <w:r w:rsidRPr="00941B19">
              <w:rPr>
                <w:color w:val="000000"/>
                <w:sz w:val="20"/>
                <w:szCs w:val="20"/>
              </w:rPr>
              <w:t>Уполномоченный орган</w:t>
            </w:r>
          </w:p>
        </w:tc>
        <w:tc>
          <w:tcPr>
            <w:tcW w:w="3957" w:type="dxa"/>
            <w:tcBorders>
              <w:top w:val="single" w:sz="4" w:space="0" w:color="auto"/>
              <w:left w:val="single" w:sz="4" w:space="0" w:color="auto"/>
            </w:tcBorders>
            <w:shd w:val="clear" w:color="auto" w:fill="FFFFFF"/>
          </w:tcPr>
          <w:p w:rsidR="00716B9D" w:rsidRPr="00941B19" w:rsidRDefault="00716B9D" w:rsidP="002E6C10">
            <w:pPr>
              <w:pStyle w:val="afa"/>
              <w:rPr>
                <w:sz w:val="20"/>
                <w:szCs w:val="20"/>
              </w:rPr>
            </w:pPr>
            <w:r w:rsidRPr="00941B19">
              <w:rPr>
                <w:color w:val="000000"/>
                <w:sz w:val="20"/>
                <w:szCs w:val="20"/>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429" w:type="dxa"/>
            <w:tcBorders>
              <w:top w:val="single" w:sz="4" w:space="0" w:color="auto"/>
              <w:left w:val="single" w:sz="4" w:space="0" w:color="auto"/>
            </w:tcBorders>
            <w:shd w:val="clear" w:color="auto" w:fill="FFFFFF"/>
          </w:tcPr>
          <w:p w:rsidR="00716B9D" w:rsidRPr="00941B19" w:rsidRDefault="00716B9D" w:rsidP="002E6C10">
            <w:pPr>
              <w:pStyle w:val="afa"/>
              <w:rPr>
                <w:sz w:val="20"/>
                <w:szCs w:val="20"/>
              </w:rPr>
            </w:pPr>
            <w:r w:rsidRPr="00941B19">
              <w:rPr>
                <w:color w:val="000000"/>
                <w:sz w:val="20"/>
                <w:szCs w:val="20"/>
              </w:rPr>
              <w:t>1 рабочий день</w:t>
            </w:r>
          </w:p>
        </w:tc>
        <w:tc>
          <w:tcPr>
            <w:tcW w:w="2115" w:type="dxa"/>
            <w:vMerge w:val="restart"/>
            <w:tcBorders>
              <w:top w:val="single" w:sz="4" w:space="0" w:color="auto"/>
              <w:left w:val="single" w:sz="4" w:space="0" w:color="auto"/>
            </w:tcBorders>
            <w:shd w:val="clear" w:color="auto" w:fill="FFFFFF"/>
          </w:tcPr>
          <w:p w:rsidR="00716B9D" w:rsidRPr="00941B19" w:rsidRDefault="00716B9D" w:rsidP="002E6C10">
            <w:pPr>
              <w:pStyle w:val="afa"/>
              <w:rPr>
                <w:sz w:val="20"/>
                <w:szCs w:val="20"/>
              </w:rPr>
            </w:pPr>
            <w:r w:rsidRPr="00941B19">
              <w:rPr>
                <w:color w:val="000000"/>
                <w:sz w:val="20"/>
                <w:szCs w:val="20"/>
              </w:rPr>
              <w:t>Уполномоченного органа, ответственное за предоставление государственной (муниципальной) услуги</w:t>
            </w:r>
          </w:p>
        </w:tc>
        <w:tc>
          <w:tcPr>
            <w:tcW w:w="1985" w:type="dxa"/>
            <w:vMerge w:val="restart"/>
            <w:tcBorders>
              <w:top w:val="single" w:sz="4" w:space="0" w:color="auto"/>
              <w:left w:val="single" w:sz="4" w:space="0" w:color="auto"/>
            </w:tcBorders>
            <w:shd w:val="clear" w:color="auto" w:fill="FFFFFF"/>
          </w:tcPr>
          <w:p w:rsidR="00716B9D" w:rsidRPr="00941B19" w:rsidRDefault="00716B9D" w:rsidP="002E6C10">
            <w:pPr>
              <w:pStyle w:val="afa"/>
              <w:rPr>
                <w:sz w:val="20"/>
                <w:szCs w:val="20"/>
              </w:rPr>
            </w:pPr>
            <w:r w:rsidRPr="00941B19">
              <w:rPr>
                <w:color w:val="000000"/>
                <w:sz w:val="20"/>
                <w:szCs w:val="20"/>
              </w:rPr>
              <w:t>Уполномоченный орган / ГИС</w:t>
            </w:r>
          </w:p>
        </w:tc>
        <w:tc>
          <w:tcPr>
            <w:tcW w:w="1285" w:type="dxa"/>
            <w:vMerge w:val="restart"/>
            <w:tcBorders>
              <w:top w:val="single" w:sz="4" w:space="0" w:color="auto"/>
              <w:left w:val="single" w:sz="4" w:space="0" w:color="auto"/>
            </w:tcBorders>
            <w:shd w:val="clear" w:color="auto" w:fill="FFFFFF"/>
          </w:tcPr>
          <w:p w:rsidR="00716B9D" w:rsidRPr="00941B19" w:rsidRDefault="00716B9D" w:rsidP="002E6C10">
            <w:pPr>
              <w:pStyle w:val="afa"/>
              <w:spacing w:before="140"/>
              <w:jc w:val="both"/>
              <w:rPr>
                <w:sz w:val="20"/>
                <w:szCs w:val="20"/>
              </w:rPr>
            </w:pPr>
            <w:r w:rsidRPr="00941B19">
              <w:rPr>
                <w:color w:val="000000"/>
                <w:sz w:val="20"/>
                <w:szCs w:val="20"/>
              </w:rPr>
              <w:t>—</w:t>
            </w:r>
          </w:p>
        </w:tc>
        <w:tc>
          <w:tcPr>
            <w:tcW w:w="2558" w:type="dxa"/>
            <w:vMerge w:val="restart"/>
            <w:tcBorders>
              <w:top w:val="single" w:sz="4" w:space="0" w:color="auto"/>
              <w:left w:val="single" w:sz="4" w:space="0" w:color="auto"/>
              <w:right w:val="single" w:sz="4" w:space="0" w:color="auto"/>
            </w:tcBorders>
            <w:shd w:val="clear" w:color="auto" w:fill="FFFFFF"/>
          </w:tcPr>
          <w:p w:rsidR="00716B9D" w:rsidRPr="00941B19" w:rsidRDefault="00716B9D" w:rsidP="002E6C10">
            <w:pPr>
              <w:pStyle w:val="afa"/>
              <w:rPr>
                <w:sz w:val="20"/>
                <w:szCs w:val="20"/>
              </w:rPr>
            </w:pPr>
            <w:r w:rsidRPr="00941B19">
              <w:rPr>
                <w:color w:val="000000"/>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716B9D" w:rsidRPr="00941B19" w:rsidTr="002E6C10">
        <w:trPr>
          <w:trHeight w:hRule="exact" w:val="2550"/>
          <w:jc w:val="center"/>
        </w:trPr>
        <w:tc>
          <w:tcPr>
            <w:tcW w:w="2280" w:type="dxa"/>
            <w:vMerge/>
            <w:tcBorders>
              <w:left w:val="single" w:sz="4" w:space="0" w:color="auto"/>
              <w:bottom w:val="single" w:sz="4" w:space="0" w:color="auto"/>
            </w:tcBorders>
            <w:shd w:val="clear" w:color="auto" w:fill="FFFFFF"/>
          </w:tcPr>
          <w:p w:rsidR="00716B9D" w:rsidRPr="00941B19" w:rsidRDefault="00716B9D" w:rsidP="002E6C10">
            <w:pPr>
              <w:rPr>
                <w:sz w:val="20"/>
              </w:rPr>
            </w:pPr>
          </w:p>
        </w:tc>
        <w:tc>
          <w:tcPr>
            <w:tcW w:w="3957" w:type="dxa"/>
            <w:tcBorders>
              <w:top w:val="single" w:sz="4" w:space="0" w:color="auto"/>
              <w:left w:val="single" w:sz="4" w:space="0" w:color="auto"/>
              <w:bottom w:val="single" w:sz="4" w:space="0" w:color="auto"/>
            </w:tcBorders>
            <w:shd w:val="clear" w:color="auto" w:fill="FFFFFF"/>
          </w:tcPr>
          <w:p w:rsidR="00716B9D" w:rsidRPr="00941B19" w:rsidRDefault="00716B9D" w:rsidP="002E6C10">
            <w:pPr>
              <w:pStyle w:val="afa"/>
              <w:rPr>
                <w:sz w:val="20"/>
                <w:szCs w:val="20"/>
              </w:rPr>
            </w:pPr>
            <w:r w:rsidRPr="00941B19">
              <w:rPr>
                <w:color w:val="000000"/>
                <w:sz w:val="20"/>
                <w:szCs w:val="20"/>
              </w:rPr>
              <w:t>В случае выявления оснований для отказа в приеме документов, направление заявителю в электронной форме в личный кабинет на ЕНГУ уведомления о недостаточности представленных</w:t>
            </w:r>
            <w:r>
              <w:rPr>
                <w:color w:val="000000"/>
                <w:sz w:val="20"/>
                <w:szCs w:val="20"/>
              </w:rPr>
              <w:t xml:space="preserve"> </w:t>
            </w:r>
            <w:r w:rsidRPr="00941B19">
              <w:rPr>
                <w:color w:val="000000"/>
                <w:sz w:val="20"/>
                <w:szCs w:val="20"/>
              </w:rPr>
              <w:t>документов, с указанием на соответствующий документ, предусмотренный пунктом 2.9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429" w:type="dxa"/>
            <w:tcBorders>
              <w:top w:val="single" w:sz="4" w:space="0" w:color="auto"/>
              <w:left w:val="single" w:sz="4" w:space="0" w:color="auto"/>
              <w:bottom w:val="single" w:sz="4" w:space="0" w:color="auto"/>
            </w:tcBorders>
            <w:shd w:val="clear" w:color="auto" w:fill="FFFFFF"/>
          </w:tcPr>
          <w:p w:rsidR="00716B9D" w:rsidRPr="00941B19" w:rsidRDefault="00716B9D" w:rsidP="002E6C10">
            <w:pPr>
              <w:pStyle w:val="afa"/>
              <w:rPr>
                <w:sz w:val="20"/>
                <w:szCs w:val="20"/>
              </w:rPr>
            </w:pPr>
            <w:r w:rsidRPr="00941B19">
              <w:rPr>
                <w:color w:val="000000"/>
                <w:sz w:val="20"/>
                <w:szCs w:val="20"/>
              </w:rPr>
              <w:t>1 рабочий день</w:t>
            </w:r>
          </w:p>
        </w:tc>
        <w:tc>
          <w:tcPr>
            <w:tcW w:w="2115" w:type="dxa"/>
            <w:vMerge/>
            <w:tcBorders>
              <w:left w:val="single" w:sz="4" w:space="0" w:color="auto"/>
              <w:bottom w:val="single" w:sz="4" w:space="0" w:color="auto"/>
            </w:tcBorders>
            <w:shd w:val="clear" w:color="auto" w:fill="FFFFFF"/>
          </w:tcPr>
          <w:p w:rsidR="00716B9D" w:rsidRPr="00941B19" w:rsidRDefault="00716B9D" w:rsidP="002E6C10">
            <w:pPr>
              <w:rPr>
                <w:sz w:val="20"/>
              </w:rPr>
            </w:pPr>
          </w:p>
        </w:tc>
        <w:tc>
          <w:tcPr>
            <w:tcW w:w="1985" w:type="dxa"/>
            <w:vMerge/>
            <w:tcBorders>
              <w:left w:val="single" w:sz="4" w:space="0" w:color="auto"/>
              <w:bottom w:val="single" w:sz="4" w:space="0" w:color="auto"/>
            </w:tcBorders>
            <w:shd w:val="clear" w:color="auto" w:fill="FFFFFF"/>
          </w:tcPr>
          <w:p w:rsidR="00716B9D" w:rsidRPr="00941B19" w:rsidRDefault="00716B9D" w:rsidP="002E6C10">
            <w:pPr>
              <w:rPr>
                <w:sz w:val="20"/>
              </w:rPr>
            </w:pPr>
          </w:p>
        </w:tc>
        <w:tc>
          <w:tcPr>
            <w:tcW w:w="1285" w:type="dxa"/>
            <w:vMerge/>
            <w:tcBorders>
              <w:left w:val="single" w:sz="4" w:space="0" w:color="auto"/>
              <w:bottom w:val="single" w:sz="4" w:space="0" w:color="auto"/>
            </w:tcBorders>
            <w:shd w:val="clear" w:color="auto" w:fill="FFFFFF"/>
          </w:tcPr>
          <w:p w:rsidR="00716B9D" w:rsidRPr="00941B19" w:rsidRDefault="00716B9D" w:rsidP="002E6C10">
            <w:pPr>
              <w:rPr>
                <w:sz w:val="20"/>
              </w:rPr>
            </w:pPr>
          </w:p>
        </w:tc>
        <w:tc>
          <w:tcPr>
            <w:tcW w:w="2558" w:type="dxa"/>
            <w:vMerge/>
            <w:tcBorders>
              <w:left w:val="single" w:sz="4" w:space="0" w:color="auto"/>
              <w:bottom w:val="single" w:sz="4" w:space="0" w:color="auto"/>
              <w:right w:val="single" w:sz="4" w:space="0" w:color="auto"/>
            </w:tcBorders>
            <w:shd w:val="clear" w:color="auto" w:fill="FFFFFF"/>
          </w:tcPr>
          <w:p w:rsidR="00716B9D" w:rsidRPr="00941B19" w:rsidRDefault="00716B9D" w:rsidP="002E6C10">
            <w:pPr>
              <w:rPr>
                <w:sz w:val="20"/>
              </w:rPr>
            </w:pPr>
          </w:p>
        </w:tc>
      </w:tr>
    </w:tbl>
    <w:p w:rsidR="00716B9D" w:rsidRPr="00941B19" w:rsidRDefault="00716B9D" w:rsidP="00716B9D">
      <w:pPr>
        <w:spacing w:line="1" w:lineRule="exact"/>
        <w:rPr>
          <w:sz w:val="20"/>
        </w:rPr>
      </w:pPr>
      <w:r w:rsidRPr="00941B19">
        <w:rPr>
          <w:sz w:val="20"/>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0"/>
        <w:gridCol w:w="3957"/>
        <w:gridCol w:w="1428"/>
        <w:gridCol w:w="1416"/>
        <w:gridCol w:w="1987"/>
        <w:gridCol w:w="1982"/>
        <w:gridCol w:w="2558"/>
      </w:tblGrid>
      <w:tr w:rsidR="00716B9D" w:rsidRPr="00941B19" w:rsidTr="002E6C10">
        <w:trPr>
          <w:trHeight w:hRule="exact" w:val="293"/>
          <w:jc w:val="center"/>
        </w:trPr>
        <w:tc>
          <w:tcPr>
            <w:tcW w:w="2280" w:type="dxa"/>
            <w:tcBorders>
              <w:top w:val="single" w:sz="4" w:space="0" w:color="auto"/>
              <w:left w:val="single" w:sz="4" w:space="0" w:color="auto"/>
            </w:tcBorders>
            <w:shd w:val="clear" w:color="auto" w:fill="FFFFFF"/>
            <w:vAlign w:val="center"/>
          </w:tcPr>
          <w:p w:rsidR="00716B9D" w:rsidRPr="00941B19" w:rsidRDefault="00716B9D" w:rsidP="002E6C10">
            <w:pPr>
              <w:pStyle w:val="afa"/>
              <w:jc w:val="center"/>
              <w:rPr>
                <w:sz w:val="20"/>
                <w:szCs w:val="20"/>
              </w:rPr>
            </w:pPr>
            <w:r w:rsidRPr="00941B19">
              <w:rPr>
                <w:color w:val="000000"/>
                <w:sz w:val="20"/>
                <w:szCs w:val="20"/>
              </w:rPr>
              <w:lastRenderedPageBreak/>
              <w:t>1</w:t>
            </w:r>
          </w:p>
        </w:tc>
        <w:tc>
          <w:tcPr>
            <w:tcW w:w="3957" w:type="dxa"/>
            <w:tcBorders>
              <w:top w:val="single" w:sz="4" w:space="0" w:color="auto"/>
              <w:left w:val="single" w:sz="4" w:space="0" w:color="auto"/>
            </w:tcBorders>
            <w:shd w:val="clear" w:color="auto" w:fill="FFFFFF"/>
            <w:vAlign w:val="center"/>
          </w:tcPr>
          <w:p w:rsidR="00716B9D" w:rsidRPr="00941B19" w:rsidRDefault="00716B9D" w:rsidP="002E6C10">
            <w:pPr>
              <w:pStyle w:val="afa"/>
              <w:jc w:val="center"/>
              <w:rPr>
                <w:sz w:val="20"/>
                <w:szCs w:val="20"/>
              </w:rPr>
            </w:pPr>
            <w:r w:rsidRPr="00941B19">
              <w:rPr>
                <w:color w:val="000000"/>
                <w:sz w:val="20"/>
                <w:szCs w:val="20"/>
              </w:rPr>
              <w:t>2</w:t>
            </w:r>
          </w:p>
        </w:tc>
        <w:tc>
          <w:tcPr>
            <w:tcW w:w="1428" w:type="dxa"/>
            <w:tcBorders>
              <w:top w:val="single" w:sz="4" w:space="0" w:color="auto"/>
              <w:left w:val="single" w:sz="4" w:space="0" w:color="auto"/>
            </w:tcBorders>
            <w:shd w:val="clear" w:color="auto" w:fill="FFFFFF"/>
            <w:vAlign w:val="center"/>
          </w:tcPr>
          <w:p w:rsidR="00716B9D" w:rsidRPr="00941B19" w:rsidRDefault="00716B9D" w:rsidP="002E6C10">
            <w:pPr>
              <w:pStyle w:val="afa"/>
              <w:jc w:val="center"/>
              <w:rPr>
                <w:sz w:val="20"/>
                <w:szCs w:val="20"/>
              </w:rPr>
            </w:pPr>
            <w:r w:rsidRPr="00941B19">
              <w:rPr>
                <w:color w:val="000000"/>
                <w:sz w:val="20"/>
                <w:szCs w:val="20"/>
              </w:rPr>
              <w:t>3</w:t>
            </w:r>
          </w:p>
        </w:tc>
        <w:tc>
          <w:tcPr>
            <w:tcW w:w="1416" w:type="dxa"/>
            <w:tcBorders>
              <w:top w:val="single" w:sz="4" w:space="0" w:color="auto"/>
              <w:left w:val="single" w:sz="4" w:space="0" w:color="auto"/>
            </w:tcBorders>
            <w:shd w:val="clear" w:color="auto" w:fill="FFFFFF"/>
            <w:vAlign w:val="center"/>
          </w:tcPr>
          <w:p w:rsidR="00716B9D" w:rsidRPr="00941B19" w:rsidRDefault="00716B9D" w:rsidP="002E6C10">
            <w:pPr>
              <w:pStyle w:val="afa"/>
              <w:jc w:val="center"/>
              <w:rPr>
                <w:sz w:val="20"/>
                <w:szCs w:val="20"/>
              </w:rPr>
            </w:pPr>
            <w:r w:rsidRPr="00941B19">
              <w:rPr>
                <w:color w:val="000000"/>
                <w:sz w:val="20"/>
                <w:szCs w:val="20"/>
              </w:rPr>
              <w:t>4</w:t>
            </w:r>
          </w:p>
        </w:tc>
        <w:tc>
          <w:tcPr>
            <w:tcW w:w="1987" w:type="dxa"/>
            <w:tcBorders>
              <w:top w:val="single" w:sz="4" w:space="0" w:color="auto"/>
              <w:left w:val="single" w:sz="4" w:space="0" w:color="auto"/>
            </w:tcBorders>
            <w:shd w:val="clear" w:color="auto" w:fill="FFFFFF"/>
            <w:vAlign w:val="center"/>
          </w:tcPr>
          <w:p w:rsidR="00716B9D" w:rsidRPr="00941B19" w:rsidRDefault="00716B9D" w:rsidP="002E6C10">
            <w:pPr>
              <w:pStyle w:val="afa"/>
              <w:jc w:val="center"/>
              <w:rPr>
                <w:sz w:val="20"/>
                <w:szCs w:val="20"/>
              </w:rPr>
            </w:pPr>
            <w:r w:rsidRPr="00941B19">
              <w:rPr>
                <w:color w:val="000000"/>
                <w:sz w:val="20"/>
                <w:szCs w:val="20"/>
              </w:rPr>
              <w:t>5</w:t>
            </w:r>
          </w:p>
        </w:tc>
        <w:tc>
          <w:tcPr>
            <w:tcW w:w="1982" w:type="dxa"/>
            <w:tcBorders>
              <w:top w:val="single" w:sz="4" w:space="0" w:color="auto"/>
              <w:left w:val="single" w:sz="4" w:space="0" w:color="auto"/>
            </w:tcBorders>
            <w:shd w:val="clear" w:color="auto" w:fill="FFFFFF"/>
            <w:vAlign w:val="center"/>
          </w:tcPr>
          <w:p w:rsidR="00716B9D" w:rsidRPr="00941B19" w:rsidRDefault="00716B9D" w:rsidP="002E6C10">
            <w:pPr>
              <w:pStyle w:val="afa"/>
              <w:jc w:val="center"/>
              <w:rPr>
                <w:sz w:val="20"/>
                <w:szCs w:val="20"/>
              </w:rPr>
            </w:pPr>
            <w:r w:rsidRPr="00941B19">
              <w:rPr>
                <w:color w:val="000000"/>
                <w:sz w:val="20"/>
                <w:szCs w:val="20"/>
              </w:rPr>
              <w:t>6</w:t>
            </w:r>
          </w:p>
        </w:tc>
        <w:tc>
          <w:tcPr>
            <w:tcW w:w="2558" w:type="dxa"/>
            <w:tcBorders>
              <w:top w:val="single" w:sz="4" w:space="0" w:color="auto"/>
              <w:left w:val="single" w:sz="4" w:space="0" w:color="auto"/>
              <w:right w:val="single" w:sz="4" w:space="0" w:color="auto"/>
            </w:tcBorders>
            <w:shd w:val="clear" w:color="auto" w:fill="FFFFFF"/>
            <w:vAlign w:val="center"/>
          </w:tcPr>
          <w:p w:rsidR="00716B9D" w:rsidRPr="00941B19" w:rsidRDefault="00716B9D" w:rsidP="002E6C10">
            <w:pPr>
              <w:pStyle w:val="afa"/>
              <w:jc w:val="center"/>
              <w:rPr>
                <w:sz w:val="20"/>
                <w:szCs w:val="20"/>
              </w:rPr>
            </w:pPr>
            <w:r w:rsidRPr="00941B19">
              <w:rPr>
                <w:color w:val="000000"/>
                <w:sz w:val="20"/>
                <w:szCs w:val="20"/>
              </w:rPr>
              <w:t>7</w:t>
            </w:r>
          </w:p>
        </w:tc>
      </w:tr>
      <w:tr w:rsidR="00716B9D" w:rsidRPr="00941B19" w:rsidTr="002E6C10">
        <w:trPr>
          <w:trHeight w:hRule="exact" w:val="2403"/>
          <w:jc w:val="center"/>
        </w:trPr>
        <w:tc>
          <w:tcPr>
            <w:tcW w:w="2280" w:type="dxa"/>
            <w:tcBorders>
              <w:top w:val="single" w:sz="4" w:space="0" w:color="auto"/>
              <w:left w:val="single" w:sz="4" w:space="0" w:color="auto"/>
            </w:tcBorders>
            <w:shd w:val="clear" w:color="auto" w:fill="FFFFFF"/>
          </w:tcPr>
          <w:p w:rsidR="00716B9D" w:rsidRPr="00941B19" w:rsidRDefault="00716B9D" w:rsidP="002E6C10">
            <w:pPr>
              <w:rPr>
                <w:sz w:val="20"/>
              </w:rPr>
            </w:pPr>
          </w:p>
        </w:tc>
        <w:tc>
          <w:tcPr>
            <w:tcW w:w="3957" w:type="dxa"/>
            <w:tcBorders>
              <w:top w:val="single" w:sz="4" w:space="0" w:color="auto"/>
              <w:left w:val="single" w:sz="4" w:space="0" w:color="auto"/>
            </w:tcBorders>
            <w:shd w:val="clear" w:color="auto" w:fill="FFFFFF"/>
          </w:tcPr>
          <w:p w:rsidR="00716B9D" w:rsidRPr="00941B19" w:rsidRDefault="00716B9D" w:rsidP="002E6C10">
            <w:pPr>
              <w:pStyle w:val="afa"/>
              <w:rPr>
                <w:sz w:val="20"/>
                <w:szCs w:val="20"/>
              </w:rPr>
            </w:pPr>
            <w:r w:rsidRPr="00941B19">
              <w:rPr>
                <w:color w:val="000000"/>
                <w:sz w:val="20"/>
                <w:szCs w:val="20"/>
              </w:rPr>
              <w:t>. 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ЕНГУ уведомления об отказе в приеме документов, необходимых для предоставления государственной (муниципальной) услуги, с указанием причин отказа</w:t>
            </w:r>
          </w:p>
        </w:tc>
        <w:tc>
          <w:tcPr>
            <w:tcW w:w="1428" w:type="dxa"/>
            <w:tcBorders>
              <w:top w:val="single" w:sz="4" w:space="0" w:color="auto"/>
              <w:left w:val="single" w:sz="4" w:space="0" w:color="auto"/>
            </w:tcBorders>
            <w:shd w:val="clear" w:color="auto" w:fill="FFFFFF"/>
          </w:tcPr>
          <w:p w:rsidR="00716B9D" w:rsidRPr="00941B19" w:rsidRDefault="00716B9D" w:rsidP="002E6C10">
            <w:pPr>
              <w:rPr>
                <w:sz w:val="20"/>
              </w:rPr>
            </w:pPr>
          </w:p>
        </w:tc>
        <w:tc>
          <w:tcPr>
            <w:tcW w:w="1416" w:type="dxa"/>
            <w:tcBorders>
              <w:top w:val="single" w:sz="4" w:space="0" w:color="auto"/>
              <w:left w:val="single" w:sz="4" w:space="0" w:color="auto"/>
            </w:tcBorders>
            <w:shd w:val="clear" w:color="auto" w:fill="FFFFFF"/>
          </w:tcPr>
          <w:p w:rsidR="00716B9D" w:rsidRPr="00941B19" w:rsidRDefault="00716B9D" w:rsidP="002E6C10">
            <w:pPr>
              <w:rPr>
                <w:sz w:val="20"/>
              </w:rPr>
            </w:pPr>
          </w:p>
        </w:tc>
        <w:tc>
          <w:tcPr>
            <w:tcW w:w="1987" w:type="dxa"/>
            <w:tcBorders>
              <w:top w:val="single" w:sz="4" w:space="0" w:color="auto"/>
              <w:left w:val="single" w:sz="4" w:space="0" w:color="auto"/>
            </w:tcBorders>
            <w:shd w:val="clear" w:color="auto" w:fill="FFFFFF"/>
          </w:tcPr>
          <w:p w:rsidR="00716B9D" w:rsidRPr="00941B19" w:rsidRDefault="00716B9D" w:rsidP="002E6C10">
            <w:pPr>
              <w:rPr>
                <w:sz w:val="20"/>
              </w:rPr>
            </w:pPr>
          </w:p>
        </w:tc>
        <w:tc>
          <w:tcPr>
            <w:tcW w:w="1982" w:type="dxa"/>
            <w:tcBorders>
              <w:top w:val="single" w:sz="4" w:space="0" w:color="auto"/>
              <w:left w:val="single" w:sz="4" w:space="0" w:color="auto"/>
            </w:tcBorders>
            <w:shd w:val="clear" w:color="auto" w:fill="FFFFFF"/>
          </w:tcPr>
          <w:p w:rsidR="00716B9D" w:rsidRPr="00941B19" w:rsidRDefault="00716B9D" w:rsidP="002E6C10">
            <w:pPr>
              <w:rPr>
                <w:sz w:val="20"/>
              </w:rPr>
            </w:pPr>
          </w:p>
        </w:tc>
        <w:tc>
          <w:tcPr>
            <w:tcW w:w="2558" w:type="dxa"/>
            <w:tcBorders>
              <w:top w:val="single" w:sz="4" w:space="0" w:color="auto"/>
              <w:left w:val="single" w:sz="4" w:space="0" w:color="auto"/>
              <w:right w:val="single" w:sz="4" w:space="0" w:color="auto"/>
            </w:tcBorders>
            <w:shd w:val="clear" w:color="auto" w:fill="FFFFFF"/>
          </w:tcPr>
          <w:p w:rsidR="00716B9D" w:rsidRPr="00941B19" w:rsidRDefault="00716B9D" w:rsidP="002E6C10">
            <w:pPr>
              <w:rPr>
                <w:sz w:val="20"/>
              </w:rPr>
            </w:pPr>
          </w:p>
        </w:tc>
      </w:tr>
      <w:tr w:rsidR="00716B9D" w:rsidRPr="00941B19" w:rsidTr="002E6C10">
        <w:trPr>
          <w:trHeight w:hRule="exact" w:val="90"/>
          <w:jc w:val="center"/>
        </w:trPr>
        <w:tc>
          <w:tcPr>
            <w:tcW w:w="2280" w:type="dxa"/>
            <w:tcBorders>
              <w:left w:val="single" w:sz="4" w:space="0" w:color="auto"/>
              <w:bottom w:val="single" w:sz="4" w:space="0" w:color="auto"/>
            </w:tcBorders>
            <w:shd w:val="clear" w:color="auto" w:fill="FFFFFF"/>
          </w:tcPr>
          <w:p w:rsidR="00716B9D" w:rsidRPr="00941B19" w:rsidRDefault="00716B9D" w:rsidP="002E6C10">
            <w:pPr>
              <w:rPr>
                <w:sz w:val="20"/>
              </w:rPr>
            </w:pPr>
          </w:p>
        </w:tc>
        <w:tc>
          <w:tcPr>
            <w:tcW w:w="3957" w:type="dxa"/>
            <w:tcBorders>
              <w:top w:val="single" w:sz="4" w:space="0" w:color="auto"/>
              <w:left w:val="single" w:sz="4" w:space="0" w:color="auto"/>
              <w:bottom w:val="single" w:sz="4" w:space="0" w:color="auto"/>
            </w:tcBorders>
            <w:shd w:val="clear" w:color="auto" w:fill="FFFFFF"/>
          </w:tcPr>
          <w:p w:rsidR="00716B9D" w:rsidRPr="00941B19" w:rsidRDefault="00716B9D" w:rsidP="002E6C10">
            <w:pPr>
              <w:pStyle w:val="afa"/>
              <w:rPr>
                <w:sz w:val="20"/>
                <w:szCs w:val="20"/>
              </w:rPr>
            </w:pPr>
          </w:p>
        </w:tc>
        <w:tc>
          <w:tcPr>
            <w:tcW w:w="1428" w:type="dxa"/>
            <w:tcBorders>
              <w:top w:val="single" w:sz="4" w:space="0" w:color="auto"/>
              <w:left w:val="single" w:sz="4" w:space="0" w:color="auto"/>
              <w:bottom w:val="single" w:sz="4" w:space="0" w:color="auto"/>
            </w:tcBorders>
            <w:shd w:val="clear" w:color="auto" w:fill="FFFFFF"/>
          </w:tcPr>
          <w:p w:rsidR="00716B9D" w:rsidRPr="00941B19" w:rsidRDefault="00716B9D" w:rsidP="002E6C10">
            <w:pPr>
              <w:rPr>
                <w:sz w:val="20"/>
              </w:rPr>
            </w:pPr>
          </w:p>
        </w:tc>
        <w:tc>
          <w:tcPr>
            <w:tcW w:w="1416" w:type="dxa"/>
            <w:tcBorders>
              <w:left w:val="single" w:sz="4" w:space="0" w:color="auto"/>
              <w:bottom w:val="single" w:sz="4" w:space="0" w:color="auto"/>
            </w:tcBorders>
            <w:shd w:val="clear" w:color="auto" w:fill="FFFFFF"/>
          </w:tcPr>
          <w:p w:rsidR="00716B9D" w:rsidRPr="00941B19" w:rsidRDefault="00716B9D" w:rsidP="002E6C10">
            <w:pPr>
              <w:rPr>
                <w:sz w:val="20"/>
              </w:rPr>
            </w:pPr>
          </w:p>
        </w:tc>
        <w:tc>
          <w:tcPr>
            <w:tcW w:w="1987" w:type="dxa"/>
            <w:tcBorders>
              <w:left w:val="single" w:sz="4" w:space="0" w:color="auto"/>
              <w:bottom w:val="single" w:sz="4" w:space="0" w:color="auto"/>
            </w:tcBorders>
            <w:shd w:val="clear" w:color="auto" w:fill="FFFFFF"/>
          </w:tcPr>
          <w:p w:rsidR="00716B9D" w:rsidRPr="00941B19" w:rsidRDefault="00716B9D" w:rsidP="002E6C10">
            <w:pPr>
              <w:rPr>
                <w:sz w:val="20"/>
              </w:rPr>
            </w:pPr>
          </w:p>
        </w:tc>
        <w:tc>
          <w:tcPr>
            <w:tcW w:w="1982" w:type="dxa"/>
            <w:tcBorders>
              <w:left w:val="single" w:sz="4" w:space="0" w:color="auto"/>
              <w:bottom w:val="single" w:sz="4" w:space="0" w:color="auto"/>
            </w:tcBorders>
            <w:shd w:val="clear" w:color="auto" w:fill="FFFFFF"/>
          </w:tcPr>
          <w:p w:rsidR="00716B9D" w:rsidRPr="00941B19" w:rsidRDefault="00716B9D" w:rsidP="002E6C10">
            <w:pPr>
              <w:rPr>
                <w:sz w:val="20"/>
              </w:rPr>
            </w:pPr>
          </w:p>
        </w:tc>
        <w:tc>
          <w:tcPr>
            <w:tcW w:w="2558" w:type="dxa"/>
            <w:tcBorders>
              <w:left w:val="single" w:sz="4" w:space="0" w:color="auto"/>
              <w:bottom w:val="single" w:sz="4" w:space="0" w:color="auto"/>
              <w:right w:val="single" w:sz="4" w:space="0" w:color="auto"/>
            </w:tcBorders>
            <w:shd w:val="clear" w:color="auto" w:fill="FFFFFF"/>
          </w:tcPr>
          <w:p w:rsidR="00716B9D" w:rsidRPr="00941B19" w:rsidRDefault="00716B9D" w:rsidP="002E6C10">
            <w:pPr>
              <w:rPr>
                <w:sz w:val="20"/>
              </w:rPr>
            </w:pPr>
          </w:p>
        </w:tc>
      </w:tr>
    </w:tbl>
    <w:p w:rsidR="00716B9D" w:rsidRPr="00941B19" w:rsidRDefault="00716B9D" w:rsidP="00716B9D">
      <w:pPr>
        <w:spacing w:line="1" w:lineRule="exact"/>
        <w:rPr>
          <w:sz w:val="20"/>
        </w:rPr>
      </w:pPr>
      <w:r w:rsidRPr="00941B19">
        <w:rPr>
          <w:sz w:val="20"/>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0"/>
        <w:gridCol w:w="2823"/>
        <w:gridCol w:w="863"/>
        <w:gridCol w:w="1122"/>
        <w:gridCol w:w="283"/>
        <w:gridCol w:w="1985"/>
        <w:gridCol w:w="283"/>
        <w:gridCol w:w="1701"/>
        <w:gridCol w:w="284"/>
        <w:gridCol w:w="1426"/>
        <w:gridCol w:w="417"/>
        <w:gridCol w:w="2141"/>
      </w:tblGrid>
      <w:tr w:rsidR="00716B9D" w:rsidRPr="00941B19" w:rsidTr="002E6C10">
        <w:trPr>
          <w:trHeight w:hRule="exact" w:val="293"/>
          <w:jc w:val="center"/>
        </w:trPr>
        <w:tc>
          <w:tcPr>
            <w:tcW w:w="2280" w:type="dxa"/>
            <w:tcBorders>
              <w:top w:val="single" w:sz="4" w:space="0" w:color="auto"/>
              <w:left w:val="single" w:sz="4" w:space="0" w:color="auto"/>
            </w:tcBorders>
            <w:shd w:val="clear" w:color="auto" w:fill="FFFFFF"/>
            <w:vAlign w:val="center"/>
          </w:tcPr>
          <w:p w:rsidR="00716B9D" w:rsidRPr="00941B19" w:rsidRDefault="00716B9D" w:rsidP="002E6C10">
            <w:pPr>
              <w:pStyle w:val="afa"/>
              <w:jc w:val="center"/>
              <w:rPr>
                <w:sz w:val="20"/>
                <w:szCs w:val="20"/>
              </w:rPr>
            </w:pPr>
            <w:r w:rsidRPr="00941B19">
              <w:rPr>
                <w:color w:val="000000"/>
                <w:sz w:val="20"/>
                <w:szCs w:val="20"/>
              </w:rPr>
              <w:lastRenderedPageBreak/>
              <w:t>1</w:t>
            </w:r>
          </w:p>
        </w:tc>
        <w:tc>
          <w:tcPr>
            <w:tcW w:w="3686" w:type="dxa"/>
            <w:gridSpan w:val="2"/>
            <w:tcBorders>
              <w:top w:val="single" w:sz="4" w:space="0" w:color="auto"/>
              <w:left w:val="single" w:sz="4" w:space="0" w:color="auto"/>
            </w:tcBorders>
            <w:shd w:val="clear" w:color="auto" w:fill="FFFFFF"/>
            <w:vAlign w:val="center"/>
          </w:tcPr>
          <w:p w:rsidR="00716B9D" w:rsidRPr="00941B19" w:rsidRDefault="00716B9D" w:rsidP="002E6C10">
            <w:pPr>
              <w:pStyle w:val="afa"/>
              <w:jc w:val="center"/>
              <w:rPr>
                <w:sz w:val="20"/>
                <w:szCs w:val="20"/>
              </w:rPr>
            </w:pPr>
            <w:r w:rsidRPr="00941B19">
              <w:rPr>
                <w:color w:val="000000"/>
                <w:sz w:val="20"/>
                <w:szCs w:val="20"/>
              </w:rPr>
              <w:t>2</w:t>
            </w:r>
          </w:p>
        </w:tc>
        <w:tc>
          <w:tcPr>
            <w:tcW w:w="1405" w:type="dxa"/>
            <w:gridSpan w:val="2"/>
            <w:tcBorders>
              <w:top w:val="single" w:sz="4" w:space="0" w:color="auto"/>
              <w:left w:val="single" w:sz="4" w:space="0" w:color="auto"/>
            </w:tcBorders>
            <w:shd w:val="clear" w:color="auto" w:fill="FFFFFF"/>
            <w:vAlign w:val="center"/>
          </w:tcPr>
          <w:p w:rsidR="00716B9D" w:rsidRPr="00941B19" w:rsidRDefault="00716B9D" w:rsidP="002E6C10">
            <w:pPr>
              <w:pStyle w:val="afa"/>
              <w:jc w:val="center"/>
              <w:rPr>
                <w:sz w:val="20"/>
                <w:szCs w:val="20"/>
              </w:rPr>
            </w:pPr>
            <w:r w:rsidRPr="00941B19">
              <w:rPr>
                <w:color w:val="000000"/>
                <w:sz w:val="20"/>
                <w:szCs w:val="20"/>
              </w:rPr>
              <w:t>3</w:t>
            </w:r>
          </w:p>
        </w:tc>
        <w:tc>
          <w:tcPr>
            <w:tcW w:w="1985" w:type="dxa"/>
            <w:tcBorders>
              <w:top w:val="single" w:sz="4" w:space="0" w:color="auto"/>
              <w:left w:val="single" w:sz="4" w:space="0" w:color="auto"/>
            </w:tcBorders>
            <w:shd w:val="clear" w:color="auto" w:fill="FFFFFF"/>
            <w:vAlign w:val="center"/>
          </w:tcPr>
          <w:p w:rsidR="00716B9D" w:rsidRPr="00941B19" w:rsidRDefault="00716B9D" w:rsidP="002E6C10">
            <w:pPr>
              <w:pStyle w:val="afa"/>
              <w:jc w:val="center"/>
              <w:rPr>
                <w:sz w:val="20"/>
                <w:szCs w:val="20"/>
              </w:rPr>
            </w:pPr>
            <w:r w:rsidRPr="00941B19">
              <w:rPr>
                <w:color w:val="000000"/>
                <w:sz w:val="20"/>
                <w:szCs w:val="20"/>
              </w:rPr>
              <w:t>4</w:t>
            </w:r>
          </w:p>
        </w:tc>
        <w:tc>
          <w:tcPr>
            <w:tcW w:w="1984" w:type="dxa"/>
            <w:gridSpan w:val="2"/>
            <w:tcBorders>
              <w:top w:val="single" w:sz="4" w:space="0" w:color="auto"/>
              <w:left w:val="single" w:sz="4" w:space="0" w:color="auto"/>
            </w:tcBorders>
            <w:shd w:val="clear" w:color="auto" w:fill="FFFFFF"/>
            <w:vAlign w:val="center"/>
          </w:tcPr>
          <w:p w:rsidR="00716B9D" w:rsidRPr="00941B19" w:rsidRDefault="00716B9D" w:rsidP="002E6C10">
            <w:pPr>
              <w:pStyle w:val="afa"/>
              <w:jc w:val="center"/>
              <w:rPr>
                <w:sz w:val="20"/>
                <w:szCs w:val="20"/>
              </w:rPr>
            </w:pPr>
            <w:r w:rsidRPr="00941B19">
              <w:rPr>
                <w:color w:val="000000"/>
                <w:sz w:val="20"/>
                <w:szCs w:val="20"/>
              </w:rPr>
              <w:t>5</w:t>
            </w:r>
          </w:p>
        </w:tc>
        <w:tc>
          <w:tcPr>
            <w:tcW w:w="2127" w:type="dxa"/>
            <w:gridSpan w:val="3"/>
            <w:tcBorders>
              <w:top w:val="single" w:sz="4" w:space="0" w:color="auto"/>
              <w:left w:val="single" w:sz="4" w:space="0" w:color="auto"/>
            </w:tcBorders>
            <w:shd w:val="clear" w:color="auto" w:fill="FFFFFF"/>
            <w:vAlign w:val="center"/>
          </w:tcPr>
          <w:p w:rsidR="00716B9D" w:rsidRPr="00941B19" w:rsidRDefault="00716B9D" w:rsidP="002E6C10">
            <w:pPr>
              <w:pStyle w:val="afa"/>
              <w:jc w:val="center"/>
              <w:rPr>
                <w:sz w:val="20"/>
                <w:szCs w:val="20"/>
              </w:rPr>
            </w:pPr>
            <w:r w:rsidRPr="00941B19">
              <w:rPr>
                <w:color w:val="000000"/>
                <w:sz w:val="20"/>
                <w:szCs w:val="20"/>
              </w:rPr>
              <w:t>6</w:t>
            </w:r>
          </w:p>
        </w:tc>
        <w:tc>
          <w:tcPr>
            <w:tcW w:w="2141" w:type="dxa"/>
            <w:tcBorders>
              <w:top w:val="single" w:sz="4" w:space="0" w:color="auto"/>
              <w:left w:val="single" w:sz="4" w:space="0" w:color="auto"/>
              <w:right w:val="single" w:sz="4" w:space="0" w:color="auto"/>
            </w:tcBorders>
            <w:shd w:val="clear" w:color="auto" w:fill="FFFFFF"/>
            <w:vAlign w:val="center"/>
          </w:tcPr>
          <w:p w:rsidR="00716B9D" w:rsidRPr="00941B19" w:rsidRDefault="00716B9D" w:rsidP="002E6C10">
            <w:pPr>
              <w:pStyle w:val="afa"/>
              <w:jc w:val="center"/>
              <w:rPr>
                <w:sz w:val="20"/>
                <w:szCs w:val="20"/>
              </w:rPr>
            </w:pPr>
            <w:r w:rsidRPr="00941B19">
              <w:rPr>
                <w:color w:val="000000"/>
                <w:sz w:val="20"/>
                <w:szCs w:val="20"/>
              </w:rPr>
              <w:t>7</w:t>
            </w:r>
          </w:p>
        </w:tc>
      </w:tr>
      <w:tr w:rsidR="00716B9D" w:rsidRPr="00941B19" w:rsidTr="002E6C10">
        <w:trPr>
          <w:trHeight w:hRule="exact" w:val="1977"/>
          <w:jc w:val="center"/>
        </w:trPr>
        <w:tc>
          <w:tcPr>
            <w:tcW w:w="2280" w:type="dxa"/>
            <w:vMerge w:val="restart"/>
            <w:tcBorders>
              <w:top w:val="single" w:sz="4" w:space="0" w:color="auto"/>
              <w:left w:val="single" w:sz="4" w:space="0" w:color="auto"/>
            </w:tcBorders>
            <w:shd w:val="clear" w:color="auto" w:fill="FFFFFF"/>
          </w:tcPr>
          <w:p w:rsidR="00716B9D" w:rsidRPr="00941B19" w:rsidRDefault="00716B9D" w:rsidP="002E6C10">
            <w:pPr>
              <w:rPr>
                <w:sz w:val="20"/>
              </w:rPr>
            </w:pPr>
          </w:p>
        </w:tc>
        <w:tc>
          <w:tcPr>
            <w:tcW w:w="3686" w:type="dxa"/>
            <w:gridSpan w:val="2"/>
            <w:tcBorders>
              <w:top w:val="single" w:sz="4" w:space="0" w:color="auto"/>
              <w:left w:val="single" w:sz="4" w:space="0" w:color="auto"/>
            </w:tcBorders>
            <w:shd w:val="clear" w:color="auto" w:fill="FFFFFF"/>
          </w:tcPr>
          <w:p w:rsidR="00716B9D" w:rsidRPr="00941B19" w:rsidRDefault="00716B9D" w:rsidP="002E6C10">
            <w:pPr>
              <w:pStyle w:val="afa"/>
              <w:rPr>
                <w:sz w:val="20"/>
                <w:szCs w:val="20"/>
              </w:rPr>
            </w:pPr>
            <w:r w:rsidRPr="00941B19">
              <w:rPr>
                <w:color w:val="000000"/>
                <w:sz w:val="20"/>
                <w:szCs w:val="20"/>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1405" w:type="dxa"/>
            <w:gridSpan w:val="2"/>
            <w:vMerge w:val="restart"/>
            <w:tcBorders>
              <w:top w:val="single" w:sz="4" w:space="0" w:color="auto"/>
              <w:left w:val="single" w:sz="4" w:space="0" w:color="auto"/>
            </w:tcBorders>
            <w:shd w:val="clear" w:color="auto" w:fill="FFFFFF"/>
          </w:tcPr>
          <w:p w:rsidR="00716B9D" w:rsidRPr="00941B19" w:rsidRDefault="00716B9D" w:rsidP="002E6C10">
            <w:pPr>
              <w:pStyle w:val="afa"/>
              <w:rPr>
                <w:sz w:val="20"/>
                <w:szCs w:val="20"/>
              </w:rPr>
            </w:pPr>
            <w:r w:rsidRPr="00941B19">
              <w:rPr>
                <w:color w:val="000000"/>
                <w:sz w:val="20"/>
                <w:szCs w:val="20"/>
              </w:rPr>
              <w:t>1 рабочий день</w:t>
            </w:r>
          </w:p>
        </w:tc>
        <w:tc>
          <w:tcPr>
            <w:tcW w:w="1985" w:type="dxa"/>
            <w:tcBorders>
              <w:top w:val="single" w:sz="4" w:space="0" w:color="auto"/>
              <w:left w:val="single" w:sz="4" w:space="0" w:color="auto"/>
            </w:tcBorders>
            <w:shd w:val="clear" w:color="auto" w:fill="FFFFFF"/>
          </w:tcPr>
          <w:p w:rsidR="00716B9D" w:rsidRPr="00941B19" w:rsidRDefault="00716B9D" w:rsidP="002E6C10">
            <w:pPr>
              <w:pStyle w:val="afa"/>
              <w:rPr>
                <w:sz w:val="20"/>
                <w:szCs w:val="20"/>
              </w:rPr>
            </w:pPr>
            <w:r w:rsidRPr="00941B19">
              <w:rPr>
                <w:color w:val="000000"/>
                <w:sz w:val="20"/>
                <w:szCs w:val="20"/>
              </w:rPr>
              <w:t>должностное лицо Уполномоченного органа, ответственное за регистрацию корреспонденции</w:t>
            </w:r>
          </w:p>
        </w:tc>
        <w:tc>
          <w:tcPr>
            <w:tcW w:w="1984" w:type="dxa"/>
            <w:gridSpan w:val="2"/>
            <w:tcBorders>
              <w:top w:val="single" w:sz="4" w:space="0" w:color="auto"/>
              <w:left w:val="single" w:sz="4" w:space="0" w:color="auto"/>
            </w:tcBorders>
            <w:shd w:val="clear" w:color="auto" w:fill="FFFFFF"/>
          </w:tcPr>
          <w:p w:rsidR="00716B9D" w:rsidRPr="00941B19" w:rsidRDefault="00716B9D" w:rsidP="002E6C10">
            <w:pPr>
              <w:pStyle w:val="afa"/>
              <w:rPr>
                <w:sz w:val="20"/>
                <w:szCs w:val="20"/>
              </w:rPr>
            </w:pPr>
            <w:r w:rsidRPr="00941B19">
              <w:rPr>
                <w:color w:val="000000"/>
                <w:sz w:val="20"/>
                <w:szCs w:val="20"/>
              </w:rPr>
              <w:t>Уполномоченный орган/ГИС</w:t>
            </w:r>
          </w:p>
        </w:tc>
        <w:tc>
          <w:tcPr>
            <w:tcW w:w="2127" w:type="dxa"/>
            <w:gridSpan w:val="3"/>
            <w:tcBorders>
              <w:top w:val="single" w:sz="4" w:space="0" w:color="auto"/>
              <w:left w:val="single" w:sz="4" w:space="0" w:color="auto"/>
            </w:tcBorders>
            <w:shd w:val="clear" w:color="auto" w:fill="FFFFFF"/>
          </w:tcPr>
          <w:p w:rsidR="00716B9D" w:rsidRPr="00941B19" w:rsidRDefault="00716B9D" w:rsidP="002E6C10">
            <w:pPr>
              <w:rPr>
                <w:sz w:val="20"/>
              </w:rPr>
            </w:pPr>
          </w:p>
        </w:tc>
        <w:tc>
          <w:tcPr>
            <w:tcW w:w="2141" w:type="dxa"/>
            <w:tcBorders>
              <w:top w:val="single" w:sz="4" w:space="0" w:color="auto"/>
              <w:left w:val="single" w:sz="4" w:space="0" w:color="auto"/>
              <w:right w:val="single" w:sz="4" w:space="0" w:color="auto"/>
            </w:tcBorders>
            <w:shd w:val="clear" w:color="auto" w:fill="FFFFFF"/>
          </w:tcPr>
          <w:p w:rsidR="00716B9D" w:rsidRPr="00941B19" w:rsidRDefault="00716B9D" w:rsidP="002E6C10">
            <w:pPr>
              <w:rPr>
                <w:sz w:val="20"/>
              </w:rPr>
            </w:pPr>
          </w:p>
        </w:tc>
      </w:tr>
      <w:tr w:rsidR="00716B9D" w:rsidRPr="00941B19" w:rsidTr="002E6C10">
        <w:trPr>
          <w:trHeight w:hRule="exact" w:val="1214"/>
          <w:jc w:val="center"/>
        </w:trPr>
        <w:tc>
          <w:tcPr>
            <w:tcW w:w="2280" w:type="dxa"/>
            <w:vMerge/>
            <w:tcBorders>
              <w:left w:val="single" w:sz="4" w:space="0" w:color="auto"/>
            </w:tcBorders>
            <w:shd w:val="clear" w:color="auto" w:fill="FFFFFF"/>
          </w:tcPr>
          <w:p w:rsidR="00716B9D" w:rsidRPr="00941B19" w:rsidRDefault="00716B9D" w:rsidP="002E6C10">
            <w:pPr>
              <w:rPr>
                <w:sz w:val="20"/>
              </w:rPr>
            </w:pPr>
          </w:p>
        </w:tc>
        <w:tc>
          <w:tcPr>
            <w:tcW w:w="3686" w:type="dxa"/>
            <w:gridSpan w:val="2"/>
            <w:tcBorders>
              <w:top w:val="single" w:sz="4" w:space="0" w:color="auto"/>
              <w:left w:val="single" w:sz="4" w:space="0" w:color="auto"/>
            </w:tcBorders>
            <w:shd w:val="clear" w:color="auto" w:fill="FFFFFF"/>
            <w:vAlign w:val="center"/>
          </w:tcPr>
          <w:p w:rsidR="00716B9D" w:rsidRPr="00941B19" w:rsidRDefault="00716B9D" w:rsidP="002E6C10">
            <w:pPr>
              <w:pStyle w:val="afa"/>
              <w:rPr>
                <w:sz w:val="20"/>
                <w:szCs w:val="20"/>
              </w:rPr>
            </w:pPr>
            <w:r w:rsidRPr="00941B19">
              <w:rPr>
                <w:color w:val="000000"/>
                <w:sz w:val="20"/>
                <w:szCs w:val="20"/>
              </w:rPr>
              <w:t>Проверка заявления и документов представленных для получения муниципальной услуги</w:t>
            </w:r>
          </w:p>
        </w:tc>
        <w:tc>
          <w:tcPr>
            <w:tcW w:w="1405" w:type="dxa"/>
            <w:gridSpan w:val="2"/>
            <w:vMerge/>
            <w:tcBorders>
              <w:left w:val="single" w:sz="4" w:space="0" w:color="auto"/>
            </w:tcBorders>
            <w:shd w:val="clear" w:color="auto" w:fill="FFFFFF"/>
          </w:tcPr>
          <w:p w:rsidR="00716B9D" w:rsidRPr="00941B19" w:rsidRDefault="00716B9D" w:rsidP="002E6C10">
            <w:pPr>
              <w:rPr>
                <w:sz w:val="20"/>
              </w:rPr>
            </w:pPr>
          </w:p>
        </w:tc>
        <w:tc>
          <w:tcPr>
            <w:tcW w:w="1985" w:type="dxa"/>
            <w:vMerge w:val="restart"/>
            <w:tcBorders>
              <w:top w:val="single" w:sz="4" w:space="0" w:color="auto"/>
              <w:left w:val="single" w:sz="4" w:space="0" w:color="auto"/>
            </w:tcBorders>
            <w:shd w:val="clear" w:color="auto" w:fill="FFFFFF"/>
          </w:tcPr>
          <w:p w:rsidR="00716B9D" w:rsidRPr="00941B19" w:rsidRDefault="00716B9D" w:rsidP="002E6C10">
            <w:pPr>
              <w:pStyle w:val="afa"/>
              <w:rPr>
                <w:sz w:val="20"/>
                <w:szCs w:val="20"/>
              </w:rPr>
            </w:pPr>
            <w:r w:rsidRPr="00941B19">
              <w:rPr>
                <w:color w:val="000000"/>
                <w:sz w:val="20"/>
                <w:szCs w:val="20"/>
              </w:rPr>
              <w:t>должностное лицо Уполномоченного органа, ответственное за предоставление государственной (муниципальной) услуги</w:t>
            </w:r>
          </w:p>
        </w:tc>
        <w:tc>
          <w:tcPr>
            <w:tcW w:w="1984" w:type="dxa"/>
            <w:gridSpan w:val="2"/>
            <w:vMerge w:val="restart"/>
            <w:tcBorders>
              <w:top w:val="single" w:sz="4" w:space="0" w:color="auto"/>
              <w:left w:val="single" w:sz="4" w:space="0" w:color="auto"/>
            </w:tcBorders>
            <w:shd w:val="clear" w:color="auto" w:fill="FFFFFF"/>
          </w:tcPr>
          <w:p w:rsidR="00716B9D" w:rsidRPr="00941B19" w:rsidRDefault="00716B9D" w:rsidP="002E6C10">
            <w:pPr>
              <w:pStyle w:val="afa"/>
              <w:rPr>
                <w:sz w:val="20"/>
                <w:szCs w:val="20"/>
              </w:rPr>
            </w:pPr>
            <w:r w:rsidRPr="00941B19">
              <w:rPr>
                <w:color w:val="000000"/>
                <w:sz w:val="20"/>
                <w:szCs w:val="20"/>
              </w:rPr>
              <w:t>Уполномоченный орган/ГИС</w:t>
            </w:r>
          </w:p>
        </w:tc>
        <w:tc>
          <w:tcPr>
            <w:tcW w:w="2127" w:type="dxa"/>
            <w:gridSpan w:val="3"/>
            <w:tcBorders>
              <w:top w:val="single" w:sz="4" w:space="0" w:color="auto"/>
              <w:left w:val="single" w:sz="4" w:space="0" w:color="auto"/>
            </w:tcBorders>
            <w:shd w:val="clear" w:color="auto" w:fill="FFFFFF"/>
          </w:tcPr>
          <w:p w:rsidR="00716B9D" w:rsidRPr="00941B19" w:rsidRDefault="00716B9D" w:rsidP="002E6C10">
            <w:pPr>
              <w:pStyle w:val="afa"/>
              <w:spacing w:before="160"/>
              <w:rPr>
                <w:sz w:val="20"/>
                <w:szCs w:val="20"/>
              </w:rPr>
            </w:pPr>
            <w:r w:rsidRPr="00941B19">
              <w:rPr>
                <w:color w:val="000000"/>
                <w:sz w:val="20"/>
                <w:szCs w:val="20"/>
              </w:rPr>
              <w:t>—</w:t>
            </w:r>
          </w:p>
        </w:tc>
        <w:tc>
          <w:tcPr>
            <w:tcW w:w="2141" w:type="dxa"/>
            <w:vMerge w:val="restart"/>
            <w:tcBorders>
              <w:top w:val="single" w:sz="4" w:space="0" w:color="auto"/>
              <w:left w:val="single" w:sz="4" w:space="0" w:color="auto"/>
              <w:right w:val="single" w:sz="4" w:space="0" w:color="auto"/>
            </w:tcBorders>
            <w:shd w:val="clear" w:color="auto" w:fill="FFFFFF"/>
          </w:tcPr>
          <w:p w:rsidR="00716B9D" w:rsidRPr="00941B19" w:rsidRDefault="00716B9D" w:rsidP="002E6C10">
            <w:pPr>
              <w:pStyle w:val="afa"/>
              <w:rPr>
                <w:sz w:val="20"/>
                <w:szCs w:val="20"/>
              </w:rPr>
            </w:pPr>
            <w:r w:rsidRPr="00941B19">
              <w:rPr>
                <w:color w:val="000000"/>
                <w:sz w:val="20"/>
                <w:szCs w:val="20"/>
              </w:rPr>
              <w:t>Направленное заявителю электронное сообщение о приеме заявления к рассмотрению либо отказа в приеме заявления к рассмотрению</w:t>
            </w:r>
          </w:p>
        </w:tc>
      </w:tr>
      <w:tr w:rsidR="00716B9D" w:rsidRPr="00941B19" w:rsidTr="002E6C10">
        <w:trPr>
          <w:trHeight w:hRule="exact" w:val="2184"/>
          <w:jc w:val="center"/>
        </w:trPr>
        <w:tc>
          <w:tcPr>
            <w:tcW w:w="2280" w:type="dxa"/>
            <w:vMerge/>
            <w:tcBorders>
              <w:left w:val="single" w:sz="4" w:space="0" w:color="auto"/>
            </w:tcBorders>
            <w:shd w:val="clear" w:color="auto" w:fill="FFFFFF"/>
          </w:tcPr>
          <w:p w:rsidR="00716B9D" w:rsidRPr="00941B19" w:rsidRDefault="00716B9D" w:rsidP="002E6C10">
            <w:pPr>
              <w:rPr>
                <w:sz w:val="20"/>
              </w:rPr>
            </w:pPr>
          </w:p>
        </w:tc>
        <w:tc>
          <w:tcPr>
            <w:tcW w:w="3686" w:type="dxa"/>
            <w:gridSpan w:val="2"/>
            <w:tcBorders>
              <w:top w:val="single" w:sz="4" w:space="0" w:color="auto"/>
              <w:left w:val="single" w:sz="4" w:space="0" w:color="auto"/>
            </w:tcBorders>
            <w:shd w:val="clear" w:color="auto" w:fill="FFFFFF"/>
          </w:tcPr>
          <w:p w:rsidR="00716B9D" w:rsidRPr="00941B19" w:rsidRDefault="00716B9D" w:rsidP="002E6C10">
            <w:pPr>
              <w:pStyle w:val="afa"/>
              <w:rPr>
                <w:sz w:val="20"/>
                <w:szCs w:val="20"/>
              </w:rPr>
            </w:pPr>
            <w:r w:rsidRPr="00941B19">
              <w:rPr>
                <w:color w:val="000000"/>
                <w:sz w:val="20"/>
                <w:szCs w:val="20"/>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405" w:type="dxa"/>
            <w:gridSpan w:val="2"/>
            <w:vMerge/>
            <w:tcBorders>
              <w:left w:val="single" w:sz="4" w:space="0" w:color="auto"/>
            </w:tcBorders>
            <w:shd w:val="clear" w:color="auto" w:fill="FFFFFF"/>
          </w:tcPr>
          <w:p w:rsidR="00716B9D" w:rsidRPr="00941B19" w:rsidRDefault="00716B9D" w:rsidP="002E6C10">
            <w:pPr>
              <w:rPr>
                <w:sz w:val="20"/>
              </w:rPr>
            </w:pPr>
          </w:p>
        </w:tc>
        <w:tc>
          <w:tcPr>
            <w:tcW w:w="1985" w:type="dxa"/>
            <w:vMerge/>
            <w:tcBorders>
              <w:left w:val="single" w:sz="4" w:space="0" w:color="auto"/>
            </w:tcBorders>
            <w:shd w:val="clear" w:color="auto" w:fill="FFFFFF"/>
            <w:vAlign w:val="bottom"/>
          </w:tcPr>
          <w:p w:rsidR="00716B9D" w:rsidRPr="00941B19" w:rsidRDefault="00716B9D" w:rsidP="002E6C10">
            <w:pPr>
              <w:rPr>
                <w:sz w:val="20"/>
              </w:rPr>
            </w:pPr>
          </w:p>
        </w:tc>
        <w:tc>
          <w:tcPr>
            <w:tcW w:w="1984" w:type="dxa"/>
            <w:gridSpan w:val="2"/>
            <w:vMerge/>
            <w:tcBorders>
              <w:left w:val="single" w:sz="4" w:space="0" w:color="auto"/>
            </w:tcBorders>
            <w:shd w:val="clear" w:color="auto" w:fill="FFFFFF"/>
          </w:tcPr>
          <w:p w:rsidR="00716B9D" w:rsidRPr="00941B19" w:rsidRDefault="00716B9D" w:rsidP="002E6C10">
            <w:pPr>
              <w:rPr>
                <w:sz w:val="20"/>
              </w:rPr>
            </w:pPr>
          </w:p>
        </w:tc>
        <w:tc>
          <w:tcPr>
            <w:tcW w:w="2127" w:type="dxa"/>
            <w:gridSpan w:val="3"/>
            <w:tcBorders>
              <w:top w:val="single" w:sz="4" w:space="0" w:color="auto"/>
              <w:left w:val="single" w:sz="4" w:space="0" w:color="auto"/>
            </w:tcBorders>
            <w:shd w:val="clear" w:color="auto" w:fill="FFFFFF"/>
          </w:tcPr>
          <w:p w:rsidR="00716B9D" w:rsidRPr="00941B19" w:rsidRDefault="00716B9D" w:rsidP="002E6C10">
            <w:pPr>
              <w:pStyle w:val="afa"/>
              <w:rPr>
                <w:sz w:val="20"/>
                <w:szCs w:val="20"/>
              </w:rPr>
            </w:pPr>
            <w:r w:rsidRPr="00941B19">
              <w:rPr>
                <w:color w:val="000000"/>
                <w:sz w:val="20"/>
                <w:szCs w:val="20"/>
              </w:rPr>
              <w:t>наличие/отсутствие оснований</w:t>
            </w:r>
          </w:p>
          <w:p w:rsidR="00716B9D" w:rsidRPr="00941B19" w:rsidRDefault="00716B9D" w:rsidP="002E6C10">
            <w:pPr>
              <w:pStyle w:val="afa"/>
              <w:rPr>
                <w:sz w:val="20"/>
                <w:szCs w:val="20"/>
              </w:rPr>
            </w:pPr>
            <w:r w:rsidRPr="00941B19">
              <w:rPr>
                <w:color w:val="000000"/>
                <w:sz w:val="20"/>
                <w:szCs w:val="20"/>
              </w:rPr>
              <w:t>для отказа в приеме документов, предусмотренных пунктом 2.15 Административного регламента</w:t>
            </w:r>
          </w:p>
        </w:tc>
        <w:tc>
          <w:tcPr>
            <w:tcW w:w="2141" w:type="dxa"/>
            <w:vMerge/>
            <w:tcBorders>
              <w:left w:val="single" w:sz="4" w:space="0" w:color="auto"/>
              <w:right w:val="single" w:sz="4" w:space="0" w:color="auto"/>
            </w:tcBorders>
            <w:shd w:val="clear" w:color="auto" w:fill="FFFFFF"/>
          </w:tcPr>
          <w:p w:rsidR="00716B9D" w:rsidRPr="00941B19" w:rsidRDefault="00716B9D" w:rsidP="002E6C10">
            <w:pPr>
              <w:rPr>
                <w:sz w:val="20"/>
              </w:rPr>
            </w:pPr>
          </w:p>
        </w:tc>
      </w:tr>
      <w:tr w:rsidR="00716B9D" w:rsidRPr="00941B19" w:rsidTr="002E6C10">
        <w:trPr>
          <w:trHeight w:hRule="exact" w:val="298"/>
          <w:jc w:val="center"/>
        </w:trPr>
        <w:tc>
          <w:tcPr>
            <w:tcW w:w="15608" w:type="dxa"/>
            <w:gridSpan w:val="12"/>
            <w:tcBorders>
              <w:top w:val="single" w:sz="4" w:space="0" w:color="auto"/>
              <w:left w:val="single" w:sz="4" w:space="0" w:color="auto"/>
              <w:bottom w:val="single" w:sz="4" w:space="0" w:color="auto"/>
              <w:right w:val="single" w:sz="4" w:space="0" w:color="auto"/>
            </w:tcBorders>
            <w:shd w:val="clear" w:color="auto" w:fill="FFFFFF"/>
            <w:vAlign w:val="bottom"/>
          </w:tcPr>
          <w:p w:rsidR="00716B9D" w:rsidRPr="00941B19" w:rsidRDefault="00716B9D" w:rsidP="002E6C10">
            <w:pPr>
              <w:pStyle w:val="afa"/>
              <w:jc w:val="center"/>
              <w:rPr>
                <w:sz w:val="20"/>
                <w:szCs w:val="20"/>
              </w:rPr>
            </w:pPr>
            <w:r w:rsidRPr="00941B19">
              <w:rPr>
                <w:color w:val="000000"/>
                <w:sz w:val="20"/>
                <w:szCs w:val="20"/>
              </w:rPr>
              <w:t>2. Передача документов в орган опеки и попечительства</w:t>
            </w:r>
          </w:p>
        </w:tc>
      </w:tr>
      <w:tr w:rsidR="00716B9D" w:rsidRPr="00941B19" w:rsidTr="002E6C10">
        <w:trPr>
          <w:trHeight w:hRule="exact" w:val="2828"/>
          <w:jc w:val="center"/>
        </w:trPr>
        <w:tc>
          <w:tcPr>
            <w:tcW w:w="2280" w:type="dxa"/>
            <w:tcBorders>
              <w:top w:val="single" w:sz="4" w:space="0" w:color="auto"/>
              <w:left w:val="single" w:sz="4" w:space="0" w:color="auto"/>
              <w:bottom w:val="single" w:sz="4" w:space="0" w:color="auto"/>
            </w:tcBorders>
            <w:shd w:val="clear" w:color="auto" w:fill="FFFFFF"/>
          </w:tcPr>
          <w:p w:rsidR="00716B9D" w:rsidRPr="00941B19" w:rsidRDefault="00716B9D" w:rsidP="002E6C10">
            <w:pPr>
              <w:pStyle w:val="afa"/>
              <w:rPr>
                <w:sz w:val="20"/>
                <w:szCs w:val="20"/>
              </w:rPr>
            </w:pPr>
            <w:r w:rsidRPr="00941B19">
              <w:rPr>
                <w:color w:val="000000"/>
                <w:sz w:val="20"/>
                <w:szCs w:val="20"/>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2823" w:type="dxa"/>
            <w:tcBorders>
              <w:top w:val="single" w:sz="4" w:space="0" w:color="auto"/>
              <w:left w:val="single" w:sz="4" w:space="0" w:color="auto"/>
              <w:bottom w:val="single" w:sz="4" w:space="0" w:color="auto"/>
            </w:tcBorders>
            <w:shd w:val="clear" w:color="auto" w:fill="FFFFFF"/>
          </w:tcPr>
          <w:p w:rsidR="00716B9D" w:rsidRPr="00941B19" w:rsidRDefault="00716B9D" w:rsidP="002E6C10">
            <w:pPr>
              <w:pStyle w:val="afa"/>
              <w:rPr>
                <w:sz w:val="20"/>
                <w:szCs w:val="20"/>
              </w:rPr>
            </w:pPr>
            <w:r w:rsidRPr="00941B19">
              <w:rPr>
                <w:color w:val="000000"/>
                <w:sz w:val="20"/>
                <w:szCs w:val="20"/>
              </w:rPr>
              <w:t>передача органу опеки и попечительства документов (сведений), необходимых для предоставления государственной (муниципальной) услуги</w:t>
            </w:r>
          </w:p>
        </w:tc>
        <w:tc>
          <w:tcPr>
            <w:tcW w:w="1985" w:type="dxa"/>
            <w:gridSpan w:val="2"/>
            <w:tcBorders>
              <w:top w:val="single" w:sz="4" w:space="0" w:color="auto"/>
              <w:left w:val="single" w:sz="4" w:space="0" w:color="auto"/>
              <w:bottom w:val="single" w:sz="4" w:space="0" w:color="auto"/>
            </w:tcBorders>
            <w:shd w:val="clear" w:color="auto" w:fill="FFFFFF"/>
          </w:tcPr>
          <w:p w:rsidR="00716B9D" w:rsidRPr="00941B19" w:rsidRDefault="00716B9D" w:rsidP="002E6C10">
            <w:pPr>
              <w:pStyle w:val="afa"/>
              <w:rPr>
                <w:sz w:val="20"/>
                <w:szCs w:val="20"/>
              </w:rPr>
            </w:pPr>
            <w:r w:rsidRPr="00941B19">
              <w:rPr>
                <w:color w:val="000000"/>
                <w:sz w:val="20"/>
                <w:szCs w:val="20"/>
              </w:rPr>
              <w:t>1 рабочий день</w:t>
            </w:r>
          </w:p>
        </w:tc>
        <w:tc>
          <w:tcPr>
            <w:tcW w:w="2551" w:type="dxa"/>
            <w:gridSpan w:val="3"/>
            <w:tcBorders>
              <w:top w:val="single" w:sz="4" w:space="0" w:color="auto"/>
              <w:left w:val="single" w:sz="4" w:space="0" w:color="auto"/>
              <w:bottom w:val="single" w:sz="4" w:space="0" w:color="auto"/>
            </w:tcBorders>
            <w:shd w:val="clear" w:color="auto" w:fill="FFFFFF"/>
          </w:tcPr>
          <w:p w:rsidR="00716B9D" w:rsidRPr="00941B19" w:rsidRDefault="00716B9D" w:rsidP="002E6C10">
            <w:pPr>
              <w:pStyle w:val="afa"/>
              <w:rPr>
                <w:sz w:val="20"/>
                <w:szCs w:val="20"/>
              </w:rPr>
            </w:pPr>
            <w:r w:rsidRPr="00941B19">
              <w:rPr>
                <w:color w:val="000000"/>
                <w:sz w:val="20"/>
                <w:szCs w:val="20"/>
              </w:rPr>
              <w:t>должностное лицо Уполномоченного органа, ответственное за предоставление государственно (муниципальной) услуги</w:t>
            </w:r>
          </w:p>
        </w:tc>
        <w:tc>
          <w:tcPr>
            <w:tcW w:w="1985" w:type="dxa"/>
            <w:gridSpan w:val="2"/>
            <w:tcBorders>
              <w:top w:val="single" w:sz="4" w:space="0" w:color="auto"/>
              <w:left w:val="single" w:sz="4" w:space="0" w:color="auto"/>
              <w:bottom w:val="single" w:sz="4" w:space="0" w:color="auto"/>
            </w:tcBorders>
            <w:shd w:val="clear" w:color="auto" w:fill="FFFFFF"/>
          </w:tcPr>
          <w:p w:rsidR="00716B9D" w:rsidRPr="00941B19" w:rsidRDefault="00716B9D" w:rsidP="002E6C10">
            <w:pPr>
              <w:pStyle w:val="afa"/>
              <w:rPr>
                <w:sz w:val="20"/>
                <w:szCs w:val="20"/>
              </w:rPr>
            </w:pPr>
            <w:r w:rsidRPr="00941B19">
              <w:rPr>
                <w:color w:val="000000"/>
                <w:sz w:val="20"/>
                <w:szCs w:val="20"/>
              </w:rPr>
              <w:t>Уполномоченный орган) / ГИС</w:t>
            </w:r>
          </w:p>
        </w:tc>
        <w:tc>
          <w:tcPr>
            <w:tcW w:w="1426" w:type="dxa"/>
            <w:tcBorders>
              <w:top w:val="single" w:sz="4" w:space="0" w:color="auto"/>
              <w:left w:val="single" w:sz="4" w:space="0" w:color="auto"/>
              <w:bottom w:val="single" w:sz="4" w:space="0" w:color="auto"/>
            </w:tcBorders>
            <w:shd w:val="clear" w:color="auto" w:fill="FFFFFF"/>
          </w:tcPr>
          <w:p w:rsidR="00716B9D" w:rsidRPr="00941B19" w:rsidRDefault="00716B9D" w:rsidP="002E6C10">
            <w:pPr>
              <w:pStyle w:val="afa"/>
              <w:ind w:firstLine="920"/>
              <w:rPr>
                <w:sz w:val="20"/>
                <w:szCs w:val="20"/>
              </w:rPr>
            </w:pPr>
            <w:r w:rsidRPr="00941B19">
              <w:rPr>
                <w:color w:val="000000"/>
                <w:sz w:val="20"/>
                <w:szCs w:val="20"/>
              </w:rPr>
              <w:t>-</w:t>
            </w:r>
          </w:p>
        </w:tc>
        <w:tc>
          <w:tcPr>
            <w:tcW w:w="2558" w:type="dxa"/>
            <w:gridSpan w:val="2"/>
            <w:tcBorders>
              <w:top w:val="single" w:sz="4" w:space="0" w:color="auto"/>
              <w:left w:val="single" w:sz="4" w:space="0" w:color="auto"/>
              <w:bottom w:val="single" w:sz="4" w:space="0" w:color="auto"/>
              <w:right w:val="single" w:sz="4" w:space="0" w:color="auto"/>
            </w:tcBorders>
            <w:shd w:val="clear" w:color="auto" w:fill="FFFFFF"/>
          </w:tcPr>
          <w:p w:rsidR="00716B9D" w:rsidRPr="00941B19" w:rsidRDefault="00716B9D" w:rsidP="002E6C10">
            <w:pPr>
              <w:pStyle w:val="afa"/>
              <w:rPr>
                <w:sz w:val="20"/>
                <w:szCs w:val="20"/>
              </w:rPr>
            </w:pPr>
            <w:r w:rsidRPr="00941B19">
              <w:rPr>
                <w:color w:val="000000"/>
                <w:sz w:val="20"/>
                <w:szCs w:val="20"/>
              </w:rPr>
              <w:t>получение органом опеки и</w:t>
            </w:r>
          </w:p>
          <w:p w:rsidR="00716B9D" w:rsidRPr="00941B19" w:rsidRDefault="00716B9D" w:rsidP="002E6C10">
            <w:pPr>
              <w:pStyle w:val="afa"/>
              <w:rPr>
                <w:sz w:val="20"/>
                <w:szCs w:val="20"/>
              </w:rPr>
            </w:pPr>
            <w:r w:rsidRPr="00941B19">
              <w:rPr>
                <w:color w:val="000000"/>
                <w:sz w:val="20"/>
                <w:szCs w:val="20"/>
              </w:rPr>
              <w:t>попечительства</w:t>
            </w:r>
          </w:p>
          <w:p w:rsidR="00716B9D" w:rsidRPr="00941B19" w:rsidRDefault="00716B9D" w:rsidP="002E6C10">
            <w:pPr>
              <w:pStyle w:val="afa"/>
              <w:rPr>
                <w:sz w:val="20"/>
                <w:szCs w:val="20"/>
              </w:rPr>
            </w:pPr>
            <w:r w:rsidRPr="00941B19">
              <w:rPr>
                <w:color w:val="000000"/>
                <w:sz w:val="20"/>
                <w:szCs w:val="20"/>
              </w:rPr>
              <w:t>документов (сведений), необходимых для</w:t>
            </w:r>
          </w:p>
          <w:p w:rsidR="00716B9D" w:rsidRPr="00941B19" w:rsidRDefault="00716B9D" w:rsidP="002E6C10">
            <w:pPr>
              <w:pStyle w:val="afa"/>
              <w:rPr>
                <w:sz w:val="20"/>
                <w:szCs w:val="20"/>
              </w:rPr>
            </w:pPr>
            <w:r w:rsidRPr="00941B19">
              <w:rPr>
                <w:color w:val="000000"/>
                <w:sz w:val="20"/>
                <w:szCs w:val="20"/>
              </w:rPr>
              <w:t>предоставления государственной (муниципальной) услуги</w:t>
            </w:r>
          </w:p>
        </w:tc>
      </w:tr>
    </w:tbl>
    <w:p w:rsidR="00716B9D" w:rsidRPr="00941B19" w:rsidRDefault="00716B9D" w:rsidP="00716B9D">
      <w:pPr>
        <w:spacing w:line="1" w:lineRule="exact"/>
        <w:rPr>
          <w:sz w:val="20"/>
        </w:rPr>
      </w:pPr>
      <w:r w:rsidRPr="00941B19">
        <w:rPr>
          <w:sz w:val="20"/>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0"/>
        <w:gridCol w:w="2823"/>
        <w:gridCol w:w="1985"/>
        <w:gridCol w:w="2551"/>
        <w:gridCol w:w="1985"/>
        <w:gridCol w:w="1426"/>
        <w:gridCol w:w="2558"/>
      </w:tblGrid>
      <w:tr w:rsidR="00716B9D" w:rsidRPr="00941B19" w:rsidTr="002E6C10">
        <w:trPr>
          <w:trHeight w:hRule="exact" w:val="293"/>
          <w:jc w:val="center"/>
        </w:trPr>
        <w:tc>
          <w:tcPr>
            <w:tcW w:w="2280" w:type="dxa"/>
            <w:tcBorders>
              <w:top w:val="single" w:sz="4" w:space="0" w:color="auto"/>
              <w:left w:val="single" w:sz="4" w:space="0" w:color="auto"/>
            </w:tcBorders>
            <w:shd w:val="clear" w:color="auto" w:fill="FFFFFF"/>
            <w:vAlign w:val="center"/>
          </w:tcPr>
          <w:p w:rsidR="00716B9D" w:rsidRPr="00941B19" w:rsidRDefault="00716B9D" w:rsidP="002E6C10">
            <w:pPr>
              <w:pStyle w:val="afa"/>
              <w:jc w:val="center"/>
              <w:rPr>
                <w:sz w:val="20"/>
                <w:szCs w:val="20"/>
              </w:rPr>
            </w:pPr>
            <w:r w:rsidRPr="00941B19">
              <w:rPr>
                <w:color w:val="000000"/>
                <w:sz w:val="20"/>
                <w:szCs w:val="20"/>
              </w:rPr>
              <w:lastRenderedPageBreak/>
              <w:t>1</w:t>
            </w:r>
          </w:p>
        </w:tc>
        <w:tc>
          <w:tcPr>
            <w:tcW w:w="2823" w:type="dxa"/>
            <w:tcBorders>
              <w:top w:val="single" w:sz="4" w:space="0" w:color="auto"/>
              <w:left w:val="single" w:sz="4" w:space="0" w:color="auto"/>
            </w:tcBorders>
            <w:shd w:val="clear" w:color="auto" w:fill="FFFFFF"/>
            <w:vAlign w:val="center"/>
          </w:tcPr>
          <w:p w:rsidR="00716B9D" w:rsidRPr="00941B19" w:rsidRDefault="00716B9D" w:rsidP="002E6C10">
            <w:pPr>
              <w:pStyle w:val="afa"/>
              <w:jc w:val="center"/>
              <w:rPr>
                <w:sz w:val="20"/>
                <w:szCs w:val="20"/>
              </w:rPr>
            </w:pPr>
            <w:r w:rsidRPr="00941B19">
              <w:rPr>
                <w:color w:val="000000"/>
                <w:sz w:val="20"/>
                <w:szCs w:val="20"/>
              </w:rPr>
              <w:t>2</w:t>
            </w:r>
          </w:p>
        </w:tc>
        <w:tc>
          <w:tcPr>
            <w:tcW w:w="1985" w:type="dxa"/>
            <w:tcBorders>
              <w:top w:val="single" w:sz="4" w:space="0" w:color="auto"/>
              <w:left w:val="single" w:sz="4" w:space="0" w:color="auto"/>
            </w:tcBorders>
            <w:shd w:val="clear" w:color="auto" w:fill="FFFFFF"/>
            <w:vAlign w:val="center"/>
          </w:tcPr>
          <w:p w:rsidR="00716B9D" w:rsidRPr="00941B19" w:rsidRDefault="00716B9D" w:rsidP="002E6C10">
            <w:pPr>
              <w:pStyle w:val="afa"/>
              <w:jc w:val="center"/>
              <w:rPr>
                <w:sz w:val="20"/>
                <w:szCs w:val="20"/>
              </w:rPr>
            </w:pPr>
            <w:r w:rsidRPr="00941B19">
              <w:rPr>
                <w:color w:val="000000"/>
                <w:sz w:val="20"/>
                <w:szCs w:val="20"/>
              </w:rPr>
              <w:t>3</w:t>
            </w:r>
          </w:p>
        </w:tc>
        <w:tc>
          <w:tcPr>
            <w:tcW w:w="2551" w:type="dxa"/>
            <w:tcBorders>
              <w:top w:val="single" w:sz="4" w:space="0" w:color="auto"/>
              <w:left w:val="single" w:sz="4" w:space="0" w:color="auto"/>
            </w:tcBorders>
            <w:shd w:val="clear" w:color="auto" w:fill="FFFFFF"/>
            <w:vAlign w:val="center"/>
          </w:tcPr>
          <w:p w:rsidR="00716B9D" w:rsidRPr="00941B19" w:rsidRDefault="00716B9D" w:rsidP="002E6C10">
            <w:pPr>
              <w:pStyle w:val="afa"/>
              <w:jc w:val="center"/>
              <w:rPr>
                <w:sz w:val="20"/>
                <w:szCs w:val="20"/>
              </w:rPr>
            </w:pPr>
            <w:r w:rsidRPr="00941B19">
              <w:rPr>
                <w:color w:val="000000"/>
                <w:sz w:val="20"/>
                <w:szCs w:val="20"/>
              </w:rPr>
              <w:t>4</w:t>
            </w:r>
          </w:p>
        </w:tc>
        <w:tc>
          <w:tcPr>
            <w:tcW w:w="1985" w:type="dxa"/>
            <w:tcBorders>
              <w:top w:val="single" w:sz="4" w:space="0" w:color="auto"/>
              <w:left w:val="single" w:sz="4" w:space="0" w:color="auto"/>
            </w:tcBorders>
            <w:shd w:val="clear" w:color="auto" w:fill="FFFFFF"/>
            <w:vAlign w:val="center"/>
          </w:tcPr>
          <w:p w:rsidR="00716B9D" w:rsidRPr="00941B19" w:rsidRDefault="00716B9D" w:rsidP="002E6C10">
            <w:pPr>
              <w:pStyle w:val="afa"/>
              <w:jc w:val="center"/>
              <w:rPr>
                <w:sz w:val="20"/>
                <w:szCs w:val="20"/>
              </w:rPr>
            </w:pPr>
            <w:r w:rsidRPr="00941B19">
              <w:rPr>
                <w:color w:val="000000"/>
                <w:sz w:val="20"/>
                <w:szCs w:val="20"/>
              </w:rPr>
              <w:t>5</w:t>
            </w:r>
          </w:p>
        </w:tc>
        <w:tc>
          <w:tcPr>
            <w:tcW w:w="1426" w:type="dxa"/>
            <w:tcBorders>
              <w:top w:val="single" w:sz="4" w:space="0" w:color="auto"/>
              <w:left w:val="single" w:sz="4" w:space="0" w:color="auto"/>
            </w:tcBorders>
            <w:shd w:val="clear" w:color="auto" w:fill="FFFFFF"/>
            <w:vAlign w:val="center"/>
          </w:tcPr>
          <w:p w:rsidR="00716B9D" w:rsidRPr="00941B19" w:rsidRDefault="00716B9D" w:rsidP="002E6C10">
            <w:pPr>
              <w:pStyle w:val="afa"/>
              <w:ind w:firstLine="920"/>
              <w:rPr>
                <w:sz w:val="20"/>
                <w:szCs w:val="20"/>
              </w:rPr>
            </w:pPr>
            <w:r w:rsidRPr="00941B19">
              <w:rPr>
                <w:color w:val="000000"/>
                <w:sz w:val="20"/>
                <w:szCs w:val="20"/>
              </w:rPr>
              <w:t>6</w:t>
            </w:r>
          </w:p>
        </w:tc>
        <w:tc>
          <w:tcPr>
            <w:tcW w:w="2558" w:type="dxa"/>
            <w:tcBorders>
              <w:top w:val="single" w:sz="4" w:space="0" w:color="auto"/>
              <w:left w:val="single" w:sz="4" w:space="0" w:color="auto"/>
              <w:right w:val="single" w:sz="4" w:space="0" w:color="auto"/>
            </w:tcBorders>
            <w:shd w:val="clear" w:color="auto" w:fill="FFFFFF"/>
            <w:vAlign w:val="center"/>
          </w:tcPr>
          <w:p w:rsidR="00716B9D" w:rsidRPr="00941B19" w:rsidRDefault="00716B9D" w:rsidP="002E6C10">
            <w:pPr>
              <w:pStyle w:val="afa"/>
              <w:jc w:val="center"/>
              <w:rPr>
                <w:sz w:val="20"/>
                <w:szCs w:val="20"/>
              </w:rPr>
            </w:pPr>
            <w:r w:rsidRPr="00941B19">
              <w:rPr>
                <w:color w:val="000000"/>
                <w:sz w:val="20"/>
                <w:szCs w:val="20"/>
              </w:rPr>
              <w:t>7</w:t>
            </w:r>
          </w:p>
        </w:tc>
      </w:tr>
      <w:tr w:rsidR="00716B9D" w:rsidRPr="00941B19" w:rsidTr="002E6C10">
        <w:trPr>
          <w:trHeight w:hRule="exact" w:val="288"/>
          <w:jc w:val="center"/>
        </w:trPr>
        <w:tc>
          <w:tcPr>
            <w:tcW w:w="15608" w:type="dxa"/>
            <w:gridSpan w:val="7"/>
            <w:tcBorders>
              <w:top w:val="single" w:sz="4" w:space="0" w:color="auto"/>
              <w:left w:val="single" w:sz="4" w:space="0" w:color="auto"/>
              <w:right w:val="single" w:sz="4" w:space="0" w:color="auto"/>
            </w:tcBorders>
            <w:shd w:val="clear" w:color="auto" w:fill="FFFFFF"/>
            <w:vAlign w:val="bottom"/>
          </w:tcPr>
          <w:p w:rsidR="00716B9D" w:rsidRPr="00941B19" w:rsidRDefault="00716B9D" w:rsidP="002E6C10">
            <w:pPr>
              <w:pStyle w:val="afa"/>
              <w:jc w:val="center"/>
              <w:rPr>
                <w:sz w:val="20"/>
                <w:szCs w:val="20"/>
              </w:rPr>
            </w:pPr>
            <w:r w:rsidRPr="00941B19">
              <w:rPr>
                <w:color w:val="000000"/>
                <w:sz w:val="20"/>
                <w:szCs w:val="20"/>
              </w:rPr>
              <w:t>3. Выдача результата</w:t>
            </w:r>
          </w:p>
        </w:tc>
      </w:tr>
      <w:tr w:rsidR="00716B9D" w:rsidRPr="00941B19" w:rsidTr="002E6C10">
        <w:trPr>
          <w:trHeight w:hRule="exact" w:val="2521"/>
          <w:jc w:val="center"/>
        </w:trPr>
        <w:tc>
          <w:tcPr>
            <w:tcW w:w="2280" w:type="dxa"/>
            <w:vMerge w:val="restart"/>
            <w:tcBorders>
              <w:top w:val="single" w:sz="4" w:space="0" w:color="auto"/>
              <w:left w:val="single" w:sz="4" w:space="0" w:color="auto"/>
            </w:tcBorders>
            <w:shd w:val="clear" w:color="auto" w:fill="FFFFFF"/>
          </w:tcPr>
          <w:p w:rsidR="00716B9D" w:rsidRPr="00941B19" w:rsidRDefault="00716B9D" w:rsidP="002E6C10">
            <w:pPr>
              <w:pStyle w:val="afa"/>
              <w:rPr>
                <w:sz w:val="20"/>
                <w:szCs w:val="20"/>
              </w:rPr>
            </w:pPr>
            <w:r w:rsidRPr="00941B19">
              <w:rPr>
                <w:color w:val="000000"/>
                <w:sz w:val="20"/>
                <w:szCs w:val="20"/>
              </w:rPr>
              <w:t>формирование и регистрация результата государственной (муниципальной) услуги, указанного в пункте 2.5 Административного регламента, в форме электронного документа в ГИС</w:t>
            </w:r>
          </w:p>
        </w:tc>
        <w:tc>
          <w:tcPr>
            <w:tcW w:w="2823" w:type="dxa"/>
            <w:tcBorders>
              <w:top w:val="single" w:sz="4" w:space="0" w:color="auto"/>
              <w:left w:val="single" w:sz="4" w:space="0" w:color="auto"/>
            </w:tcBorders>
            <w:shd w:val="clear" w:color="auto" w:fill="FFFFFF"/>
          </w:tcPr>
          <w:p w:rsidR="00716B9D" w:rsidRPr="00941B19" w:rsidRDefault="00716B9D" w:rsidP="002E6C10">
            <w:pPr>
              <w:pStyle w:val="afa"/>
              <w:rPr>
                <w:sz w:val="20"/>
                <w:szCs w:val="20"/>
              </w:rPr>
            </w:pPr>
            <w:r w:rsidRPr="00941B19">
              <w:rPr>
                <w:color w:val="000000"/>
                <w:sz w:val="20"/>
                <w:szCs w:val="20"/>
              </w:rPr>
              <w:t>Регистрация результата предоставления государственной (муниципальной) услуги</w:t>
            </w:r>
          </w:p>
        </w:tc>
        <w:tc>
          <w:tcPr>
            <w:tcW w:w="1985" w:type="dxa"/>
            <w:tcBorders>
              <w:top w:val="single" w:sz="4" w:space="0" w:color="auto"/>
              <w:left w:val="single" w:sz="4" w:space="0" w:color="auto"/>
            </w:tcBorders>
            <w:shd w:val="clear" w:color="auto" w:fill="FFFFFF"/>
          </w:tcPr>
          <w:p w:rsidR="00716B9D" w:rsidRPr="00941B19" w:rsidRDefault="00716B9D" w:rsidP="002E6C10">
            <w:pPr>
              <w:pStyle w:val="afa"/>
              <w:rPr>
                <w:sz w:val="20"/>
                <w:szCs w:val="20"/>
              </w:rPr>
            </w:pPr>
            <w:r w:rsidRPr="00941B19">
              <w:rPr>
                <w:color w:val="000000"/>
                <w:sz w:val="20"/>
                <w:szCs w:val="20"/>
              </w:rPr>
              <w:t>после окончания процедуры принятия решения (в общий срок предоставления государственной (муниципальной) услуги не включается)</w:t>
            </w:r>
          </w:p>
        </w:tc>
        <w:tc>
          <w:tcPr>
            <w:tcW w:w="2551" w:type="dxa"/>
            <w:tcBorders>
              <w:top w:val="single" w:sz="4" w:space="0" w:color="auto"/>
              <w:left w:val="single" w:sz="4" w:space="0" w:color="auto"/>
            </w:tcBorders>
            <w:shd w:val="clear" w:color="auto" w:fill="FFFFFF"/>
          </w:tcPr>
          <w:p w:rsidR="00716B9D" w:rsidRPr="00941B19" w:rsidRDefault="00716B9D" w:rsidP="002E6C10">
            <w:pPr>
              <w:pStyle w:val="afa"/>
              <w:rPr>
                <w:sz w:val="20"/>
                <w:szCs w:val="20"/>
              </w:rPr>
            </w:pPr>
            <w:r w:rsidRPr="00941B19">
              <w:rPr>
                <w:color w:val="000000"/>
                <w:sz w:val="20"/>
                <w:szCs w:val="20"/>
              </w:rPr>
              <w:t>должностное лицо Уполномоченного органа, ответственное за предоставление государственной (муниципальной) услуги</w:t>
            </w:r>
          </w:p>
        </w:tc>
        <w:tc>
          <w:tcPr>
            <w:tcW w:w="1985" w:type="dxa"/>
            <w:tcBorders>
              <w:top w:val="single" w:sz="4" w:space="0" w:color="auto"/>
              <w:left w:val="single" w:sz="4" w:space="0" w:color="auto"/>
            </w:tcBorders>
            <w:shd w:val="clear" w:color="auto" w:fill="FFFFFF"/>
          </w:tcPr>
          <w:p w:rsidR="00716B9D" w:rsidRPr="00941B19" w:rsidRDefault="00716B9D" w:rsidP="002E6C10">
            <w:pPr>
              <w:pStyle w:val="afa"/>
              <w:rPr>
                <w:sz w:val="20"/>
                <w:szCs w:val="20"/>
              </w:rPr>
            </w:pPr>
            <w:r w:rsidRPr="00941B19">
              <w:rPr>
                <w:color w:val="000000"/>
                <w:sz w:val="20"/>
                <w:szCs w:val="20"/>
              </w:rPr>
              <w:t>Уполномоченный орган) / ГИС</w:t>
            </w:r>
          </w:p>
        </w:tc>
        <w:tc>
          <w:tcPr>
            <w:tcW w:w="1426" w:type="dxa"/>
            <w:tcBorders>
              <w:top w:val="single" w:sz="4" w:space="0" w:color="auto"/>
              <w:left w:val="single" w:sz="4" w:space="0" w:color="auto"/>
            </w:tcBorders>
            <w:shd w:val="clear" w:color="auto" w:fill="FFFFFF"/>
          </w:tcPr>
          <w:p w:rsidR="00716B9D" w:rsidRPr="00941B19" w:rsidRDefault="00716B9D" w:rsidP="002E6C10">
            <w:pPr>
              <w:pStyle w:val="afa"/>
              <w:spacing w:before="140"/>
              <w:rPr>
                <w:sz w:val="20"/>
                <w:szCs w:val="20"/>
              </w:rPr>
            </w:pPr>
            <w:r w:rsidRPr="00941B19">
              <w:rPr>
                <w:color w:val="000000"/>
                <w:sz w:val="20"/>
                <w:szCs w:val="20"/>
              </w:rPr>
              <w:t>—</w:t>
            </w:r>
          </w:p>
        </w:tc>
        <w:tc>
          <w:tcPr>
            <w:tcW w:w="2558" w:type="dxa"/>
            <w:tcBorders>
              <w:top w:val="single" w:sz="4" w:space="0" w:color="auto"/>
              <w:left w:val="single" w:sz="4" w:space="0" w:color="auto"/>
              <w:right w:val="single" w:sz="4" w:space="0" w:color="auto"/>
            </w:tcBorders>
            <w:shd w:val="clear" w:color="auto" w:fill="FFFFFF"/>
          </w:tcPr>
          <w:p w:rsidR="00716B9D" w:rsidRPr="00941B19" w:rsidRDefault="00716B9D" w:rsidP="002E6C10">
            <w:pPr>
              <w:pStyle w:val="afa"/>
              <w:rPr>
                <w:sz w:val="20"/>
                <w:szCs w:val="20"/>
              </w:rPr>
            </w:pPr>
            <w:r w:rsidRPr="00941B19">
              <w:rPr>
                <w:color w:val="000000"/>
                <w:sz w:val="20"/>
                <w:szCs w:val="20"/>
              </w:rPr>
              <w:t>Внесение сведений о конечном результате предоставления государственной (муниципальной) услуги</w:t>
            </w:r>
          </w:p>
        </w:tc>
      </w:tr>
      <w:tr w:rsidR="00716B9D" w:rsidRPr="00941B19" w:rsidTr="002E6C10">
        <w:trPr>
          <w:trHeight w:hRule="exact" w:val="5249"/>
          <w:jc w:val="center"/>
        </w:trPr>
        <w:tc>
          <w:tcPr>
            <w:tcW w:w="2280" w:type="dxa"/>
            <w:vMerge/>
            <w:tcBorders>
              <w:left w:val="single" w:sz="4" w:space="0" w:color="auto"/>
              <w:bottom w:val="single" w:sz="4" w:space="0" w:color="auto"/>
            </w:tcBorders>
            <w:shd w:val="clear" w:color="auto" w:fill="FFFFFF"/>
          </w:tcPr>
          <w:p w:rsidR="00716B9D" w:rsidRPr="00941B19" w:rsidRDefault="00716B9D" w:rsidP="002E6C10">
            <w:pPr>
              <w:rPr>
                <w:sz w:val="20"/>
              </w:rPr>
            </w:pPr>
          </w:p>
        </w:tc>
        <w:tc>
          <w:tcPr>
            <w:tcW w:w="2823" w:type="dxa"/>
            <w:tcBorders>
              <w:top w:val="single" w:sz="4" w:space="0" w:color="auto"/>
              <w:left w:val="single" w:sz="4" w:space="0" w:color="auto"/>
              <w:bottom w:val="single" w:sz="4" w:space="0" w:color="auto"/>
            </w:tcBorders>
            <w:shd w:val="clear" w:color="auto" w:fill="FFFFFF"/>
          </w:tcPr>
          <w:p w:rsidR="00716B9D" w:rsidRPr="00941B19" w:rsidRDefault="00716B9D" w:rsidP="002E6C10">
            <w:pPr>
              <w:pStyle w:val="afa"/>
              <w:rPr>
                <w:sz w:val="20"/>
                <w:szCs w:val="20"/>
              </w:rPr>
            </w:pPr>
            <w:r w:rsidRPr="00941B19">
              <w:rPr>
                <w:color w:val="000000"/>
                <w:sz w:val="20"/>
                <w:szCs w:val="20"/>
              </w:rPr>
              <w:t>Направление в многофункциональный центр результата государственной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985" w:type="dxa"/>
            <w:tcBorders>
              <w:top w:val="single" w:sz="4" w:space="0" w:color="auto"/>
              <w:left w:val="single" w:sz="4" w:space="0" w:color="auto"/>
              <w:bottom w:val="single" w:sz="4" w:space="0" w:color="auto"/>
            </w:tcBorders>
            <w:shd w:val="clear" w:color="auto" w:fill="FFFFFF"/>
          </w:tcPr>
          <w:p w:rsidR="00716B9D" w:rsidRPr="00941B19" w:rsidRDefault="00716B9D" w:rsidP="002E6C10">
            <w:pPr>
              <w:pStyle w:val="afa"/>
              <w:rPr>
                <w:sz w:val="20"/>
                <w:szCs w:val="20"/>
              </w:rPr>
            </w:pPr>
            <w:r w:rsidRPr="00941B19">
              <w:rPr>
                <w:color w:val="000000"/>
                <w:sz w:val="20"/>
                <w:szCs w:val="20"/>
              </w:rPr>
              <w:t>в сроки, установленные</w:t>
            </w:r>
          </w:p>
          <w:p w:rsidR="00716B9D" w:rsidRPr="00941B19" w:rsidRDefault="00716B9D" w:rsidP="002E6C10">
            <w:pPr>
              <w:pStyle w:val="afa"/>
              <w:rPr>
                <w:sz w:val="20"/>
                <w:szCs w:val="20"/>
              </w:rPr>
            </w:pPr>
            <w:r w:rsidRPr="00941B19">
              <w:rPr>
                <w:color w:val="000000"/>
                <w:sz w:val="20"/>
                <w:szCs w:val="20"/>
              </w:rPr>
              <w:t>соглашением о взаимодействии между Уполномоченным органом и многофункциональным центром</w:t>
            </w:r>
          </w:p>
        </w:tc>
        <w:tc>
          <w:tcPr>
            <w:tcW w:w="2551" w:type="dxa"/>
            <w:tcBorders>
              <w:top w:val="single" w:sz="4" w:space="0" w:color="auto"/>
              <w:left w:val="single" w:sz="4" w:space="0" w:color="auto"/>
              <w:bottom w:val="single" w:sz="4" w:space="0" w:color="auto"/>
            </w:tcBorders>
            <w:shd w:val="clear" w:color="auto" w:fill="FFFFFF"/>
          </w:tcPr>
          <w:p w:rsidR="00716B9D" w:rsidRPr="00941B19" w:rsidRDefault="00716B9D" w:rsidP="002E6C10">
            <w:pPr>
              <w:pStyle w:val="afa"/>
              <w:rPr>
                <w:sz w:val="20"/>
                <w:szCs w:val="20"/>
              </w:rPr>
            </w:pPr>
            <w:r w:rsidRPr="00941B19">
              <w:rPr>
                <w:color w:val="000000"/>
                <w:sz w:val="20"/>
                <w:szCs w:val="20"/>
              </w:rPr>
              <w:t>должностное лицо Уполномоченного органа, ответственное за предоставление государственно (муниципальной) услуги</w:t>
            </w:r>
          </w:p>
        </w:tc>
        <w:tc>
          <w:tcPr>
            <w:tcW w:w="1985" w:type="dxa"/>
            <w:tcBorders>
              <w:top w:val="single" w:sz="4" w:space="0" w:color="auto"/>
              <w:left w:val="single" w:sz="4" w:space="0" w:color="auto"/>
              <w:bottom w:val="single" w:sz="4" w:space="0" w:color="auto"/>
            </w:tcBorders>
            <w:shd w:val="clear" w:color="auto" w:fill="FFFFFF"/>
          </w:tcPr>
          <w:p w:rsidR="00716B9D" w:rsidRPr="00941B19" w:rsidRDefault="00716B9D" w:rsidP="002E6C10">
            <w:pPr>
              <w:pStyle w:val="afa"/>
              <w:rPr>
                <w:sz w:val="20"/>
                <w:szCs w:val="20"/>
              </w:rPr>
            </w:pPr>
            <w:r w:rsidRPr="00941B19">
              <w:rPr>
                <w:color w:val="000000"/>
                <w:sz w:val="20"/>
                <w:szCs w:val="20"/>
              </w:rPr>
              <w:t>Уполномоченный орган) / АИС</w:t>
            </w:r>
          </w:p>
          <w:p w:rsidR="00716B9D" w:rsidRPr="00941B19" w:rsidRDefault="00716B9D" w:rsidP="002E6C10">
            <w:pPr>
              <w:pStyle w:val="afa"/>
              <w:rPr>
                <w:sz w:val="20"/>
                <w:szCs w:val="20"/>
              </w:rPr>
            </w:pPr>
            <w:r w:rsidRPr="00941B19">
              <w:rPr>
                <w:color w:val="000000"/>
                <w:sz w:val="20"/>
                <w:szCs w:val="20"/>
              </w:rPr>
              <w:t>МФЦ</w:t>
            </w:r>
          </w:p>
        </w:tc>
        <w:tc>
          <w:tcPr>
            <w:tcW w:w="1426" w:type="dxa"/>
            <w:tcBorders>
              <w:top w:val="single" w:sz="4" w:space="0" w:color="auto"/>
              <w:left w:val="single" w:sz="4" w:space="0" w:color="auto"/>
              <w:bottom w:val="single" w:sz="4" w:space="0" w:color="auto"/>
            </w:tcBorders>
            <w:shd w:val="clear" w:color="auto" w:fill="FFFFFF"/>
          </w:tcPr>
          <w:p w:rsidR="00716B9D" w:rsidRPr="00941B19" w:rsidRDefault="00716B9D" w:rsidP="002E6C10">
            <w:pPr>
              <w:pStyle w:val="afa"/>
              <w:rPr>
                <w:sz w:val="20"/>
                <w:szCs w:val="20"/>
              </w:rPr>
            </w:pPr>
            <w:r w:rsidRPr="00941B19">
              <w:rPr>
                <w:color w:val="000000"/>
                <w:sz w:val="20"/>
                <w:szCs w:val="20"/>
              </w:rPr>
              <w:t>Указание заявителем в Запросе способа выдачи результата государственной (муниципальной ) услуги в многофункциональном центре, а также подача Запроса через многофункциональный центр</w:t>
            </w:r>
          </w:p>
        </w:tc>
        <w:tc>
          <w:tcPr>
            <w:tcW w:w="2558" w:type="dxa"/>
            <w:tcBorders>
              <w:top w:val="single" w:sz="4" w:space="0" w:color="auto"/>
              <w:left w:val="single" w:sz="4" w:space="0" w:color="auto"/>
              <w:bottom w:val="single" w:sz="4" w:space="0" w:color="auto"/>
              <w:right w:val="single" w:sz="4" w:space="0" w:color="auto"/>
            </w:tcBorders>
            <w:shd w:val="clear" w:color="auto" w:fill="FFFFFF"/>
          </w:tcPr>
          <w:p w:rsidR="00716B9D" w:rsidRPr="00941B19" w:rsidRDefault="00716B9D" w:rsidP="002E6C10">
            <w:pPr>
              <w:pStyle w:val="afa"/>
              <w:rPr>
                <w:sz w:val="20"/>
                <w:szCs w:val="20"/>
              </w:rPr>
            </w:pPr>
            <w:r w:rsidRPr="00941B19">
              <w:rPr>
                <w:color w:val="000000"/>
                <w:sz w:val="20"/>
                <w:szCs w:val="20"/>
              </w:rPr>
              <w:t>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716B9D" w:rsidRPr="00941B19" w:rsidRDefault="00716B9D" w:rsidP="002E6C10">
            <w:pPr>
              <w:pStyle w:val="afa"/>
              <w:rPr>
                <w:sz w:val="20"/>
                <w:szCs w:val="20"/>
              </w:rPr>
            </w:pPr>
            <w:r w:rsidRPr="00941B19">
              <w:rPr>
                <w:color w:val="000000"/>
                <w:sz w:val="20"/>
                <w:szCs w:val="20"/>
              </w:rPr>
              <w:t>внесение сведений в ГИС о выдаче результата государственной (муниципальной) услуги</w:t>
            </w:r>
          </w:p>
        </w:tc>
      </w:tr>
    </w:tbl>
    <w:p w:rsidR="00716B9D" w:rsidRPr="00941B19" w:rsidRDefault="00716B9D" w:rsidP="00716B9D">
      <w:pPr>
        <w:spacing w:line="1" w:lineRule="exact"/>
        <w:rPr>
          <w:sz w:val="20"/>
        </w:rPr>
      </w:pPr>
      <w:r w:rsidRPr="00941B19">
        <w:rPr>
          <w:sz w:val="20"/>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0"/>
        <w:gridCol w:w="2682"/>
        <w:gridCol w:w="1842"/>
        <w:gridCol w:w="2835"/>
        <w:gridCol w:w="1429"/>
        <w:gridCol w:w="1982"/>
        <w:gridCol w:w="2558"/>
      </w:tblGrid>
      <w:tr w:rsidR="00716B9D" w:rsidRPr="00941B19" w:rsidTr="002E6C10">
        <w:trPr>
          <w:trHeight w:hRule="exact" w:val="293"/>
          <w:jc w:val="center"/>
        </w:trPr>
        <w:tc>
          <w:tcPr>
            <w:tcW w:w="2280" w:type="dxa"/>
            <w:tcBorders>
              <w:top w:val="single" w:sz="4" w:space="0" w:color="auto"/>
              <w:left w:val="single" w:sz="4" w:space="0" w:color="auto"/>
            </w:tcBorders>
            <w:shd w:val="clear" w:color="auto" w:fill="FFFFFF"/>
            <w:vAlign w:val="center"/>
          </w:tcPr>
          <w:p w:rsidR="00716B9D" w:rsidRPr="00941B19" w:rsidRDefault="00716B9D" w:rsidP="002E6C10">
            <w:pPr>
              <w:pStyle w:val="afa"/>
              <w:jc w:val="center"/>
              <w:rPr>
                <w:sz w:val="20"/>
                <w:szCs w:val="20"/>
              </w:rPr>
            </w:pPr>
            <w:r w:rsidRPr="00941B19">
              <w:rPr>
                <w:color w:val="000000"/>
                <w:sz w:val="20"/>
                <w:szCs w:val="20"/>
              </w:rPr>
              <w:lastRenderedPageBreak/>
              <w:t>1</w:t>
            </w:r>
          </w:p>
        </w:tc>
        <w:tc>
          <w:tcPr>
            <w:tcW w:w="2682" w:type="dxa"/>
            <w:tcBorders>
              <w:top w:val="single" w:sz="4" w:space="0" w:color="auto"/>
              <w:left w:val="single" w:sz="4" w:space="0" w:color="auto"/>
            </w:tcBorders>
            <w:shd w:val="clear" w:color="auto" w:fill="FFFFFF"/>
            <w:vAlign w:val="center"/>
          </w:tcPr>
          <w:p w:rsidR="00716B9D" w:rsidRPr="00941B19" w:rsidRDefault="00716B9D" w:rsidP="002E6C10">
            <w:pPr>
              <w:pStyle w:val="afa"/>
              <w:jc w:val="center"/>
              <w:rPr>
                <w:sz w:val="20"/>
                <w:szCs w:val="20"/>
              </w:rPr>
            </w:pPr>
            <w:r w:rsidRPr="00941B19">
              <w:rPr>
                <w:color w:val="000000"/>
                <w:sz w:val="20"/>
                <w:szCs w:val="20"/>
              </w:rPr>
              <w:t>2</w:t>
            </w:r>
          </w:p>
        </w:tc>
        <w:tc>
          <w:tcPr>
            <w:tcW w:w="1842" w:type="dxa"/>
            <w:tcBorders>
              <w:top w:val="single" w:sz="4" w:space="0" w:color="auto"/>
              <w:left w:val="single" w:sz="4" w:space="0" w:color="auto"/>
            </w:tcBorders>
            <w:shd w:val="clear" w:color="auto" w:fill="FFFFFF"/>
            <w:vAlign w:val="center"/>
          </w:tcPr>
          <w:p w:rsidR="00716B9D" w:rsidRPr="00941B19" w:rsidRDefault="00716B9D" w:rsidP="002E6C10">
            <w:pPr>
              <w:pStyle w:val="afa"/>
              <w:jc w:val="center"/>
              <w:rPr>
                <w:sz w:val="20"/>
                <w:szCs w:val="20"/>
              </w:rPr>
            </w:pPr>
            <w:r w:rsidRPr="00941B19">
              <w:rPr>
                <w:color w:val="000000"/>
                <w:sz w:val="20"/>
                <w:szCs w:val="20"/>
              </w:rPr>
              <w:t>3</w:t>
            </w:r>
          </w:p>
        </w:tc>
        <w:tc>
          <w:tcPr>
            <w:tcW w:w="2835" w:type="dxa"/>
            <w:tcBorders>
              <w:top w:val="single" w:sz="4" w:space="0" w:color="auto"/>
              <w:left w:val="single" w:sz="4" w:space="0" w:color="auto"/>
            </w:tcBorders>
            <w:shd w:val="clear" w:color="auto" w:fill="FFFFFF"/>
            <w:vAlign w:val="center"/>
          </w:tcPr>
          <w:p w:rsidR="00716B9D" w:rsidRPr="00941B19" w:rsidRDefault="00716B9D" w:rsidP="002E6C10">
            <w:pPr>
              <w:pStyle w:val="afa"/>
              <w:jc w:val="center"/>
              <w:rPr>
                <w:sz w:val="20"/>
                <w:szCs w:val="20"/>
              </w:rPr>
            </w:pPr>
            <w:r w:rsidRPr="00941B19">
              <w:rPr>
                <w:color w:val="000000"/>
                <w:sz w:val="20"/>
                <w:szCs w:val="20"/>
              </w:rPr>
              <w:t>4</w:t>
            </w:r>
          </w:p>
        </w:tc>
        <w:tc>
          <w:tcPr>
            <w:tcW w:w="1429" w:type="dxa"/>
            <w:tcBorders>
              <w:top w:val="single" w:sz="4" w:space="0" w:color="auto"/>
              <w:left w:val="single" w:sz="4" w:space="0" w:color="auto"/>
            </w:tcBorders>
            <w:shd w:val="clear" w:color="auto" w:fill="FFFFFF"/>
            <w:vAlign w:val="center"/>
          </w:tcPr>
          <w:p w:rsidR="00716B9D" w:rsidRPr="00941B19" w:rsidRDefault="00716B9D" w:rsidP="002E6C10">
            <w:pPr>
              <w:pStyle w:val="afa"/>
              <w:jc w:val="center"/>
              <w:rPr>
                <w:sz w:val="20"/>
                <w:szCs w:val="20"/>
              </w:rPr>
            </w:pPr>
            <w:r w:rsidRPr="00941B19">
              <w:rPr>
                <w:color w:val="000000"/>
                <w:sz w:val="20"/>
                <w:szCs w:val="20"/>
              </w:rPr>
              <w:t>5</w:t>
            </w:r>
          </w:p>
        </w:tc>
        <w:tc>
          <w:tcPr>
            <w:tcW w:w="1982" w:type="dxa"/>
            <w:tcBorders>
              <w:top w:val="single" w:sz="4" w:space="0" w:color="auto"/>
              <w:left w:val="single" w:sz="4" w:space="0" w:color="auto"/>
            </w:tcBorders>
            <w:shd w:val="clear" w:color="auto" w:fill="FFFFFF"/>
            <w:vAlign w:val="center"/>
          </w:tcPr>
          <w:p w:rsidR="00716B9D" w:rsidRPr="00941B19" w:rsidRDefault="00716B9D" w:rsidP="002E6C10">
            <w:pPr>
              <w:pStyle w:val="afa"/>
              <w:ind w:firstLine="920"/>
              <w:rPr>
                <w:sz w:val="20"/>
                <w:szCs w:val="20"/>
              </w:rPr>
            </w:pPr>
            <w:r w:rsidRPr="00941B19">
              <w:rPr>
                <w:color w:val="000000"/>
                <w:sz w:val="20"/>
                <w:szCs w:val="20"/>
              </w:rPr>
              <w:t>6</w:t>
            </w:r>
          </w:p>
        </w:tc>
        <w:tc>
          <w:tcPr>
            <w:tcW w:w="2558" w:type="dxa"/>
            <w:tcBorders>
              <w:top w:val="single" w:sz="4" w:space="0" w:color="auto"/>
              <w:left w:val="single" w:sz="4" w:space="0" w:color="auto"/>
              <w:right w:val="single" w:sz="4" w:space="0" w:color="auto"/>
            </w:tcBorders>
            <w:shd w:val="clear" w:color="auto" w:fill="FFFFFF"/>
            <w:vAlign w:val="center"/>
          </w:tcPr>
          <w:p w:rsidR="00716B9D" w:rsidRPr="00941B19" w:rsidRDefault="00716B9D" w:rsidP="002E6C10">
            <w:pPr>
              <w:pStyle w:val="afa"/>
              <w:jc w:val="center"/>
              <w:rPr>
                <w:sz w:val="20"/>
                <w:szCs w:val="20"/>
              </w:rPr>
            </w:pPr>
            <w:r w:rsidRPr="00941B19">
              <w:rPr>
                <w:color w:val="000000"/>
                <w:sz w:val="20"/>
                <w:szCs w:val="20"/>
              </w:rPr>
              <w:t>7</w:t>
            </w:r>
          </w:p>
        </w:tc>
      </w:tr>
      <w:tr w:rsidR="00716B9D" w:rsidRPr="00941B19" w:rsidTr="002E6C10">
        <w:trPr>
          <w:trHeight w:hRule="exact" w:val="1937"/>
          <w:jc w:val="center"/>
        </w:trPr>
        <w:tc>
          <w:tcPr>
            <w:tcW w:w="2280" w:type="dxa"/>
            <w:tcBorders>
              <w:left w:val="single" w:sz="4" w:space="0" w:color="auto"/>
            </w:tcBorders>
            <w:shd w:val="clear" w:color="auto" w:fill="FFFFFF"/>
          </w:tcPr>
          <w:p w:rsidR="00716B9D" w:rsidRPr="00941B19" w:rsidRDefault="00716B9D" w:rsidP="002E6C10">
            <w:pPr>
              <w:rPr>
                <w:sz w:val="20"/>
              </w:rPr>
            </w:pPr>
          </w:p>
        </w:tc>
        <w:tc>
          <w:tcPr>
            <w:tcW w:w="2682" w:type="dxa"/>
            <w:tcBorders>
              <w:top w:val="single" w:sz="4" w:space="0" w:color="auto"/>
              <w:left w:val="single" w:sz="4" w:space="0" w:color="auto"/>
            </w:tcBorders>
            <w:shd w:val="clear" w:color="auto" w:fill="FFFFFF"/>
          </w:tcPr>
          <w:p w:rsidR="00716B9D" w:rsidRPr="00941B19" w:rsidRDefault="00716B9D" w:rsidP="002E6C10">
            <w:pPr>
              <w:pStyle w:val="afa"/>
              <w:rPr>
                <w:sz w:val="20"/>
                <w:szCs w:val="20"/>
              </w:rPr>
            </w:pPr>
            <w:r w:rsidRPr="00941B19">
              <w:rPr>
                <w:color w:val="000000"/>
                <w:sz w:val="20"/>
                <w:szCs w:val="20"/>
              </w:rPr>
              <w:t>Направление заявителю результата предоставления государственной (муниципальной) услуги в личный кабинет на ЕПГУ</w:t>
            </w:r>
          </w:p>
        </w:tc>
        <w:tc>
          <w:tcPr>
            <w:tcW w:w="1842" w:type="dxa"/>
            <w:tcBorders>
              <w:top w:val="single" w:sz="4" w:space="0" w:color="auto"/>
              <w:left w:val="single" w:sz="4" w:space="0" w:color="auto"/>
            </w:tcBorders>
            <w:shd w:val="clear" w:color="auto" w:fill="FFFFFF"/>
          </w:tcPr>
          <w:p w:rsidR="00716B9D" w:rsidRPr="00941B19" w:rsidRDefault="00716B9D" w:rsidP="002E6C10">
            <w:pPr>
              <w:pStyle w:val="afa"/>
              <w:rPr>
                <w:sz w:val="20"/>
                <w:szCs w:val="20"/>
              </w:rPr>
            </w:pPr>
            <w:r w:rsidRPr="00941B19">
              <w:rPr>
                <w:color w:val="000000"/>
                <w:sz w:val="20"/>
                <w:szCs w:val="20"/>
              </w:rPr>
              <w:t>В день регистрации результата предоставления государственной (муниципальной) услуги</w:t>
            </w:r>
          </w:p>
        </w:tc>
        <w:tc>
          <w:tcPr>
            <w:tcW w:w="2835" w:type="dxa"/>
            <w:tcBorders>
              <w:top w:val="single" w:sz="4" w:space="0" w:color="auto"/>
              <w:left w:val="single" w:sz="4" w:space="0" w:color="auto"/>
            </w:tcBorders>
            <w:shd w:val="clear" w:color="auto" w:fill="FFFFFF"/>
          </w:tcPr>
          <w:p w:rsidR="00716B9D" w:rsidRPr="00941B19" w:rsidRDefault="00716B9D" w:rsidP="002E6C10">
            <w:pPr>
              <w:pStyle w:val="afa"/>
              <w:rPr>
                <w:sz w:val="20"/>
                <w:szCs w:val="20"/>
              </w:rPr>
            </w:pPr>
            <w:r w:rsidRPr="00941B19">
              <w:rPr>
                <w:color w:val="000000"/>
                <w:sz w:val="20"/>
                <w:szCs w:val="20"/>
              </w:rPr>
              <w:t>должностное лицо Уполномоченного органа, ответственное за предоставление государственно (муниципальной) услуги</w:t>
            </w:r>
          </w:p>
        </w:tc>
        <w:tc>
          <w:tcPr>
            <w:tcW w:w="1429" w:type="dxa"/>
            <w:tcBorders>
              <w:top w:val="single" w:sz="4" w:space="0" w:color="auto"/>
              <w:left w:val="single" w:sz="4" w:space="0" w:color="auto"/>
            </w:tcBorders>
            <w:shd w:val="clear" w:color="auto" w:fill="FFFFFF"/>
          </w:tcPr>
          <w:p w:rsidR="00716B9D" w:rsidRPr="00941B19" w:rsidRDefault="00716B9D" w:rsidP="002E6C10">
            <w:pPr>
              <w:pStyle w:val="afa"/>
              <w:rPr>
                <w:sz w:val="20"/>
                <w:szCs w:val="20"/>
              </w:rPr>
            </w:pPr>
            <w:r w:rsidRPr="00941B19">
              <w:rPr>
                <w:color w:val="000000"/>
                <w:sz w:val="20"/>
                <w:szCs w:val="20"/>
              </w:rPr>
              <w:t>ГИС</w:t>
            </w:r>
          </w:p>
        </w:tc>
        <w:tc>
          <w:tcPr>
            <w:tcW w:w="1982" w:type="dxa"/>
            <w:tcBorders>
              <w:top w:val="single" w:sz="4" w:space="0" w:color="auto"/>
              <w:left w:val="single" w:sz="4" w:space="0" w:color="auto"/>
            </w:tcBorders>
            <w:shd w:val="clear" w:color="auto" w:fill="FFFFFF"/>
          </w:tcPr>
          <w:p w:rsidR="00716B9D" w:rsidRPr="00941B19" w:rsidRDefault="00716B9D" w:rsidP="002E6C10">
            <w:pPr>
              <w:rPr>
                <w:sz w:val="20"/>
              </w:rPr>
            </w:pPr>
          </w:p>
        </w:tc>
        <w:tc>
          <w:tcPr>
            <w:tcW w:w="2558" w:type="dxa"/>
            <w:tcBorders>
              <w:top w:val="single" w:sz="4" w:space="0" w:color="auto"/>
              <w:left w:val="single" w:sz="4" w:space="0" w:color="auto"/>
              <w:right w:val="single" w:sz="4" w:space="0" w:color="auto"/>
            </w:tcBorders>
            <w:shd w:val="clear" w:color="auto" w:fill="FFFFFF"/>
          </w:tcPr>
          <w:p w:rsidR="00716B9D" w:rsidRPr="00941B19" w:rsidRDefault="00716B9D" w:rsidP="002E6C10">
            <w:pPr>
              <w:pStyle w:val="afa"/>
              <w:rPr>
                <w:sz w:val="20"/>
                <w:szCs w:val="20"/>
              </w:rPr>
            </w:pPr>
            <w:r w:rsidRPr="00941B19">
              <w:rPr>
                <w:color w:val="000000"/>
                <w:sz w:val="20"/>
                <w:szCs w:val="20"/>
              </w:rPr>
              <w:t>Результат государственной (муниципальной) услуги, направленный заявителю на личный кабинет на ЕПГУ</w:t>
            </w:r>
          </w:p>
        </w:tc>
      </w:tr>
      <w:tr w:rsidR="00716B9D" w:rsidRPr="00941B19" w:rsidTr="002E6C10">
        <w:trPr>
          <w:trHeight w:hRule="exact" w:val="288"/>
          <w:jc w:val="center"/>
        </w:trPr>
        <w:tc>
          <w:tcPr>
            <w:tcW w:w="15608" w:type="dxa"/>
            <w:gridSpan w:val="7"/>
            <w:tcBorders>
              <w:top w:val="single" w:sz="4" w:space="0" w:color="auto"/>
              <w:left w:val="single" w:sz="4" w:space="0" w:color="auto"/>
              <w:right w:val="single" w:sz="4" w:space="0" w:color="auto"/>
            </w:tcBorders>
            <w:shd w:val="clear" w:color="auto" w:fill="FFFFFF"/>
            <w:vAlign w:val="bottom"/>
          </w:tcPr>
          <w:p w:rsidR="00716B9D" w:rsidRPr="00941B19" w:rsidRDefault="00716B9D" w:rsidP="002E6C10">
            <w:pPr>
              <w:pStyle w:val="afa"/>
              <w:jc w:val="center"/>
              <w:rPr>
                <w:sz w:val="20"/>
                <w:szCs w:val="20"/>
              </w:rPr>
            </w:pPr>
            <w:r w:rsidRPr="00941B19">
              <w:rPr>
                <w:color w:val="000000"/>
                <w:sz w:val="20"/>
                <w:szCs w:val="20"/>
              </w:rPr>
              <w:t>4. Внесение результата государственной (муниципальной) услуги в реестр решений</w:t>
            </w:r>
          </w:p>
        </w:tc>
      </w:tr>
      <w:tr w:rsidR="00716B9D" w:rsidRPr="00941B19" w:rsidTr="002E6C10">
        <w:trPr>
          <w:trHeight w:hRule="exact" w:val="3117"/>
          <w:jc w:val="center"/>
        </w:trPr>
        <w:tc>
          <w:tcPr>
            <w:tcW w:w="2280" w:type="dxa"/>
            <w:tcBorders>
              <w:top w:val="single" w:sz="4" w:space="0" w:color="auto"/>
              <w:left w:val="single" w:sz="4" w:space="0" w:color="auto"/>
              <w:bottom w:val="single" w:sz="4" w:space="0" w:color="auto"/>
            </w:tcBorders>
            <w:shd w:val="clear" w:color="auto" w:fill="FFFFFF"/>
          </w:tcPr>
          <w:p w:rsidR="00716B9D" w:rsidRPr="00941B19" w:rsidRDefault="00716B9D" w:rsidP="002E6C10">
            <w:pPr>
              <w:pStyle w:val="afa"/>
              <w:rPr>
                <w:sz w:val="20"/>
                <w:szCs w:val="20"/>
              </w:rPr>
            </w:pPr>
            <w:r w:rsidRPr="00941B19">
              <w:rPr>
                <w:color w:val="000000"/>
                <w:sz w:val="20"/>
                <w:szCs w:val="20"/>
              </w:rPr>
              <w:t>Формирование и регистрация результата государственной (муниципальной) услуги, указанного в пункте 2.5 Административного регламента, в форме электронного документа в ГИС</w:t>
            </w:r>
          </w:p>
        </w:tc>
        <w:tc>
          <w:tcPr>
            <w:tcW w:w="2682" w:type="dxa"/>
            <w:tcBorders>
              <w:top w:val="single" w:sz="4" w:space="0" w:color="auto"/>
              <w:left w:val="single" w:sz="4" w:space="0" w:color="auto"/>
              <w:bottom w:val="single" w:sz="4" w:space="0" w:color="auto"/>
            </w:tcBorders>
            <w:shd w:val="clear" w:color="auto" w:fill="FFFFFF"/>
          </w:tcPr>
          <w:p w:rsidR="00716B9D" w:rsidRPr="00941B19" w:rsidRDefault="00716B9D" w:rsidP="002E6C10">
            <w:pPr>
              <w:pStyle w:val="afa"/>
              <w:rPr>
                <w:sz w:val="20"/>
                <w:szCs w:val="20"/>
              </w:rPr>
            </w:pPr>
            <w:r w:rsidRPr="00941B19">
              <w:rPr>
                <w:color w:val="000000"/>
                <w:sz w:val="20"/>
                <w:szCs w:val="20"/>
              </w:rPr>
              <w:t>Внесение сведений о результате предоставления государственной (муниципальной) услуги, указанном в пункте 2.5 Административного регламента, в реестр решений</w:t>
            </w:r>
          </w:p>
        </w:tc>
        <w:tc>
          <w:tcPr>
            <w:tcW w:w="1842" w:type="dxa"/>
            <w:tcBorders>
              <w:top w:val="single" w:sz="4" w:space="0" w:color="auto"/>
              <w:left w:val="single" w:sz="4" w:space="0" w:color="auto"/>
              <w:bottom w:val="single" w:sz="4" w:space="0" w:color="auto"/>
            </w:tcBorders>
            <w:shd w:val="clear" w:color="auto" w:fill="FFFFFF"/>
          </w:tcPr>
          <w:p w:rsidR="00716B9D" w:rsidRPr="00941B19" w:rsidRDefault="00716B9D" w:rsidP="002E6C10">
            <w:pPr>
              <w:pStyle w:val="afa"/>
              <w:rPr>
                <w:sz w:val="20"/>
                <w:szCs w:val="20"/>
              </w:rPr>
            </w:pPr>
            <w:r w:rsidRPr="00941B19">
              <w:rPr>
                <w:color w:val="000000"/>
                <w:sz w:val="20"/>
                <w:szCs w:val="20"/>
              </w:rPr>
              <w:t>1 рабочий день</w:t>
            </w:r>
          </w:p>
        </w:tc>
        <w:tc>
          <w:tcPr>
            <w:tcW w:w="2835" w:type="dxa"/>
            <w:tcBorders>
              <w:top w:val="single" w:sz="4" w:space="0" w:color="auto"/>
              <w:left w:val="single" w:sz="4" w:space="0" w:color="auto"/>
              <w:bottom w:val="single" w:sz="4" w:space="0" w:color="auto"/>
            </w:tcBorders>
            <w:shd w:val="clear" w:color="auto" w:fill="FFFFFF"/>
          </w:tcPr>
          <w:p w:rsidR="00716B9D" w:rsidRPr="00941B19" w:rsidRDefault="00716B9D" w:rsidP="002E6C10">
            <w:pPr>
              <w:pStyle w:val="afa"/>
              <w:rPr>
                <w:sz w:val="20"/>
                <w:szCs w:val="20"/>
              </w:rPr>
            </w:pPr>
            <w:r w:rsidRPr="00941B19">
              <w:rPr>
                <w:color w:val="000000"/>
                <w:sz w:val="20"/>
                <w:szCs w:val="20"/>
              </w:rPr>
              <w:t>должностное лицо Уполномоченного органа, ответственное за предоставление государственно (муниципальной) услуги</w:t>
            </w:r>
          </w:p>
        </w:tc>
        <w:tc>
          <w:tcPr>
            <w:tcW w:w="1429" w:type="dxa"/>
            <w:tcBorders>
              <w:top w:val="single" w:sz="4" w:space="0" w:color="auto"/>
              <w:left w:val="single" w:sz="4" w:space="0" w:color="auto"/>
              <w:bottom w:val="single" w:sz="4" w:space="0" w:color="auto"/>
            </w:tcBorders>
            <w:shd w:val="clear" w:color="auto" w:fill="FFFFFF"/>
          </w:tcPr>
          <w:p w:rsidR="00716B9D" w:rsidRPr="00941B19" w:rsidRDefault="00716B9D" w:rsidP="002E6C10">
            <w:pPr>
              <w:pStyle w:val="afa"/>
              <w:rPr>
                <w:sz w:val="20"/>
                <w:szCs w:val="20"/>
              </w:rPr>
            </w:pPr>
            <w:r w:rsidRPr="00941B19">
              <w:rPr>
                <w:color w:val="000000"/>
                <w:sz w:val="20"/>
                <w:szCs w:val="20"/>
              </w:rPr>
              <w:t>ГИС</w:t>
            </w:r>
          </w:p>
        </w:tc>
        <w:tc>
          <w:tcPr>
            <w:tcW w:w="1982" w:type="dxa"/>
            <w:tcBorders>
              <w:top w:val="single" w:sz="4" w:space="0" w:color="auto"/>
              <w:left w:val="single" w:sz="4" w:space="0" w:color="auto"/>
              <w:bottom w:val="single" w:sz="4" w:space="0" w:color="auto"/>
            </w:tcBorders>
            <w:shd w:val="clear" w:color="auto" w:fill="FFFFFF"/>
          </w:tcPr>
          <w:p w:rsidR="00716B9D" w:rsidRPr="00941B19" w:rsidRDefault="00716B9D" w:rsidP="002E6C10">
            <w:pPr>
              <w:pStyle w:val="afa"/>
              <w:rPr>
                <w:sz w:val="20"/>
                <w:szCs w:val="20"/>
              </w:rPr>
            </w:pPr>
            <w:r w:rsidRPr="00941B19">
              <w:rPr>
                <w:color w:val="000000"/>
                <w:sz w:val="20"/>
                <w:szCs w:val="20"/>
              </w:rPr>
              <w:t>-</w:t>
            </w:r>
          </w:p>
        </w:tc>
        <w:tc>
          <w:tcPr>
            <w:tcW w:w="2558" w:type="dxa"/>
            <w:tcBorders>
              <w:top w:val="single" w:sz="4" w:space="0" w:color="auto"/>
              <w:left w:val="single" w:sz="4" w:space="0" w:color="auto"/>
              <w:bottom w:val="single" w:sz="4" w:space="0" w:color="auto"/>
              <w:right w:val="single" w:sz="4" w:space="0" w:color="auto"/>
            </w:tcBorders>
            <w:shd w:val="clear" w:color="auto" w:fill="FFFFFF"/>
          </w:tcPr>
          <w:p w:rsidR="00716B9D" w:rsidRPr="00941B19" w:rsidRDefault="00716B9D" w:rsidP="002E6C10">
            <w:pPr>
              <w:pStyle w:val="afa"/>
              <w:rPr>
                <w:sz w:val="20"/>
                <w:szCs w:val="20"/>
              </w:rPr>
            </w:pPr>
            <w:r w:rsidRPr="00941B19">
              <w:rPr>
                <w:color w:val="000000"/>
                <w:sz w:val="20"/>
                <w:szCs w:val="20"/>
              </w:rPr>
              <w:t>Результат предоставления (государственной) муниципальной</w:t>
            </w:r>
          </w:p>
        </w:tc>
      </w:tr>
    </w:tbl>
    <w:p w:rsidR="00716B9D" w:rsidRDefault="00716B9D" w:rsidP="00716B9D">
      <w:pPr>
        <w:sectPr w:rsidR="00716B9D" w:rsidSect="00B11919">
          <w:headerReference w:type="even" r:id="rId42"/>
          <w:headerReference w:type="default" r:id="rId43"/>
          <w:footerReference w:type="even" r:id="rId44"/>
          <w:footerReference w:type="default" r:id="rId45"/>
          <w:pgSz w:w="16840" w:h="11900" w:orient="landscape"/>
          <w:pgMar w:top="972" w:right="534" w:bottom="284" w:left="697" w:header="113" w:footer="6" w:gutter="0"/>
          <w:pgNumType w:start="43"/>
          <w:cols w:space="720"/>
          <w:noEndnote/>
          <w:docGrid w:linePitch="360"/>
        </w:sectPr>
      </w:pPr>
    </w:p>
    <w:p w:rsidR="00716B9D" w:rsidRDefault="00716B9D" w:rsidP="00716B9D">
      <w:pPr>
        <w:spacing w:line="1" w:lineRule="exact"/>
      </w:pPr>
    </w:p>
    <w:p w:rsidR="00716B9D" w:rsidRDefault="00716B9D" w:rsidP="00716B9D">
      <w:pPr>
        <w:spacing w:line="1" w:lineRule="exact"/>
      </w:pPr>
    </w:p>
    <w:p w:rsidR="00CC7054" w:rsidRDefault="00CC7054" w:rsidP="007E697A">
      <w:pPr>
        <w:pStyle w:val="a3"/>
      </w:pPr>
      <w:bookmarkStart w:id="48" w:name="_GoBack"/>
      <w:bookmarkEnd w:id="48"/>
    </w:p>
    <w:sectPr w:rsidR="00CC7054" w:rsidSect="0049497D">
      <w:headerReference w:type="default" r:id="rId46"/>
      <w:pgSz w:w="11906" w:h="16838"/>
      <w:pgMar w:top="851" w:right="567" w:bottom="1134" w:left="1134" w:header="283" w:footer="283"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01A" w:rsidRDefault="008E501A" w:rsidP="004F1A49">
      <w:r>
        <w:separator/>
      </w:r>
    </w:p>
  </w:endnote>
  <w:endnote w:type="continuationSeparator" w:id="0">
    <w:p w:rsidR="008E501A" w:rsidRDefault="008E501A" w:rsidP="004F1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B9D" w:rsidRDefault="00716B9D">
    <w:pPr>
      <w:spacing w:line="1" w:lineRule="exact"/>
    </w:pPr>
    <w:r>
      <w:rPr>
        <w:noProof/>
      </w:rPr>
      <mc:AlternateContent>
        <mc:Choice Requires="wps">
          <w:drawing>
            <wp:anchor distT="0" distB="0" distL="0" distR="0" simplePos="0" relativeHeight="251662336" behindDoc="1" locked="0" layoutInCell="1" allowOverlap="1" wp14:anchorId="72FC2626" wp14:editId="4E507824">
              <wp:simplePos x="0" y="0"/>
              <wp:positionH relativeFrom="page">
                <wp:posOffset>2570480</wp:posOffset>
              </wp:positionH>
              <wp:positionV relativeFrom="page">
                <wp:posOffset>7837170</wp:posOffset>
              </wp:positionV>
              <wp:extent cx="57785" cy="54610"/>
              <wp:effectExtent l="0" t="0" r="0" b="0"/>
              <wp:wrapNone/>
              <wp:docPr id="23" name="Shape 23"/>
              <wp:cNvGraphicFramePr/>
              <a:graphic xmlns:a="http://schemas.openxmlformats.org/drawingml/2006/main">
                <a:graphicData uri="http://schemas.microsoft.com/office/word/2010/wordprocessingShape">
                  <wps:wsp>
                    <wps:cNvSpPr txBox="1"/>
                    <wps:spPr>
                      <a:xfrm>
                        <a:off x="0" y="0"/>
                        <a:ext cx="57785" cy="54610"/>
                      </a:xfrm>
                      <a:prstGeom prst="rect">
                        <a:avLst/>
                      </a:prstGeom>
                      <a:noFill/>
                    </wps:spPr>
                    <wps:txbx>
                      <w:txbxContent>
                        <w:p w:rsidR="00716B9D" w:rsidRDefault="00716B9D">
                          <w:pPr>
                            <w:pStyle w:val="24"/>
                          </w:pPr>
                          <w:r>
                            <w:rPr>
                              <w:rFonts w:ascii="Courier New" w:eastAsia="Courier New" w:hAnsi="Courier New" w:cs="Courier New"/>
                              <w:color w:val="000000"/>
                            </w:rPr>
                            <w:t>г</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3" o:spid="_x0000_s1029" type="#_x0000_t202" style="position:absolute;margin-left:202.4pt;margin-top:617.1pt;width:4.55pt;height:4.3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" filled="f" stroked="f">
              <v:textbox style="mso-fit-shape-to-text:t" inset="0,0,0,0">
                <w:txbxContent>
                  <w:p w:rsidR="00716B9D" w:rsidRDefault="00716B9D">
                    <w:pPr>
                      <w:pStyle w:val="24"/>
                    </w:pPr>
                    <w:r>
                      <w:rPr>
                        <w:rFonts w:ascii="Courier New" w:eastAsia="Courier New" w:hAnsi="Courier New" w:cs="Courier New"/>
                        <w:color w:val="000000"/>
                      </w:rPr>
                      <w:t>г</w:t>
                    </w:r>
                  </w:p>
                </w:txbxContent>
              </v:textbox>
              <w10:wrap anchorx="page" anchory="page"/>
            </v:shape>
          </w:pict>
        </mc:Fallback>
      </mc:AlternateContent>
    </w:r>
    <w:r>
      <w:rPr>
        <w:noProof/>
      </w:rPr>
      <mc:AlternateContent>
        <mc:Choice Requires="wps">
          <w:drawing>
            <wp:anchor distT="0" distB="0" distL="0" distR="0" simplePos="0" relativeHeight="251663360" behindDoc="1" locked="0" layoutInCell="1" allowOverlap="1" wp14:anchorId="001DCC22" wp14:editId="122CD9AB">
              <wp:simplePos x="0" y="0"/>
              <wp:positionH relativeFrom="page">
                <wp:posOffset>2268855</wp:posOffset>
              </wp:positionH>
              <wp:positionV relativeFrom="page">
                <wp:posOffset>8093075</wp:posOffset>
              </wp:positionV>
              <wp:extent cx="48895" cy="97790"/>
              <wp:effectExtent l="0" t="0" r="0" b="0"/>
              <wp:wrapNone/>
              <wp:docPr id="25" name="Shape 25"/>
              <wp:cNvGraphicFramePr/>
              <a:graphic xmlns:a="http://schemas.openxmlformats.org/drawingml/2006/main">
                <a:graphicData uri="http://schemas.microsoft.com/office/word/2010/wordprocessingShape">
                  <wps:wsp>
                    <wps:cNvSpPr txBox="1"/>
                    <wps:spPr>
                      <a:xfrm>
                        <a:off x="0" y="0"/>
                        <a:ext cx="48895" cy="97790"/>
                      </a:xfrm>
                      <a:prstGeom prst="rect">
                        <a:avLst/>
                      </a:prstGeom>
                      <a:noFill/>
                    </wps:spPr>
                    <wps:txbx>
                      <w:txbxContent>
                        <w:p w:rsidR="00716B9D" w:rsidRDefault="00716B9D">
                          <w:pPr>
                            <w:pStyle w:val="24"/>
                          </w:pPr>
                          <w:r>
                            <w:rPr>
                              <w:rFonts w:ascii="Courier New" w:eastAsia="Courier New" w:hAnsi="Courier New" w:cs="Courier New"/>
                              <w:color w:val="000000"/>
                            </w:rPr>
                            <w:t>/</w:t>
                          </w:r>
                        </w:p>
                      </w:txbxContent>
                    </wps:txbx>
                    <wps:bodyPr wrap="none" lIns="0" tIns="0" rIns="0" bIns="0">
                      <a:spAutoFit/>
                    </wps:bodyPr>
                  </wps:wsp>
                </a:graphicData>
              </a:graphic>
            </wp:anchor>
          </w:drawing>
        </mc:Choice>
        <mc:Fallback>
          <w:pict>
            <v:shape id="Shape 25" o:spid="_x0000_s1030" type="#_x0000_t202" style="position:absolute;margin-left:178.65pt;margin-top:637.25pt;width:3.85pt;height:7.7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" filled="f" stroked="f">
              <v:textbox style="mso-fit-shape-to-text:t" inset="0,0,0,0">
                <w:txbxContent>
                  <w:p w:rsidR="00716B9D" w:rsidRDefault="00716B9D">
                    <w:pPr>
                      <w:pStyle w:val="24"/>
                    </w:pPr>
                    <w:r>
                      <w:rPr>
                        <w:rFonts w:ascii="Courier New" w:eastAsia="Courier New" w:hAnsi="Courier New" w:cs="Courier New"/>
                        <w:color w:val="000000"/>
                      </w:rPr>
                      <w:t>/</w:t>
                    </w:r>
                  </w:p>
                </w:txbxContent>
              </v:textbox>
              <w10:wrap anchorx="page" anchory="page"/>
            </v:shape>
          </w:pict>
        </mc:Fallback>
      </mc:AlternateContent>
    </w:r>
    <w:r>
      <w:rPr>
        <w:noProof/>
      </w:rPr>
      <mc:AlternateContent>
        <mc:Choice Requires="wps">
          <w:drawing>
            <wp:anchor distT="0" distB="0" distL="0" distR="0" simplePos="0" relativeHeight="251664384" behindDoc="1" locked="0" layoutInCell="1" allowOverlap="1" wp14:anchorId="5DA73A21" wp14:editId="736DF75B">
              <wp:simplePos x="0" y="0"/>
              <wp:positionH relativeFrom="page">
                <wp:posOffset>1302385</wp:posOffset>
              </wp:positionH>
              <wp:positionV relativeFrom="page">
                <wp:posOffset>8245475</wp:posOffset>
              </wp:positionV>
              <wp:extent cx="1831975" cy="94615"/>
              <wp:effectExtent l="0" t="0" r="0" b="0"/>
              <wp:wrapNone/>
              <wp:docPr id="27" name="Shape 27"/>
              <wp:cNvGraphicFramePr/>
              <a:graphic xmlns:a="http://schemas.openxmlformats.org/drawingml/2006/main">
                <a:graphicData uri="http://schemas.microsoft.com/office/word/2010/wordprocessingShape">
                  <wps:wsp>
                    <wps:cNvSpPr txBox="1"/>
                    <wps:spPr>
                      <a:xfrm>
                        <a:off x="0" y="0"/>
                        <a:ext cx="1831975" cy="94615"/>
                      </a:xfrm>
                      <a:prstGeom prst="rect">
                        <a:avLst/>
                      </a:prstGeom>
                      <a:noFill/>
                    </wps:spPr>
                    <wps:txbx>
                      <w:txbxContent>
                        <w:p w:rsidR="00716B9D" w:rsidRDefault="00716B9D">
                          <w:pPr>
                            <w:pStyle w:val="24"/>
                            <w:tabs>
                              <w:tab w:val="right" w:pos="2885"/>
                            </w:tabs>
                          </w:pPr>
                          <w:r>
                            <w:rPr>
                              <w:rFonts w:ascii="Courier New" w:eastAsia="Courier New" w:hAnsi="Courier New" w:cs="Courier New"/>
                              <w:color w:val="000000"/>
                            </w:rPr>
                            <w:t>(подпись)</w:t>
                          </w:r>
                          <w:r>
                            <w:rPr>
                              <w:rFonts w:ascii="Courier New" w:eastAsia="Courier New" w:hAnsi="Courier New" w:cs="Courier New"/>
                              <w:color w:val="000000"/>
                            </w:rPr>
                            <w:tab/>
                            <w:t>(Ф.И.О.)</w:t>
                          </w:r>
                        </w:p>
                      </w:txbxContent>
                    </wps:txbx>
                    <wps:bodyPr lIns="0" tIns="0" rIns="0" bIns="0">
                      <a:spAutoFit/>
                    </wps:bodyPr>
                  </wps:wsp>
                </a:graphicData>
              </a:graphic>
            </wp:anchor>
          </w:drawing>
        </mc:Choice>
        <mc:Fallback>
          <w:pict>
            <v:shape id="Shape 27" o:spid="_x0000_s1031" type="#_x0000_t202" style="position:absolute;margin-left:102.55pt;margin-top:649.25pt;width:144.25pt;height:7.4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" filled="f" stroked="f">
              <v:textbox style="mso-fit-shape-to-text:t" inset="0,0,0,0">
                <w:txbxContent>
                  <w:p w:rsidR="00716B9D" w:rsidRDefault="00716B9D">
                    <w:pPr>
                      <w:pStyle w:val="24"/>
                      <w:tabs>
                        <w:tab w:val="right" w:pos="2885"/>
                      </w:tabs>
                    </w:pPr>
                    <w:r>
                      <w:rPr>
                        <w:rFonts w:ascii="Courier New" w:eastAsia="Courier New" w:hAnsi="Courier New" w:cs="Courier New"/>
                        <w:color w:val="000000"/>
                      </w:rPr>
                      <w:t>(подпись)</w:t>
                    </w:r>
                    <w:r>
                      <w:rPr>
                        <w:rFonts w:ascii="Courier New" w:eastAsia="Courier New" w:hAnsi="Courier New" w:cs="Courier New"/>
                        <w:color w:val="000000"/>
                      </w:rPr>
                      <w:tab/>
                      <w:t>(Ф.И.О.)</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B9D" w:rsidRDefault="00716B9D"/>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B9D" w:rsidRPr="00941B19" w:rsidRDefault="00716B9D" w:rsidP="00941B19">
    <w:pPr>
      <w:pStyle w:val="a9"/>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B9D" w:rsidRDefault="00716B9D"/>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B9D" w:rsidRDefault="00716B9D"/>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B9D" w:rsidRDefault="00716B9D"/>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B9D" w:rsidRPr="00941B19" w:rsidRDefault="00716B9D" w:rsidP="00941B19">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B9D" w:rsidRDefault="00716B9D">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B9D" w:rsidRDefault="00716B9D">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B9D" w:rsidRDefault="00716B9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B9D" w:rsidRDefault="00716B9D"/>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B9D" w:rsidRDefault="00716B9D">
    <w:pPr>
      <w:spacing w:line="1" w:lineRule="exac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B9D" w:rsidRDefault="00716B9D">
    <w:pPr>
      <w:spacing w:line="1" w:lineRule="exac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B9D" w:rsidRDefault="00716B9D"/>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B9D" w:rsidRPr="00C95761" w:rsidRDefault="00716B9D" w:rsidP="00C9576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01A" w:rsidRDefault="008E501A" w:rsidP="004F1A49">
      <w:r>
        <w:separator/>
      </w:r>
    </w:p>
  </w:footnote>
  <w:footnote w:type="continuationSeparator" w:id="0">
    <w:p w:rsidR="008E501A" w:rsidRDefault="008E501A" w:rsidP="004F1A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5511220"/>
      <w:docPartObj>
        <w:docPartGallery w:val="Page Numbers (Top of Page)"/>
        <w:docPartUnique/>
      </w:docPartObj>
    </w:sdtPr>
    <w:sdtContent>
      <w:p w:rsidR="00716B9D" w:rsidRDefault="00716B9D">
        <w:pPr>
          <w:pStyle w:val="a7"/>
          <w:jc w:val="center"/>
        </w:pPr>
        <w:r>
          <w:fldChar w:fldCharType="begin"/>
        </w:r>
        <w:r>
          <w:instrText>PAGE   \* MERGEFORMAT</w:instrText>
        </w:r>
        <w:r>
          <w:fldChar w:fldCharType="separate"/>
        </w:r>
        <w:r>
          <w:rPr>
            <w:noProof/>
          </w:rPr>
          <w:t>5</w:t>
        </w:r>
        <w:r>
          <w:fldChar w:fldCharType="end"/>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B9D" w:rsidRDefault="00716B9D">
    <w:pPr>
      <w:spacing w:line="1" w:lineRule="exact"/>
    </w:pPr>
    <w:r>
      <w:rPr>
        <w:noProof/>
      </w:rPr>
      <mc:AlternateContent>
        <mc:Choice Requires="wps">
          <w:drawing>
            <wp:anchor distT="0" distB="0" distL="0" distR="0" simplePos="0" relativeHeight="251667456" behindDoc="1" locked="0" layoutInCell="1" allowOverlap="1" wp14:anchorId="30B0A0BE" wp14:editId="03136FA5">
              <wp:simplePos x="0" y="0"/>
              <wp:positionH relativeFrom="page">
                <wp:posOffset>3921125</wp:posOffset>
              </wp:positionH>
              <wp:positionV relativeFrom="page">
                <wp:posOffset>154305</wp:posOffset>
              </wp:positionV>
              <wp:extent cx="140335" cy="100330"/>
              <wp:effectExtent l="0" t="0" r="0" b="0"/>
              <wp:wrapNone/>
              <wp:docPr id="53" name="Shape 53"/>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rsidR="00716B9D" w:rsidRDefault="00716B9D">
                          <w:pPr>
                            <w:pStyle w:val="24"/>
                            <w:rPr>
                              <w:sz w:val="24"/>
                              <w:szCs w:val="24"/>
                            </w:rPr>
                          </w:pPr>
                          <w:r>
                            <w:fldChar w:fldCharType="begin"/>
                          </w:r>
                          <w:r>
                            <w:instrText xml:space="preserve"> PAGE \* MERGEFORMAT </w:instrText>
                          </w:r>
                          <w:r>
                            <w:fldChar w:fldCharType="separate"/>
                          </w:r>
                          <w:r w:rsidRPr="00B93DDE">
                            <w:rPr>
                              <w:noProof/>
                              <w:sz w:val="24"/>
                              <w:szCs w:val="24"/>
                            </w:rPr>
                            <w:t>34</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3" o:spid="_x0000_s1034" type="#_x0000_t202" style="position:absolute;margin-left:308.75pt;margin-top:12.15pt;width:11.05pt;height:7.9pt;z-index:-2516490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" filled="f" stroked="f">
              <v:textbox style="mso-fit-shape-to-text:t" inset="0,0,0,0">
                <w:txbxContent>
                  <w:p w:rsidR="00716B9D" w:rsidRDefault="00716B9D">
                    <w:pPr>
                      <w:pStyle w:val="24"/>
                      <w:rPr>
                        <w:sz w:val="24"/>
                        <w:szCs w:val="24"/>
                      </w:rPr>
                    </w:pPr>
                    <w:r>
                      <w:fldChar w:fldCharType="begin"/>
                    </w:r>
                    <w:r>
                      <w:instrText xml:space="preserve"> PAGE \* MERGEFORMAT </w:instrText>
                    </w:r>
                    <w:r>
                      <w:fldChar w:fldCharType="separate"/>
                    </w:r>
                    <w:r w:rsidRPr="00B93DDE">
                      <w:rPr>
                        <w:noProof/>
                        <w:sz w:val="24"/>
                        <w:szCs w:val="24"/>
                      </w:rPr>
                      <w:t>34</w:t>
                    </w:r>
                    <w:r>
                      <w:rPr>
                        <w:sz w:val="24"/>
                        <w:szCs w:val="24"/>
                      </w:rPr>
                      <w:fldChar w:fldCharType="end"/>
                    </w:r>
                  </w:p>
                </w:txbxContent>
              </v:textbox>
              <w10:wrap anchorx="page" anchory="page"/>
            </v:shape>
          </w:pict>
        </mc:Fallback>
      </mc:AlternateContent>
    </w:r>
    <w:r>
      <w:rPr>
        <w:noProof/>
      </w:rPr>
      <mc:AlternateContent>
        <mc:Choice Requires="wps">
          <w:drawing>
            <wp:anchor distT="0" distB="0" distL="0" distR="0" simplePos="0" relativeHeight="251668480" behindDoc="1" locked="0" layoutInCell="1" allowOverlap="1" wp14:anchorId="1BAEBF85" wp14:editId="19F61C1A">
              <wp:simplePos x="0" y="0"/>
              <wp:positionH relativeFrom="page">
                <wp:posOffset>4381500</wp:posOffset>
              </wp:positionH>
              <wp:positionV relativeFrom="page">
                <wp:posOffset>605155</wp:posOffset>
              </wp:positionV>
              <wp:extent cx="2800985" cy="777240"/>
              <wp:effectExtent l="0" t="0" r="0" b="0"/>
              <wp:wrapNone/>
              <wp:docPr id="55" name="Shape 55"/>
              <wp:cNvGraphicFramePr/>
              <a:graphic xmlns:a="http://schemas.openxmlformats.org/drawingml/2006/main">
                <a:graphicData uri="http://schemas.microsoft.com/office/word/2010/wordprocessingShape">
                  <wps:wsp>
                    <wps:cNvSpPr txBox="1"/>
                    <wps:spPr>
                      <a:xfrm>
                        <a:off x="0" y="0"/>
                        <a:ext cx="2800985" cy="777240"/>
                      </a:xfrm>
                      <a:prstGeom prst="rect">
                        <a:avLst/>
                      </a:prstGeom>
                      <a:noFill/>
                    </wps:spPr>
                    <wps:txbx>
                      <w:txbxContent>
                        <w:p w:rsidR="00716B9D" w:rsidRDefault="00716B9D">
                          <w:pPr>
                            <w:pStyle w:val="24"/>
                            <w:rPr>
                              <w:sz w:val="28"/>
                              <w:szCs w:val="28"/>
                            </w:rPr>
                          </w:pPr>
                          <w:r>
                            <w:rPr>
                              <w:color w:val="000000"/>
                              <w:sz w:val="28"/>
                              <w:szCs w:val="28"/>
                              <w:shd w:val="clear" w:color="auto" w:fill="FFFFFF"/>
                            </w:rPr>
                            <w:t>Приложение № 6</w:t>
                          </w:r>
                        </w:p>
                        <w:p w:rsidR="00716B9D" w:rsidRDefault="00716B9D">
                          <w:pPr>
                            <w:pStyle w:val="24"/>
                            <w:rPr>
                              <w:sz w:val="28"/>
                              <w:szCs w:val="28"/>
                            </w:rPr>
                          </w:pPr>
                          <w:r>
                            <w:rPr>
                              <w:color w:val="000000"/>
                              <w:sz w:val="28"/>
                              <w:szCs w:val="28"/>
                              <w:shd w:val="clear" w:color="auto" w:fill="FFFFFF"/>
                            </w:rPr>
                            <w:t>к Административному регламенту</w:t>
                          </w:r>
                        </w:p>
                        <w:p w:rsidR="00716B9D" w:rsidRDefault="00716B9D">
                          <w:pPr>
                            <w:pStyle w:val="24"/>
                            <w:rPr>
                              <w:sz w:val="28"/>
                              <w:szCs w:val="28"/>
                            </w:rPr>
                          </w:pPr>
                          <w:r>
                            <w:rPr>
                              <w:color w:val="000000"/>
                              <w:sz w:val="28"/>
                              <w:szCs w:val="28"/>
                              <w:shd w:val="clear" w:color="auto" w:fill="FFFFFF"/>
                            </w:rPr>
                            <w:t>по предоставлению государственной</w:t>
                          </w:r>
                        </w:p>
                        <w:p w:rsidR="00716B9D" w:rsidRDefault="00716B9D">
                          <w:pPr>
                            <w:pStyle w:val="24"/>
                            <w:rPr>
                              <w:sz w:val="28"/>
                              <w:szCs w:val="28"/>
                            </w:rPr>
                          </w:pPr>
                          <w:r>
                            <w:rPr>
                              <w:color w:val="000000"/>
                              <w:sz w:val="28"/>
                              <w:szCs w:val="28"/>
                            </w:rPr>
                            <w:t>(муниципальной) услуги</w:t>
                          </w:r>
                        </w:p>
                      </w:txbxContent>
                    </wps:txbx>
                    <wps:bodyPr wrap="none" lIns="0" tIns="0" rIns="0" bIns="0">
                      <a:spAutoFit/>
                    </wps:bodyPr>
                  </wps:wsp>
                </a:graphicData>
              </a:graphic>
            </wp:anchor>
          </w:drawing>
        </mc:Choice>
        <mc:Fallback>
          <w:pict>
            <v:shape id="Shape 55" o:spid="_x0000_s1035" type="#_x0000_t202" style="position:absolute;margin-left:345pt;margin-top:47.65pt;width:220.55pt;height:61.2pt;z-index:-2516480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" filled="f" stroked="f">
              <v:textbox style="mso-fit-shape-to-text:t" inset="0,0,0,0">
                <w:txbxContent>
                  <w:p w:rsidR="00716B9D" w:rsidRDefault="00716B9D">
                    <w:pPr>
                      <w:pStyle w:val="24"/>
                      <w:rPr>
                        <w:sz w:val="28"/>
                        <w:szCs w:val="28"/>
                      </w:rPr>
                    </w:pPr>
                    <w:r>
                      <w:rPr>
                        <w:color w:val="000000"/>
                        <w:sz w:val="28"/>
                        <w:szCs w:val="28"/>
                        <w:shd w:val="clear" w:color="auto" w:fill="FFFFFF"/>
                      </w:rPr>
                      <w:t>Приложение № 6</w:t>
                    </w:r>
                  </w:p>
                  <w:p w:rsidR="00716B9D" w:rsidRDefault="00716B9D">
                    <w:pPr>
                      <w:pStyle w:val="24"/>
                      <w:rPr>
                        <w:sz w:val="28"/>
                        <w:szCs w:val="28"/>
                      </w:rPr>
                    </w:pPr>
                    <w:r>
                      <w:rPr>
                        <w:color w:val="000000"/>
                        <w:sz w:val="28"/>
                        <w:szCs w:val="28"/>
                        <w:shd w:val="clear" w:color="auto" w:fill="FFFFFF"/>
                      </w:rPr>
                      <w:t>к Административному регламенту</w:t>
                    </w:r>
                  </w:p>
                  <w:p w:rsidR="00716B9D" w:rsidRDefault="00716B9D">
                    <w:pPr>
                      <w:pStyle w:val="24"/>
                      <w:rPr>
                        <w:sz w:val="28"/>
                        <w:szCs w:val="28"/>
                      </w:rPr>
                    </w:pPr>
                    <w:r>
                      <w:rPr>
                        <w:color w:val="000000"/>
                        <w:sz w:val="28"/>
                        <w:szCs w:val="28"/>
                        <w:shd w:val="clear" w:color="auto" w:fill="FFFFFF"/>
                      </w:rPr>
                      <w:t>по предоставлению государственной</w:t>
                    </w:r>
                  </w:p>
                  <w:p w:rsidR="00716B9D" w:rsidRDefault="00716B9D">
                    <w:pPr>
                      <w:pStyle w:val="24"/>
                      <w:rPr>
                        <w:sz w:val="28"/>
                        <w:szCs w:val="28"/>
                      </w:rPr>
                    </w:pPr>
                    <w:r>
                      <w:rPr>
                        <w:color w:val="000000"/>
                        <w:sz w:val="28"/>
                        <w:szCs w:val="28"/>
                      </w:rPr>
                      <w:t>(муниципальной) услуги</w:t>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3195540"/>
      <w:docPartObj>
        <w:docPartGallery w:val="Page Numbers (Top of Page)"/>
        <w:docPartUnique/>
      </w:docPartObj>
    </w:sdtPr>
    <w:sdtContent>
      <w:p w:rsidR="00716B9D" w:rsidRDefault="00716B9D">
        <w:pPr>
          <w:pStyle w:val="a7"/>
          <w:jc w:val="center"/>
        </w:pPr>
        <w:r>
          <w:fldChar w:fldCharType="begin"/>
        </w:r>
        <w:r>
          <w:instrText>PAGE   \* MERGEFORMAT</w:instrText>
        </w:r>
        <w:r>
          <w:fldChar w:fldCharType="separate"/>
        </w:r>
        <w:r>
          <w:rPr>
            <w:noProof/>
          </w:rPr>
          <w:t>31</w:t>
        </w:r>
        <w:r>
          <w:fldChar w:fldCharType="end"/>
        </w:r>
      </w:p>
    </w:sdtContent>
  </w:sdt>
  <w:p w:rsidR="00716B9D" w:rsidRDefault="00716B9D">
    <w:pPr>
      <w:spacing w:line="1" w:lineRule="exac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3215354"/>
      <w:docPartObj>
        <w:docPartGallery w:val="Page Numbers (Top of Page)"/>
        <w:docPartUnique/>
      </w:docPartObj>
    </w:sdtPr>
    <w:sdtContent>
      <w:p w:rsidR="00716B9D" w:rsidRDefault="00716B9D">
        <w:pPr>
          <w:pStyle w:val="a7"/>
          <w:jc w:val="center"/>
        </w:pPr>
        <w:r>
          <w:t>31</w:t>
        </w:r>
      </w:p>
    </w:sdtContent>
  </w:sdt>
  <w:p w:rsidR="00716B9D" w:rsidRDefault="00716B9D">
    <w:pPr>
      <w:spacing w:line="1" w:lineRule="exac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B9D" w:rsidRDefault="00716B9D">
    <w:pPr>
      <w:spacing w:line="1" w:lineRule="exact"/>
    </w:pPr>
    <w:r>
      <w:rPr>
        <w:noProof/>
      </w:rPr>
      <mc:AlternateContent>
        <mc:Choice Requires="wps">
          <w:drawing>
            <wp:anchor distT="0" distB="0" distL="0" distR="0" simplePos="0" relativeHeight="251669504" behindDoc="1" locked="0" layoutInCell="1" allowOverlap="1" wp14:anchorId="7ED4C74C" wp14:editId="43EE9FE7">
              <wp:simplePos x="0" y="0"/>
              <wp:positionH relativeFrom="page">
                <wp:posOffset>5288915</wp:posOffset>
              </wp:positionH>
              <wp:positionV relativeFrom="page">
                <wp:posOffset>284480</wp:posOffset>
              </wp:positionV>
              <wp:extent cx="128270" cy="100330"/>
              <wp:effectExtent l="0" t="0" r="0" b="0"/>
              <wp:wrapNone/>
              <wp:docPr id="65" name="Shape 65"/>
              <wp:cNvGraphicFramePr/>
              <a:graphic xmlns:a="http://schemas.openxmlformats.org/drawingml/2006/main">
                <a:graphicData uri="http://schemas.microsoft.com/office/word/2010/wordprocessingShape">
                  <wps:wsp>
                    <wps:cNvSpPr txBox="1"/>
                    <wps:spPr>
                      <a:xfrm>
                        <a:off x="0" y="0"/>
                        <a:ext cx="128270" cy="100330"/>
                      </a:xfrm>
                      <a:prstGeom prst="rect">
                        <a:avLst/>
                      </a:prstGeom>
                      <a:noFill/>
                    </wps:spPr>
                    <wps:txbx>
                      <w:txbxContent>
                        <w:p w:rsidR="00716B9D" w:rsidRDefault="00716B9D">
                          <w:pPr>
                            <w:pStyle w:val="24"/>
                            <w:rPr>
                              <w:sz w:val="24"/>
                              <w:szCs w:val="24"/>
                            </w:rPr>
                          </w:pPr>
                          <w:r>
                            <w:fldChar w:fldCharType="begin"/>
                          </w:r>
                          <w:r>
                            <w:instrText xml:space="preserve"> PAGE \* MERGEFORMAT </w:instrText>
                          </w:r>
                          <w:r>
                            <w:fldChar w:fldCharType="separate"/>
                          </w:r>
                          <w:r w:rsidRPr="00B93DDE">
                            <w:rPr>
                              <w:noProof/>
                              <w:sz w:val="24"/>
                              <w:szCs w:val="24"/>
                            </w:rPr>
                            <w:t>4</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5" o:spid="_x0000_s1036" type="#_x0000_t202" style="position:absolute;margin-left:416.45pt;margin-top:22.4pt;width:10.1pt;height:7.9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" filled="f" stroked="f">
              <v:textbox style="mso-fit-shape-to-text:t" inset="0,0,0,0">
                <w:txbxContent>
                  <w:p w:rsidR="00716B9D" w:rsidRDefault="00716B9D">
                    <w:pPr>
                      <w:pStyle w:val="24"/>
                      <w:rPr>
                        <w:sz w:val="24"/>
                        <w:szCs w:val="24"/>
                      </w:rPr>
                    </w:pPr>
                    <w:r>
                      <w:fldChar w:fldCharType="begin"/>
                    </w:r>
                    <w:r>
                      <w:instrText xml:space="preserve"> PAGE \* MERGEFORMAT </w:instrText>
                    </w:r>
                    <w:r>
                      <w:fldChar w:fldCharType="separate"/>
                    </w:r>
                    <w:r w:rsidRPr="00B93DDE">
                      <w:rPr>
                        <w:noProof/>
                        <w:sz w:val="24"/>
                        <w:szCs w:val="24"/>
                      </w:rPr>
                      <w:t>4</w:t>
                    </w:r>
                    <w:r>
                      <w:rPr>
                        <w:sz w:val="24"/>
                        <w:szCs w:val="24"/>
                      </w:rPr>
                      <w:fldChar w:fldCharType="end"/>
                    </w: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5299767"/>
      <w:docPartObj>
        <w:docPartGallery w:val="Page Numbers (Top of Page)"/>
        <w:docPartUnique/>
      </w:docPartObj>
    </w:sdtPr>
    <w:sdtContent>
      <w:p w:rsidR="00716B9D" w:rsidRDefault="00716B9D">
        <w:pPr>
          <w:pStyle w:val="a7"/>
          <w:jc w:val="center"/>
        </w:pPr>
        <w:r>
          <w:fldChar w:fldCharType="begin"/>
        </w:r>
        <w:r>
          <w:instrText>PAGE   \* MERGEFORMAT</w:instrText>
        </w:r>
        <w:r>
          <w:fldChar w:fldCharType="separate"/>
        </w:r>
        <w:r>
          <w:rPr>
            <w:noProof/>
          </w:rPr>
          <w:t>32</w:t>
        </w:r>
        <w:r>
          <w:fldChar w:fldCharType="end"/>
        </w:r>
      </w:p>
    </w:sdtContent>
  </w:sdt>
  <w:p w:rsidR="00716B9D" w:rsidRDefault="00716B9D">
    <w:pPr>
      <w:spacing w:line="1" w:lineRule="exac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B9D" w:rsidRDefault="00716B9D">
    <w:pPr>
      <w:spacing w:line="1" w:lineRule="exact"/>
    </w:pPr>
    <w:r>
      <w:rPr>
        <w:noProof/>
      </w:rPr>
      <mc:AlternateContent>
        <mc:Choice Requires="wps">
          <w:drawing>
            <wp:anchor distT="0" distB="0" distL="0" distR="0" simplePos="0" relativeHeight="251670528" behindDoc="1" locked="0" layoutInCell="1" allowOverlap="1" wp14:anchorId="0DA09A46" wp14:editId="654B21B4">
              <wp:simplePos x="0" y="0"/>
              <wp:positionH relativeFrom="page">
                <wp:posOffset>5288915</wp:posOffset>
              </wp:positionH>
              <wp:positionV relativeFrom="page">
                <wp:posOffset>284480</wp:posOffset>
              </wp:positionV>
              <wp:extent cx="128270" cy="100330"/>
              <wp:effectExtent l="0" t="0" r="0" b="0"/>
              <wp:wrapNone/>
              <wp:docPr id="69" name="Shape 69"/>
              <wp:cNvGraphicFramePr/>
              <a:graphic xmlns:a="http://schemas.openxmlformats.org/drawingml/2006/main">
                <a:graphicData uri="http://schemas.microsoft.com/office/word/2010/wordprocessingShape">
                  <wps:wsp>
                    <wps:cNvSpPr txBox="1"/>
                    <wps:spPr>
                      <a:xfrm>
                        <a:off x="0" y="0"/>
                        <a:ext cx="128270" cy="100330"/>
                      </a:xfrm>
                      <a:prstGeom prst="rect">
                        <a:avLst/>
                      </a:prstGeom>
                      <a:noFill/>
                    </wps:spPr>
                    <wps:txbx>
                      <w:txbxContent>
                        <w:p w:rsidR="00716B9D" w:rsidRDefault="00716B9D">
                          <w:pPr>
                            <w:pStyle w:val="24"/>
                            <w:rPr>
                              <w:sz w:val="24"/>
                              <w:szCs w:val="24"/>
                            </w:rPr>
                          </w:pPr>
                          <w:r>
                            <w:fldChar w:fldCharType="begin"/>
                          </w:r>
                          <w:r>
                            <w:instrText xml:space="preserve"> PAGE \* MERGEFORMAT </w:instrText>
                          </w:r>
                          <w:r>
                            <w:fldChar w:fldCharType="separate"/>
                          </w:r>
                          <w:r w:rsidRPr="00B93DDE">
                            <w:rPr>
                              <w:noProof/>
                              <w:sz w:val="24"/>
                              <w:szCs w:val="24"/>
                            </w:rPr>
                            <w:t>12</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9" o:spid="_x0000_s1037" type="#_x0000_t202" style="position:absolute;margin-left:416.45pt;margin-top:22.4pt;width:10.1pt;height:7.9pt;z-index:-2516459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" filled="f" stroked="f">
              <v:textbox style="mso-fit-shape-to-text:t" inset="0,0,0,0">
                <w:txbxContent>
                  <w:p w:rsidR="00716B9D" w:rsidRDefault="00716B9D">
                    <w:pPr>
                      <w:pStyle w:val="24"/>
                      <w:rPr>
                        <w:sz w:val="24"/>
                        <w:szCs w:val="24"/>
                      </w:rPr>
                    </w:pPr>
                    <w:r>
                      <w:fldChar w:fldCharType="begin"/>
                    </w:r>
                    <w:r>
                      <w:instrText xml:space="preserve"> PAGE \* MERGEFORMAT </w:instrText>
                    </w:r>
                    <w:r>
                      <w:fldChar w:fldCharType="separate"/>
                    </w:r>
                    <w:r w:rsidRPr="00B93DDE">
                      <w:rPr>
                        <w:noProof/>
                        <w:sz w:val="24"/>
                        <w:szCs w:val="24"/>
                      </w:rPr>
                      <w:t>12</w:t>
                    </w:r>
                    <w:r>
                      <w:rPr>
                        <w:sz w:val="24"/>
                        <w:szCs w:val="24"/>
                      </w:rPr>
                      <w:fldChar w:fldCharType="end"/>
                    </w:r>
                  </w:p>
                </w:txbxContent>
              </v:textbox>
              <w10:wrap anchorx="page" anchory="page"/>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8724074"/>
      <w:docPartObj>
        <w:docPartGallery w:val="Page Numbers (Top of Page)"/>
        <w:docPartUnique/>
      </w:docPartObj>
    </w:sdtPr>
    <w:sdtContent>
      <w:p w:rsidR="00716B9D" w:rsidRDefault="00716B9D">
        <w:pPr>
          <w:pStyle w:val="a7"/>
          <w:jc w:val="center"/>
        </w:pPr>
        <w:r>
          <w:fldChar w:fldCharType="begin"/>
        </w:r>
        <w:r>
          <w:instrText>PAGE   \* MERGEFORMAT</w:instrText>
        </w:r>
        <w:r>
          <w:fldChar w:fldCharType="separate"/>
        </w:r>
        <w:r>
          <w:rPr>
            <w:noProof/>
          </w:rPr>
          <w:t>39</w:t>
        </w:r>
        <w:r>
          <w:fldChar w:fldCharType="end"/>
        </w:r>
      </w:p>
    </w:sdtContent>
  </w:sdt>
  <w:p w:rsidR="00716B9D" w:rsidRDefault="00716B9D">
    <w:pPr>
      <w:spacing w:line="1" w:lineRule="exact"/>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B9D" w:rsidRDefault="00716B9D">
    <w:pPr>
      <w:spacing w:line="1" w:lineRule="exact"/>
    </w:pPr>
    <w:r>
      <w:rPr>
        <w:noProof/>
      </w:rPr>
      <mc:AlternateContent>
        <mc:Choice Requires="wps">
          <w:drawing>
            <wp:anchor distT="0" distB="0" distL="0" distR="0" simplePos="0" relativeHeight="251671552" behindDoc="1" locked="0" layoutInCell="1" allowOverlap="1" wp14:anchorId="4099DB7F" wp14:editId="69866489">
              <wp:simplePos x="0" y="0"/>
              <wp:positionH relativeFrom="page">
                <wp:posOffset>5288915</wp:posOffset>
              </wp:positionH>
              <wp:positionV relativeFrom="page">
                <wp:posOffset>304165</wp:posOffset>
              </wp:positionV>
              <wp:extent cx="115570" cy="100330"/>
              <wp:effectExtent l="0" t="0" r="0" b="0"/>
              <wp:wrapNone/>
              <wp:docPr id="73" name="Shape 73"/>
              <wp:cNvGraphicFramePr/>
              <a:graphic xmlns:a="http://schemas.openxmlformats.org/drawingml/2006/main">
                <a:graphicData uri="http://schemas.microsoft.com/office/word/2010/wordprocessingShape">
                  <wps:wsp>
                    <wps:cNvSpPr txBox="1"/>
                    <wps:spPr>
                      <a:xfrm>
                        <a:off x="0" y="0"/>
                        <a:ext cx="115570" cy="100330"/>
                      </a:xfrm>
                      <a:prstGeom prst="rect">
                        <a:avLst/>
                      </a:prstGeom>
                      <a:noFill/>
                    </wps:spPr>
                    <wps:txbx>
                      <w:txbxContent>
                        <w:p w:rsidR="00716B9D" w:rsidRDefault="00716B9D">
                          <w:pPr>
                            <w:pStyle w:val="24"/>
                            <w:tabs>
                              <w:tab w:val="right" w:pos="182"/>
                            </w:tabs>
                            <w:rPr>
                              <w:sz w:val="24"/>
                              <w:szCs w:val="24"/>
                            </w:rPr>
                          </w:pPr>
                          <w:r>
                            <w:rPr>
                              <w:color w:val="000000"/>
                              <w:sz w:val="24"/>
                              <w:szCs w:val="24"/>
                            </w:rPr>
                            <w:t>1</w:t>
                          </w:r>
                          <w:r>
                            <w:rPr>
                              <w:color w:val="000000"/>
                              <w:sz w:val="24"/>
                              <w:szCs w:val="24"/>
                            </w:rPr>
                            <w:tab/>
                            <w:t>1</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3" o:spid="_x0000_s1038" type="#_x0000_t202" style="position:absolute;margin-left:416.45pt;margin-top:23.95pt;width:9.1pt;height:7.9pt;z-index:-25164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" filled="f" stroked="f">
              <v:textbox style="mso-fit-shape-to-text:t" inset="0,0,0,0">
                <w:txbxContent>
                  <w:p w:rsidR="00716B9D" w:rsidRDefault="00716B9D">
                    <w:pPr>
                      <w:pStyle w:val="24"/>
                      <w:tabs>
                        <w:tab w:val="right" w:pos="182"/>
                      </w:tabs>
                      <w:rPr>
                        <w:sz w:val="24"/>
                        <w:szCs w:val="24"/>
                      </w:rPr>
                    </w:pPr>
                    <w:r>
                      <w:rPr>
                        <w:color w:val="000000"/>
                        <w:sz w:val="24"/>
                        <w:szCs w:val="24"/>
                      </w:rPr>
                      <w:t>1</w:t>
                    </w:r>
                    <w:r>
                      <w:rPr>
                        <w:color w:val="000000"/>
                        <w:sz w:val="24"/>
                        <w:szCs w:val="24"/>
                      </w:rPr>
                      <w:tab/>
                      <w:t>1</w:t>
                    </w:r>
                  </w:p>
                </w:txbxContent>
              </v:textbox>
              <w10:wrap anchorx="page" anchory="page"/>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9157551"/>
      <w:docPartObj>
        <w:docPartGallery w:val="Page Numbers (Top of Page)"/>
        <w:docPartUnique/>
      </w:docPartObj>
    </w:sdtPr>
    <w:sdtContent>
      <w:p w:rsidR="00716B9D" w:rsidRDefault="00716B9D">
        <w:pPr>
          <w:pStyle w:val="a7"/>
          <w:jc w:val="center"/>
        </w:pPr>
        <w:r>
          <w:t>42</w:t>
        </w:r>
      </w:p>
    </w:sdtContent>
  </w:sdt>
  <w:p w:rsidR="00716B9D" w:rsidRDefault="00716B9D">
    <w:pPr>
      <w:spacing w:line="1" w:lineRule="exact"/>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B9D" w:rsidRDefault="00716B9D">
    <w:pPr>
      <w:spacing w:line="1" w:lineRule="exact"/>
    </w:pPr>
    <w:r>
      <w:rPr>
        <w:noProof/>
      </w:rPr>
      <mc:AlternateContent>
        <mc:Choice Requires="wps">
          <w:drawing>
            <wp:anchor distT="0" distB="0" distL="0" distR="0" simplePos="0" relativeHeight="251672576" behindDoc="1" locked="0" layoutInCell="1" allowOverlap="1" wp14:anchorId="7592D41C" wp14:editId="1CE01EA0">
              <wp:simplePos x="0" y="0"/>
              <wp:positionH relativeFrom="page">
                <wp:posOffset>5288915</wp:posOffset>
              </wp:positionH>
              <wp:positionV relativeFrom="page">
                <wp:posOffset>284480</wp:posOffset>
              </wp:positionV>
              <wp:extent cx="128270" cy="100330"/>
              <wp:effectExtent l="0" t="0" r="0" b="0"/>
              <wp:wrapNone/>
              <wp:docPr id="77" name="Shape 77"/>
              <wp:cNvGraphicFramePr/>
              <a:graphic xmlns:a="http://schemas.openxmlformats.org/drawingml/2006/main">
                <a:graphicData uri="http://schemas.microsoft.com/office/word/2010/wordprocessingShape">
                  <wps:wsp>
                    <wps:cNvSpPr txBox="1"/>
                    <wps:spPr>
                      <a:xfrm>
                        <a:off x="0" y="0"/>
                        <a:ext cx="128270" cy="100330"/>
                      </a:xfrm>
                      <a:prstGeom prst="rect">
                        <a:avLst/>
                      </a:prstGeom>
                      <a:noFill/>
                    </wps:spPr>
                    <wps:txbx>
                      <w:txbxContent>
                        <w:p w:rsidR="00716B9D" w:rsidRDefault="00716B9D">
                          <w:pPr>
                            <w:pStyle w:val="24"/>
                            <w:rPr>
                              <w:sz w:val="24"/>
                              <w:szCs w:val="24"/>
                            </w:rPr>
                          </w:pPr>
                          <w:r>
                            <w:fldChar w:fldCharType="begin"/>
                          </w:r>
                          <w:r>
                            <w:instrText xml:space="preserve"> PAGE \* MERGEFORMAT </w:instrText>
                          </w:r>
                          <w:r>
                            <w:fldChar w:fldCharType="separate"/>
                          </w:r>
                          <w:r w:rsidRPr="00B93DDE">
                            <w:rPr>
                              <w:noProof/>
                              <w:sz w:val="24"/>
                              <w:szCs w:val="24"/>
                            </w:rPr>
                            <w:t>16</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7" o:spid="_x0000_s1039" type="#_x0000_t202" style="position:absolute;margin-left:416.45pt;margin-top:22.4pt;width:10.1pt;height:7.9pt;z-index:-2516439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" filled="f" stroked="f">
              <v:textbox style="mso-fit-shape-to-text:t" inset="0,0,0,0">
                <w:txbxContent>
                  <w:p w:rsidR="00716B9D" w:rsidRDefault="00716B9D">
                    <w:pPr>
                      <w:pStyle w:val="24"/>
                      <w:rPr>
                        <w:sz w:val="24"/>
                        <w:szCs w:val="24"/>
                      </w:rPr>
                    </w:pPr>
                    <w:r>
                      <w:fldChar w:fldCharType="begin"/>
                    </w:r>
                    <w:r>
                      <w:instrText xml:space="preserve"> PAGE \* MERGEFORMAT </w:instrText>
                    </w:r>
                    <w:r>
                      <w:fldChar w:fldCharType="separate"/>
                    </w:r>
                    <w:r w:rsidRPr="00B93DDE">
                      <w:rPr>
                        <w:noProof/>
                        <w:sz w:val="24"/>
                        <w:szCs w:val="24"/>
                      </w:rPr>
                      <w:t>16</w:t>
                    </w:r>
                    <w:r>
                      <w:rPr>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B9D" w:rsidRDefault="00716B9D">
    <w:pPr>
      <w:spacing w:line="1" w:lineRule="exact"/>
    </w:pPr>
    <w:r>
      <w:rPr>
        <w:noProof/>
      </w:rPr>
      <mc:AlternateContent>
        <mc:Choice Requires="wps">
          <w:drawing>
            <wp:anchor distT="0" distB="0" distL="0" distR="0" simplePos="0" relativeHeight="251659264" behindDoc="1" locked="0" layoutInCell="1" allowOverlap="1" wp14:anchorId="1C46C233" wp14:editId="6194DD77">
              <wp:simplePos x="0" y="0"/>
              <wp:positionH relativeFrom="page">
                <wp:posOffset>3938905</wp:posOffset>
              </wp:positionH>
              <wp:positionV relativeFrom="page">
                <wp:posOffset>972185</wp:posOffset>
              </wp:positionV>
              <wp:extent cx="140335" cy="100330"/>
              <wp:effectExtent l="0" t="0" r="0" b="0"/>
              <wp:wrapNone/>
              <wp:docPr id="3" name="Shape 3"/>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rsidR="00716B9D" w:rsidRDefault="00716B9D">
                          <w:pPr>
                            <w:pStyle w:val="24"/>
                            <w:rPr>
                              <w:sz w:val="24"/>
                              <w:szCs w:val="24"/>
                            </w:rPr>
                          </w:pPr>
                          <w:r>
                            <w:fldChar w:fldCharType="begin"/>
                          </w:r>
                          <w:r>
                            <w:instrText xml:space="preserve"> PAGE \* MERGEFORMAT </w:instrText>
                          </w:r>
                          <w:r>
                            <w:fldChar w:fldCharType="separate"/>
                          </w:r>
                          <w:r w:rsidRPr="005227C4">
                            <w:rPr>
                              <w:noProof/>
                              <w:sz w:val="24"/>
                              <w:szCs w:val="24"/>
                            </w:rPr>
                            <w:t>27</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310.15pt;margin-top:76.55pt;width:11.05pt;height:7.9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" filled="f" stroked="f">
              <v:textbox style="mso-fit-shape-to-text:t" inset="0,0,0,0">
                <w:txbxContent>
                  <w:p w:rsidR="00716B9D" w:rsidRDefault="00716B9D">
                    <w:pPr>
                      <w:pStyle w:val="24"/>
                      <w:rPr>
                        <w:sz w:val="24"/>
                        <w:szCs w:val="24"/>
                      </w:rPr>
                    </w:pPr>
                    <w:r>
                      <w:fldChar w:fldCharType="begin"/>
                    </w:r>
                    <w:r>
                      <w:instrText xml:space="preserve"> PAGE \* MERGEFORMAT </w:instrText>
                    </w:r>
                    <w:r>
                      <w:fldChar w:fldCharType="separate"/>
                    </w:r>
                    <w:r w:rsidRPr="005227C4">
                      <w:rPr>
                        <w:noProof/>
                        <w:sz w:val="24"/>
                        <w:szCs w:val="24"/>
                      </w:rPr>
                      <w:t>27</w:t>
                    </w:r>
                    <w:r>
                      <w:rPr>
                        <w:sz w:val="24"/>
                        <w:szCs w:val="24"/>
                      </w:rPr>
                      <w:fldChar w:fldCharType="end"/>
                    </w:r>
                  </w:p>
                </w:txbxContent>
              </v:textbox>
              <w10:wrap anchorx="page" anchory="page"/>
            </v:shap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956462"/>
      <w:docPartObj>
        <w:docPartGallery w:val="Page Numbers (Top of Page)"/>
        <w:docPartUnique/>
      </w:docPartObj>
    </w:sdtPr>
    <w:sdtContent>
      <w:p w:rsidR="00716B9D" w:rsidRDefault="00716B9D">
        <w:pPr>
          <w:pStyle w:val="a7"/>
          <w:jc w:val="center"/>
        </w:pPr>
        <w:r>
          <w:fldChar w:fldCharType="begin"/>
        </w:r>
        <w:r>
          <w:instrText>PAGE   \* MERGEFORMAT</w:instrText>
        </w:r>
        <w:r>
          <w:fldChar w:fldCharType="separate"/>
        </w:r>
        <w:r>
          <w:rPr>
            <w:noProof/>
          </w:rPr>
          <w:t>43</w:t>
        </w:r>
        <w:r>
          <w:fldChar w:fldCharType="end"/>
        </w:r>
      </w:p>
    </w:sdtContent>
  </w:sdt>
  <w:p w:rsidR="00716B9D" w:rsidRDefault="00716B9D">
    <w:pPr>
      <w:spacing w:line="1" w:lineRule="exact"/>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7302596"/>
      <w:docPartObj>
        <w:docPartGallery w:val="Page Numbers (Top of Page)"/>
        <w:docPartUnique/>
      </w:docPartObj>
    </w:sdtPr>
    <w:sdtEndPr/>
    <w:sdtContent>
      <w:p w:rsidR="0049497D" w:rsidRDefault="0049497D">
        <w:pPr>
          <w:pStyle w:val="a7"/>
          <w:jc w:val="center"/>
        </w:pPr>
        <w:r>
          <w:fldChar w:fldCharType="begin"/>
        </w:r>
        <w:r>
          <w:instrText>PAGE   \* MERGEFORMAT</w:instrText>
        </w:r>
        <w:r>
          <w:fldChar w:fldCharType="separate"/>
        </w:r>
        <w:r w:rsidR="00716B9D">
          <w:rPr>
            <w:noProof/>
          </w:rPr>
          <w:t>3</w:t>
        </w:r>
        <w:r>
          <w:fldChar w:fldCharType="end"/>
        </w:r>
      </w:p>
    </w:sdtContent>
  </w:sdt>
  <w:p w:rsidR="0049497D" w:rsidRDefault="0049497D">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3646836"/>
      <w:docPartObj>
        <w:docPartGallery w:val="Page Numbers (Top of Page)"/>
        <w:docPartUnique/>
      </w:docPartObj>
    </w:sdtPr>
    <w:sdtContent>
      <w:p w:rsidR="00716B9D" w:rsidRDefault="00716B9D">
        <w:pPr>
          <w:pStyle w:val="a7"/>
          <w:jc w:val="center"/>
        </w:pPr>
        <w:r>
          <w:fldChar w:fldCharType="begin"/>
        </w:r>
        <w:r>
          <w:instrText>PAGE   \* MERGEFORMAT</w:instrText>
        </w:r>
        <w:r>
          <w:fldChar w:fldCharType="separate"/>
        </w:r>
        <w:r>
          <w:rPr>
            <w:noProof/>
          </w:rPr>
          <w:t>23</w:t>
        </w:r>
        <w:r>
          <w:fldChar w:fldCharType="end"/>
        </w:r>
      </w:p>
    </w:sdtContent>
  </w:sdt>
  <w:p w:rsidR="00716B9D" w:rsidRDefault="00716B9D">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9540088"/>
      <w:docPartObj>
        <w:docPartGallery w:val="Page Numbers (Top of Page)"/>
        <w:docPartUnique/>
      </w:docPartObj>
    </w:sdtPr>
    <w:sdtContent>
      <w:p w:rsidR="00716B9D" w:rsidRDefault="00716B9D">
        <w:pPr>
          <w:pStyle w:val="a7"/>
          <w:jc w:val="center"/>
        </w:pPr>
        <w:r>
          <w:fldChar w:fldCharType="begin"/>
        </w:r>
        <w:r>
          <w:instrText>PAGE   \* MERGEFORMAT</w:instrText>
        </w:r>
        <w:r>
          <w:fldChar w:fldCharType="separate"/>
        </w:r>
        <w:r>
          <w:rPr>
            <w:noProof/>
          </w:rPr>
          <w:t>22</w:t>
        </w:r>
        <w:r>
          <w:fldChar w:fldCharType="end"/>
        </w:r>
      </w:p>
    </w:sdtContent>
  </w:sdt>
  <w:p w:rsidR="00716B9D" w:rsidRPr="001D0373" w:rsidRDefault="00716B9D" w:rsidP="001D0373">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B9D" w:rsidRDefault="00716B9D">
    <w:pPr>
      <w:spacing w:line="1" w:lineRule="exact"/>
    </w:pPr>
    <w:r>
      <w:rPr>
        <w:noProof/>
      </w:rPr>
      <mc:AlternateContent>
        <mc:Choice Requires="wps">
          <w:drawing>
            <wp:anchor distT="0" distB="0" distL="0" distR="0" simplePos="0" relativeHeight="251660288" behindDoc="1" locked="0" layoutInCell="1" allowOverlap="1" wp14:anchorId="65114FEA" wp14:editId="6433B2E6">
              <wp:simplePos x="0" y="0"/>
              <wp:positionH relativeFrom="page">
                <wp:posOffset>3933190</wp:posOffset>
              </wp:positionH>
              <wp:positionV relativeFrom="page">
                <wp:posOffset>296545</wp:posOffset>
              </wp:positionV>
              <wp:extent cx="140335" cy="100330"/>
              <wp:effectExtent l="0" t="0" r="0" b="0"/>
              <wp:wrapNone/>
              <wp:docPr id="19" name="Shape 19"/>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rsidR="00716B9D" w:rsidRDefault="00716B9D">
                          <w:pPr>
                            <w:pStyle w:val="24"/>
                            <w:rPr>
                              <w:sz w:val="24"/>
                              <w:szCs w:val="24"/>
                            </w:rPr>
                          </w:pPr>
                          <w:r>
                            <w:fldChar w:fldCharType="begin"/>
                          </w:r>
                          <w:r>
                            <w:instrText xml:space="preserve"> PAGE \* MERGEFORMAT </w:instrText>
                          </w:r>
                          <w:r>
                            <w:fldChar w:fldCharType="separate"/>
                          </w:r>
                          <w:r>
                            <w:rPr>
                              <w:color w:val="000000"/>
                              <w:sz w:val="24"/>
                              <w:szCs w:val="24"/>
                            </w:rPr>
                            <w:t>#</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 o:spid="_x0000_s1027" type="#_x0000_t202" style="position:absolute;margin-left:309.7pt;margin-top:23.35pt;width:11.05pt;height:7.9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" filled="f" stroked="f">
              <v:textbox style="mso-fit-shape-to-text:t" inset="0,0,0,0">
                <w:txbxContent>
                  <w:p w:rsidR="00716B9D" w:rsidRDefault="00716B9D">
                    <w:pPr>
                      <w:pStyle w:val="24"/>
                      <w:rPr>
                        <w:sz w:val="24"/>
                        <w:szCs w:val="24"/>
                      </w:rPr>
                    </w:pPr>
                    <w:r>
                      <w:fldChar w:fldCharType="begin"/>
                    </w:r>
                    <w:r>
                      <w:instrText xml:space="preserve"> PAGE \* MERGEFORMAT </w:instrText>
                    </w:r>
                    <w:r>
                      <w:fldChar w:fldCharType="separate"/>
                    </w:r>
                    <w:r>
                      <w:rPr>
                        <w:color w:val="000000"/>
                        <w:sz w:val="24"/>
                        <w:szCs w:val="24"/>
                      </w:rPr>
                      <w:t>#</w:t>
                    </w:r>
                    <w:r>
                      <w:rPr>
                        <w:sz w:val="24"/>
                        <w:szCs w:val="24"/>
                      </w:rPr>
                      <w:fldChar w:fldCharType="end"/>
                    </w:r>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2E631B2A" wp14:editId="2B15EC88">
              <wp:simplePos x="0" y="0"/>
              <wp:positionH relativeFrom="page">
                <wp:posOffset>4393565</wp:posOffset>
              </wp:positionH>
              <wp:positionV relativeFrom="page">
                <wp:posOffset>747395</wp:posOffset>
              </wp:positionV>
              <wp:extent cx="2800985" cy="777240"/>
              <wp:effectExtent l="0" t="0" r="0" b="0"/>
              <wp:wrapNone/>
              <wp:docPr id="21" name="Shape 21"/>
              <wp:cNvGraphicFramePr/>
              <a:graphic xmlns:a="http://schemas.openxmlformats.org/drawingml/2006/main">
                <a:graphicData uri="http://schemas.microsoft.com/office/word/2010/wordprocessingShape">
                  <wps:wsp>
                    <wps:cNvSpPr txBox="1"/>
                    <wps:spPr>
                      <a:xfrm>
                        <a:off x="0" y="0"/>
                        <a:ext cx="2800985" cy="777240"/>
                      </a:xfrm>
                      <a:prstGeom prst="rect">
                        <a:avLst/>
                      </a:prstGeom>
                      <a:noFill/>
                    </wps:spPr>
                    <wps:txbx>
                      <w:txbxContent>
                        <w:p w:rsidR="00716B9D" w:rsidRDefault="00716B9D">
                          <w:pPr>
                            <w:pStyle w:val="24"/>
                            <w:rPr>
                              <w:sz w:val="28"/>
                              <w:szCs w:val="28"/>
                            </w:rPr>
                          </w:pPr>
                          <w:r>
                            <w:rPr>
                              <w:color w:val="000000"/>
                              <w:sz w:val="28"/>
                              <w:szCs w:val="28"/>
                              <w:shd w:val="clear" w:color="auto" w:fill="FFFFFF"/>
                            </w:rPr>
                            <w:t>Приложение № 3</w:t>
                          </w:r>
                        </w:p>
                        <w:p w:rsidR="00716B9D" w:rsidRDefault="00716B9D">
                          <w:pPr>
                            <w:pStyle w:val="24"/>
                            <w:rPr>
                              <w:sz w:val="28"/>
                              <w:szCs w:val="28"/>
                            </w:rPr>
                          </w:pPr>
                          <w:r>
                            <w:rPr>
                              <w:color w:val="000000"/>
                              <w:sz w:val="28"/>
                              <w:szCs w:val="28"/>
                              <w:shd w:val="clear" w:color="auto" w:fill="FFFFFF"/>
                            </w:rPr>
                            <w:t>к Административному регламенту</w:t>
                          </w:r>
                        </w:p>
                        <w:p w:rsidR="00716B9D" w:rsidRDefault="00716B9D">
                          <w:pPr>
                            <w:pStyle w:val="24"/>
                            <w:rPr>
                              <w:sz w:val="28"/>
                              <w:szCs w:val="28"/>
                            </w:rPr>
                          </w:pPr>
                          <w:r>
                            <w:rPr>
                              <w:color w:val="000000"/>
                              <w:sz w:val="28"/>
                              <w:szCs w:val="28"/>
                              <w:shd w:val="clear" w:color="auto" w:fill="FFFFFF"/>
                            </w:rPr>
                            <w:t>по предоставлению государственной</w:t>
                          </w:r>
                        </w:p>
                        <w:p w:rsidR="00716B9D" w:rsidRDefault="00716B9D">
                          <w:pPr>
                            <w:pStyle w:val="24"/>
                            <w:rPr>
                              <w:sz w:val="28"/>
                              <w:szCs w:val="28"/>
                            </w:rPr>
                          </w:pPr>
                          <w:r>
                            <w:rPr>
                              <w:color w:val="000000"/>
                              <w:sz w:val="28"/>
                              <w:szCs w:val="28"/>
                            </w:rPr>
                            <w:t>(муниципальной) услуги</w:t>
                          </w:r>
                        </w:p>
                      </w:txbxContent>
                    </wps:txbx>
                    <wps:bodyPr wrap="none" lIns="0" tIns="0" rIns="0" bIns="0">
                      <a:spAutoFit/>
                    </wps:bodyPr>
                  </wps:wsp>
                </a:graphicData>
              </a:graphic>
            </wp:anchor>
          </w:drawing>
        </mc:Choice>
        <mc:Fallback>
          <w:pict>
            <v:shape id="Shape 21" o:spid="_x0000_s1028" type="#_x0000_t202" style="position:absolute;margin-left:345.95pt;margin-top:58.85pt;width:220.55pt;height:61.2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" filled="f" stroked="f">
              <v:textbox style="mso-fit-shape-to-text:t" inset="0,0,0,0">
                <w:txbxContent>
                  <w:p w:rsidR="00716B9D" w:rsidRDefault="00716B9D">
                    <w:pPr>
                      <w:pStyle w:val="24"/>
                      <w:rPr>
                        <w:sz w:val="28"/>
                        <w:szCs w:val="28"/>
                      </w:rPr>
                    </w:pPr>
                    <w:r>
                      <w:rPr>
                        <w:color w:val="000000"/>
                        <w:sz w:val="28"/>
                        <w:szCs w:val="28"/>
                        <w:shd w:val="clear" w:color="auto" w:fill="FFFFFF"/>
                      </w:rPr>
                      <w:t>Приложение № 3</w:t>
                    </w:r>
                  </w:p>
                  <w:p w:rsidR="00716B9D" w:rsidRDefault="00716B9D">
                    <w:pPr>
                      <w:pStyle w:val="24"/>
                      <w:rPr>
                        <w:sz w:val="28"/>
                        <w:szCs w:val="28"/>
                      </w:rPr>
                    </w:pPr>
                    <w:r>
                      <w:rPr>
                        <w:color w:val="000000"/>
                        <w:sz w:val="28"/>
                        <w:szCs w:val="28"/>
                        <w:shd w:val="clear" w:color="auto" w:fill="FFFFFF"/>
                      </w:rPr>
                      <w:t>к Административному регламенту</w:t>
                    </w:r>
                  </w:p>
                  <w:p w:rsidR="00716B9D" w:rsidRDefault="00716B9D">
                    <w:pPr>
                      <w:pStyle w:val="24"/>
                      <w:rPr>
                        <w:sz w:val="28"/>
                        <w:szCs w:val="28"/>
                      </w:rPr>
                    </w:pPr>
                    <w:r>
                      <w:rPr>
                        <w:color w:val="000000"/>
                        <w:sz w:val="28"/>
                        <w:szCs w:val="28"/>
                        <w:shd w:val="clear" w:color="auto" w:fill="FFFFFF"/>
                      </w:rPr>
                      <w:t>по предоставлению государственной</w:t>
                    </w:r>
                  </w:p>
                  <w:p w:rsidR="00716B9D" w:rsidRDefault="00716B9D">
                    <w:pPr>
                      <w:pStyle w:val="24"/>
                      <w:rPr>
                        <w:sz w:val="28"/>
                        <w:szCs w:val="28"/>
                      </w:rPr>
                    </w:pPr>
                    <w:r>
                      <w:rPr>
                        <w:color w:val="000000"/>
                        <w:sz w:val="28"/>
                        <w:szCs w:val="28"/>
                      </w:rPr>
                      <w:t>(муниципальной) услуги</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2340303"/>
      <w:docPartObj>
        <w:docPartGallery w:val="Page Numbers (Top of Page)"/>
        <w:docPartUnique/>
      </w:docPartObj>
    </w:sdtPr>
    <w:sdtContent>
      <w:p w:rsidR="00716B9D" w:rsidRDefault="00716B9D">
        <w:pPr>
          <w:pStyle w:val="a7"/>
          <w:jc w:val="center"/>
        </w:pPr>
        <w:r>
          <w:fldChar w:fldCharType="begin"/>
        </w:r>
        <w:r>
          <w:instrText>PAGE   \* MERGEFORMAT</w:instrText>
        </w:r>
        <w:r>
          <w:fldChar w:fldCharType="separate"/>
        </w:r>
        <w:r>
          <w:rPr>
            <w:noProof/>
          </w:rPr>
          <w:t>28</w:t>
        </w:r>
        <w:r>
          <w:fldChar w:fldCharType="end"/>
        </w:r>
      </w:p>
    </w:sdtContent>
  </w:sdt>
  <w:p w:rsidR="00716B9D" w:rsidRPr="00C95761" w:rsidRDefault="00716B9D" w:rsidP="00C95761">
    <w:pPr>
      <w:pStyle w:val="a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5023450"/>
      <w:docPartObj>
        <w:docPartGallery w:val="Page Numbers (Top of Page)"/>
        <w:docPartUnique/>
      </w:docPartObj>
    </w:sdtPr>
    <w:sdtContent>
      <w:p w:rsidR="00716B9D" w:rsidRDefault="00716B9D">
        <w:pPr>
          <w:pStyle w:val="a7"/>
          <w:jc w:val="center"/>
        </w:pPr>
        <w:r>
          <w:fldChar w:fldCharType="begin"/>
        </w:r>
        <w:r>
          <w:instrText>PAGE   \* MERGEFORMAT</w:instrText>
        </w:r>
        <w:r>
          <w:fldChar w:fldCharType="separate"/>
        </w:r>
        <w:r>
          <w:rPr>
            <w:noProof/>
          </w:rPr>
          <w:t>26</w:t>
        </w:r>
        <w:r>
          <w:fldChar w:fldCharType="end"/>
        </w:r>
      </w:p>
    </w:sdtContent>
  </w:sdt>
  <w:p w:rsidR="00716B9D" w:rsidRPr="001D0373" w:rsidRDefault="00716B9D" w:rsidP="001D0373">
    <w:pPr>
      <w:pStyle w:val="a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B9D" w:rsidRDefault="00716B9D">
    <w:pPr>
      <w:spacing w:line="1" w:lineRule="exact"/>
    </w:pPr>
    <w:r>
      <w:rPr>
        <w:noProof/>
      </w:rPr>
      <mc:AlternateContent>
        <mc:Choice Requires="wps">
          <w:drawing>
            <wp:anchor distT="0" distB="0" distL="0" distR="0" simplePos="0" relativeHeight="251665408" behindDoc="1" locked="0" layoutInCell="1" allowOverlap="1" wp14:anchorId="701AC6E5" wp14:editId="4E4D325B">
              <wp:simplePos x="0" y="0"/>
              <wp:positionH relativeFrom="page">
                <wp:posOffset>3921125</wp:posOffset>
              </wp:positionH>
              <wp:positionV relativeFrom="page">
                <wp:posOffset>154305</wp:posOffset>
              </wp:positionV>
              <wp:extent cx="140335" cy="100330"/>
              <wp:effectExtent l="0" t="0" r="0" b="0"/>
              <wp:wrapNone/>
              <wp:docPr id="43" name="Shape 43"/>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rsidR="00716B9D" w:rsidRDefault="00716B9D">
                          <w:pPr>
                            <w:pStyle w:val="24"/>
                            <w:rPr>
                              <w:sz w:val="24"/>
                              <w:szCs w:val="24"/>
                            </w:rPr>
                          </w:pPr>
                          <w:r>
                            <w:fldChar w:fldCharType="begin"/>
                          </w:r>
                          <w:r>
                            <w:instrText xml:space="preserve"> PAGE \* MERGEFORMAT </w:instrText>
                          </w:r>
                          <w:r>
                            <w:fldChar w:fldCharType="separate"/>
                          </w:r>
                          <w:r w:rsidRPr="00B93DDE">
                            <w:rPr>
                              <w:noProof/>
                              <w:sz w:val="24"/>
                              <w:szCs w:val="24"/>
                            </w:rPr>
                            <w:t>32</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3" o:spid="_x0000_s1032" type="#_x0000_t202" style="position:absolute;margin-left:308.75pt;margin-top:12.15pt;width:11.05pt;height:7.9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" filled="f" stroked="f">
              <v:textbox style="mso-fit-shape-to-text:t" inset="0,0,0,0">
                <w:txbxContent>
                  <w:p w:rsidR="00716B9D" w:rsidRDefault="00716B9D">
                    <w:pPr>
                      <w:pStyle w:val="24"/>
                      <w:rPr>
                        <w:sz w:val="24"/>
                        <w:szCs w:val="24"/>
                      </w:rPr>
                    </w:pPr>
                    <w:r>
                      <w:fldChar w:fldCharType="begin"/>
                    </w:r>
                    <w:r>
                      <w:instrText xml:space="preserve"> PAGE \* MERGEFORMAT </w:instrText>
                    </w:r>
                    <w:r>
                      <w:fldChar w:fldCharType="separate"/>
                    </w:r>
                    <w:r w:rsidRPr="00B93DDE">
                      <w:rPr>
                        <w:noProof/>
                        <w:sz w:val="24"/>
                        <w:szCs w:val="24"/>
                      </w:rPr>
                      <w:t>32</w:t>
                    </w:r>
                    <w:r>
                      <w:rPr>
                        <w:sz w:val="24"/>
                        <w:szCs w:val="24"/>
                      </w:rPr>
                      <w:fldChar w:fldCharType="end"/>
                    </w:r>
                  </w:p>
                </w:txbxContent>
              </v:textbox>
              <w10:wrap anchorx="page" anchory="page"/>
            </v:shape>
          </w:pict>
        </mc:Fallback>
      </mc:AlternateContent>
    </w:r>
    <w:r>
      <w:rPr>
        <w:noProof/>
      </w:rPr>
      <mc:AlternateContent>
        <mc:Choice Requires="wps">
          <w:drawing>
            <wp:anchor distT="0" distB="0" distL="0" distR="0" simplePos="0" relativeHeight="251666432" behindDoc="1" locked="0" layoutInCell="1" allowOverlap="1" wp14:anchorId="0291ADF2" wp14:editId="29CACB12">
              <wp:simplePos x="0" y="0"/>
              <wp:positionH relativeFrom="page">
                <wp:posOffset>4381500</wp:posOffset>
              </wp:positionH>
              <wp:positionV relativeFrom="page">
                <wp:posOffset>815340</wp:posOffset>
              </wp:positionV>
              <wp:extent cx="2800985" cy="770890"/>
              <wp:effectExtent l="0" t="0" r="0" b="0"/>
              <wp:wrapNone/>
              <wp:docPr id="45" name="Shape 45"/>
              <wp:cNvGraphicFramePr/>
              <a:graphic xmlns:a="http://schemas.openxmlformats.org/drawingml/2006/main">
                <a:graphicData uri="http://schemas.microsoft.com/office/word/2010/wordprocessingShape">
                  <wps:wsp>
                    <wps:cNvSpPr txBox="1"/>
                    <wps:spPr>
                      <a:xfrm>
                        <a:off x="0" y="0"/>
                        <a:ext cx="2800985" cy="770890"/>
                      </a:xfrm>
                      <a:prstGeom prst="rect">
                        <a:avLst/>
                      </a:prstGeom>
                      <a:noFill/>
                    </wps:spPr>
                    <wps:txbx>
                      <w:txbxContent>
                        <w:p w:rsidR="00716B9D" w:rsidRDefault="00716B9D">
                          <w:pPr>
                            <w:pStyle w:val="24"/>
                            <w:rPr>
                              <w:sz w:val="28"/>
                              <w:szCs w:val="28"/>
                            </w:rPr>
                          </w:pPr>
                          <w:r>
                            <w:rPr>
                              <w:color w:val="000000"/>
                              <w:sz w:val="28"/>
                              <w:szCs w:val="28"/>
                              <w:shd w:val="clear" w:color="auto" w:fill="FFFFFF"/>
                            </w:rPr>
                            <w:t>Приложение № 5</w:t>
                          </w:r>
                        </w:p>
                        <w:p w:rsidR="00716B9D" w:rsidRDefault="00716B9D">
                          <w:pPr>
                            <w:pStyle w:val="24"/>
                            <w:rPr>
                              <w:sz w:val="28"/>
                              <w:szCs w:val="28"/>
                            </w:rPr>
                          </w:pPr>
                          <w:r>
                            <w:rPr>
                              <w:color w:val="000000"/>
                              <w:sz w:val="28"/>
                              <w:szCs w:val="28"/>
                              <w:shd w:val="clear" w:color="auto" w:fill="FFFFFF"/>
                            </w:rPr>
                            <w:t>к Административному регламенту</w:t>
                          </w:r>
                        </w:p>
                        <w:p w:rsidR="00716B9D" w:rsidRDefault="00716B9D">
                          <w:pPr>
                            <w:pStyle w:val="24"/>
                            <w:rPr>
                              <w:sz w:val="28"/>
                              <w:szCs w:val="28"/>
                            </w:rPr>
                          </w:pPr>
                          <w:r>
                            <w:rPr>
                              <w:color w:val="000000"/>
                              <w:sz w:val="28"/>
                              <w:szCs w:val="28"/>
                              <w:shd w:val="clear" w:color="auto" w:fill="FFFFFF"/>
                            </w:rPr>
                            <w:t>по предоставлению государственной</w:t>
                          </w:r>
                        </w:p>
                        <w:p w:rsidR="00716B9D" w:rsidRDefault="00716B9D">
                          <w:pPr>
                            <w:pStyle w:val="24"/>
                            <w:rPr>
                              <w:sz w:val="28"/>
                              <w:szCs w:val="28"/>
                            </w:rPr>
                          </w:pPr>
                          <w:r>
                            <w:rPr>
                              <w:color w:val="000000"/>
                              <w:sz w:val="28"/>
                              <w:szCs w:val="28"/>
                            </w:rPr>
                            <w:t>(муниципальной) услуги</w:t>
                          </w:r>
                        </w:p>
                      </w:txbxContent>
                    </wps:txbx>
                    <wps:bodyPr wrap="none" lIns="0" tIns="0" rIns="0" bIns="0">
                      <a:spAutoFit/>
                    </wps:bodyPr>
                  </wps:wsp>
                </a:graphicData>
              </a:graphic>
            </wp:anchor>
          </w:drawing>
        </mc:Choice>
        <mc:Fallback>
          <w:pict>
            <v:shape id="Shape 45" o:spid="_x0000_s1033" type="#_x0000_t202" style="position:absolute;margin-left:345pt;margin-top:64.2pt;width:220.55pt;height:60.7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" filled="f" stroked="f">
              <v:textbox style="mso-fit-shape-to-text:t" inset="0,0,0,0">
                <w:txbxContent>
                  <w:p w:rsidR="00716B9D" w:rsidRDefault="00716B9D">
                    <w:pPr>
                      <w:pStyle w:val="24"/>
                      <w:rPr>
                        <w:sz w:val="28"/>
                        <w:szCs w:val="28"/>
                      </w:rPr>
                    </w:pPr>
                    <w:r>
                      <w:rPr>
                        <w:color w:val="000000"/>
                        <w:sz w:val="28"/>
                        <w:szCs w:val="28"/>
                        <w:shd w:val="clear" w:color="auto" w:fill="FFFFFF"/>
                      </w:rPr>
                      <w:t>Приложение № 5</w:t>
                    </w:r>
                  </w:p>
                  <w:p w:rsidR="00716B9D" w:rsidRDefault="00716B9D">
                    <w:pPr>
                      <w:pStyle w:val="24"/>
                      <w:rPr>
                        <w:sz w:val="28"/>
                        <w:szCs w:val="28"/>
                      </w:rPr>
                    </w:pPr>
                    <w:r>
                      <w:rPr>
                        <w:color w:val="000000"/>
                        <w:sz w:val="28"/>
                        <w:szCs w:val="28"/>
                        <w:shd w:val="clear" w:color="auto" w:fill="FFFFFF"/>
                      </w:rPr>
                      <w:t>к Административному регламенту</w:t>
                    </w:r>
                  </w:p>
                  <w:p w:rsidR="00716B9D" w:rsidRDefault="00716B9D">
                    <w:pPr>
                      <w:pStyle w:val="24"/>
                      <w:rPr>
                        <w:sz w:val="28"/>
                        <w:szCs w:val="28"/>
                      </w:rPr>
                    </w:pPr>
                    <w:r>
                      <w:rPr>
                        <w:color w:val="000000"/>
                        <w:sz w:val="28"/>
                        <w:szCs w:val="28"/>
                        <w:shd w:val="clear" w:color="auto" w:fill="FFFFFF"/>
                      </w:rPr>
                      <w:t>по предоставлению государственной</w:t>
                    </w:r>
                  </w:p>
                  <w:p w:rsidR="00716B9D" w:rsidRDefault="00716B9D">
                    <w:pPr>
                      <w:pStyle w:val="24"/>
                      <w:rPr>
                        <w:sz w:val="28"/>
                        <w:szCs w:val="28"/>
                      </w:rPr>
                    </w:pPr>
                    <w:r>
                      <w:rPr>
                        <w:color w:val="000000"/>
                        <w:sz w:val="28"/>
                        <w:szCs w:val="28"/>
                      </w:rPr>
                      <w:t>(муниципальной) услуги</w:t>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8655792"/>
      <w:docPartObj>
        <w:docPartGallery w:val="Page Numbers (Top of Page)"/>
        <w:docPartUnique/>
      </w:docPartObj>
    </w:sdtPr>
    <w:sdtContent>
      <w:p w:rsidR="00716B9D" w:rsidRDefault="00716B9D">
        <w:pPr>
          <w:pStyle w:val="a7"/>
          <w:jc w:val="center"/>
        </w:pPr>
        <w:r>
          <w:fldChar w:fldCharType="begin"/>
        </w:r>
        <w:r>
          <w:instrText>PAGE   \* MERGEFORMAT</w:instrText>
        </w:r>
        <w:r>
          <w:fldChar w:fldCharType="separate"/>
        </w:r>
        <w:r>
          <w:rPr>
            <w:noProof/>
          </w:rPr>
          <w:t>27</w:t>
        </w:r>
        <w:r>
          <w:fldChar w:fldCharType="end"/>
        </w:r>
      </w:p>
    </w:sdtContent>
  </w:sdt>
  <w:p w:rsidR="00716B9D" w:rsidRDefault="00716B9D">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2"/>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5"/>
    <w:multiLevelType w:val="multilevel"/>
    <w:tmpl w:val="00000004"/>
    <w:lvl w:ilvl="0">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07"/>
    <w:multiLevelType w:val="multilevel"/>
    <w:tmpl w:val="00000006"/>
    <w:lvl w:ilvl="0">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000009"/>
    <w:multiLevelType w:val="multilevel"/>
    <w:tmpl w:val="00000008"/>
    <w:lvl w:ilvl="0">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nsid w:val="0000000B"/>
    <w:multiLevelType w:val="multilevel"/>
    <w:tmpl w:val="0000000A"/>
    <w:lvl w:ilvl="0">
      <w:start w:val="1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nsid w:val="0000000D"/>
    <w:multiLevelType w:val="multilevel"/>
    <w:tmpl w:val="0000000C"/>
    <w:lvl w:ilvl="0">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nsid w:val="0000000F"/>
    <w:multiLevelType w:val="multilevel"/>
    <w:tmpl w:val="0000000E"/>
    <w:lvl w:ilvl="0">
      <w:start w:val="1"/>
      <w:numFmt w:val="decimal"/>
      <w:lvlText w:val="2.1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6"/>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6"/>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6"/>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6"/>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6"/>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6"/>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6"/>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6"/>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nsid w:val="00000011"/>
    <w:multiLevelType w:val="multilevel"/>
    <w:tmpl w:val="00000010"/>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9">
    <w:nsid w:val="00000013"/>
    <w:multiLevelType w:val="multilevel"/>
    <w:tmpl w:val="00000012"/>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0">
    <w:nsid w:val="00000015"/>
    <w:multiLevelType w:val="multilevel"/>
    <w:tmpl w:val="00000014"/>
    <w:lvl w:ilvl="0">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1">
    <w:nsid w:val="00000017"/>
    <w:multiLevelType w:val="multilevel"/>
    <w:tmpl w:val="00000016"/>
    <w:lvl w:ilvl="0">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2">
    <w:nsid w:val="00000019"/>
    <w:multiLevelType w:val="multilevel"/>
    <w:tmpl w:val="00000018"/>
    <w:lvl w:ilvl="0">
      <w:start w:val="3"/>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3"/>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3"/>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3"/>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3"/>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3"/>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3"/>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62D"/>
    <w:rsid w:val="0001380C"/>
    <w:rsid w:val="00017BDF"/>
    <w:rsid w:val="00030F8A"/>
    <w:rsid w:val="00082DAA"/>
    <w:rsid w:val="000B45FE"/>
    <w:rsid w:val="00182CB9"/>
    <w:rsid w:val="00187B89"/>
    <w:rsid w:val="00193DEE"/>
    <w:rsid w:val="00196C2D"/>
    <w:rsid w:val="001A0081"/>
    <w:rsid w:val="001D2D6A"/>
    <w:rsid w:val="00281E68"/>
    <w:rsid w:val="00284FB6"/>
    <w:rsid w:val="00290BA1"/>
    <w:rsid w:val="002A0DFB"/>
    <w:rsid w:val="002F6298"/>
    <w:rsid w:val="002F667E"/>
    <w:rsid w:val="003A3548"/>
    <w:rsid w:val="003D4E16"/>
    <w:rsid w:val="003E6676"/>
    <w:rsid w:val="0049497D"/>
    <w:rsid w:val="004F1A49"/>
    <w:rsid w:val="00511DBD"/>
    <w:rsid w:val="00557FEF"/>
    <w:rsid w:val="005E1A1F"/>
    <w:rsid w:val="005E74A0"/>
    <w:rsid w:val="006A50BD"/>
    <w:rsid w:val="006C53E0"/>
    <w:rsid w:val="007158FC"/>
    <w:rsid w:val="00716B9D"/>
    <w:rsid w:val="00731298"/>
    <w:rsid w:val="007414EC"/>
    <w:rsid w:val="00744D98"/>
    <w:rsid w:val="00756E88"/>
    <w:rsid w:val="007B70AF"/>
    <w:rsid w:val="007C137B"/>
    <w:rsid w:val="007E697A"/>
    <w:rsid w:val="00807D89"/>
    <w:rsid w:val="0083095C"/>
    <w:rsid w:val="0083591C"/>
    <w:rsid w:val="00861EE2"/>
    <w:rsid w:val="008720C7"/>
    <w:rsid w:val="00872A3E"/>
    <w:rsid w:val="00874B5C"/>
    <w:rsid w:val="008B5E2D"/>
    <w:rsid w:val="008D2766"/>
    <w:rsid w:val="008E501A"/>
    <w:rsid w:val="00940522"/>
    <w:rsid w:val="00951C90"/>
    <w:rsid w:val="009559CE"/>
    <w:rsid w:val="009702FB"/>
    <w:rsid w:val="00A3478D"/>
    <w:rsid w:val="00A7062D"/>
    <w:rsid w:val="00A9442F"/>
    <w:rsid w:val="00B219D9"/>
    <w:rsid w:val="00B24E9E"/>
    <w:rsid w:val="00B327C2"/>
    <w:rsid w:val="00BB3BD9"/>
    <w:rsid w:val="00BB4EB0"/>
    <w:rsid w:val="00BB7E2C"/>
    <w:rsid w:val="00BC369A"/>
    <w:rsid w:val="00BD1392"/>
    <w:rsid w:val="00C73729"/>
    <w:rsid w:val="00CB207D"/>
    <w:rsid w:val="00CC7054"/>
    <w:rsid w:val="00CF4D29"/>
    <w:rsid w:val="00D30BA0"/>
    <w:rsid w:val="00D45349"/>
    <w:rsid w:val="00E00E46"/>
    <w:rsid w:val="00E5398A"/>
    <w:rsid w:val="00EB3DDF"/>
    <w:rsid w:val="00F06E6B"/>
    <w:rsid w:val="00F07A5D"/>
    <w:rsid w:val="00F53DBB"/>
    <w:rsid w:val="00F548D3"/>
    <w:rsid w:val="00F80977"/>
    <w:rsid w:val="00F963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D6A"/>
    <w:pPr>
      <w:spacing w:after="0" w:line="240" w:lineRule="auto"/>
    </w:pPr>
    <w:rPr>
      <w:rFonts w:ascii="Times New Roman" w:eastAsia="Times New Roman" w:hAnsi="Times New Roman" w:cs="Times New Roman"/>
      <w:sz w:val="28"/>
      <w:szCs w:val="20"/>
      <w:lang w:eastAsia="ar-SA"/>
    </w:rPr>
  </w:style>
  <w:style w:type="paragraph" w:styleId="1">
    <w:name w:val="heading 1"/>
    <w:basedOn w:val="a"/>
    <w:next w:val="a"/>
    <w:link w:val="10"/>
    <w:uiPriority w:val="9"/>
    <w:qFormat/>
    <w:rsid w:val="001D2D6A"/>
    <w:pPr>
      <w:keepNext/>
      <w:widowControl w:val="0"/>
      <w:tabs>
        <w:tab w:val="num" w:pos="0"/>
      </w:tabs>
      <w:suppressAutoHyphens/>
      <w:outlineLvl w:val="0"/>
    </w:pPr>
    <w:rPr>
      <w:rFonts w:eastAsia="Lucida Sans Unicode" w:cs="Tahoma"/>
      <w:color w:val="000000"/>
      <w:szCs w:val="24"/>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2D6A"/>
    <w:rPr>
      <w:rFonts w:ascii="Times New Roman" w:eastAsia="Lucida Sans Unicode" w:hAnsi="Times New Roman" w:cs="Tahoma"/>
      <w:color w:val="000000"/>
      <w:sz w:val="28"/>
      <w:szCs w:val="24"/>
      <w:lang w:val="en-US" w:bidi="en-US"/>
    </w:rPr>
  </w:style>
  <w:style w:type="paragraph" w:styleId="a3">
    <w:name w:val="Body Text Indent"/>
    <w:basedOn w:val="a"/>
    <w:link w:val="a4"/>
    <w:semiHidden/>
    <w:rsid w:val="001D2D6A"/>
    <w:pPr>
      <w:ind w:firstLine="567"/>
      <w:jc w:val="both"/>
    </w:pPr>
  </w:style>
  <w:style w:type="character" w:customStyle="1" w:styleId="a4">
    <w:name w:val="Основной текст с отступом Знак"/>
    <w:basedOn w:val="a0"/>
    <w:link w:val="a3"/>
    <w:semiHidden/>
    <w:rsid w:val="001D2D6A"/>
    <w:rPr>
      <w:rFonts w:ascii="Times New Roman" w:eastAsia="Times New Roman" w:hAnsi="Times New Roman" w:cs="Times New Roman"/>
      <w:sz w:val="28"/>
      <w:szCs w:val="20"/>
      <w:lang w:eastAsia="ar-SA"/>
    </w:rPr>
  </w:style>
  <w:style w:type="paragraph" w:styleId="a5">
    <w:name w:val="Balloon Text"/>
    <w:basedOn w:val="a"/>
    <w:link w:val="a6"/>
    <w:uiPriority w:val="99"/>
    <w:semiHidden/>
    <w:unhideWhenUsed/>
    <w:rsid w:val="001D2D6A"/>
    <w:rPr>
      <w:rFonts w:ascii="Tahoma" w:hAnsi="Tahoma" w:cs="Tahoma"/>
      <w:sz w:val="16"/>
      <w:szCs w:val="16"/>
    </w:rPr>
  </w:style>
  <w:style w:type="character" w:customStyle="1" w:styleId="a6">
    <w:name w:val="Текст выноски Знак"/>
    <w:basedOn w:val="a0"/>
    <w:link w:val="a5"/>
    <w:uiPriority w:val="99"/>
    <w:semiHidden/>
    <w:rsid w:val="001D2D6A"/>
    <w:rPr>
      <w:rFonts w:ascii="Tahoma" w:eastAsia="Times New Roman" w:hAnsi="Tahoma" w:cs="Tahoma"/>
      <w:sz w:val="16"/>
      <w:szCs w:val="16"/>
      <w:lang w:eastAsia="ar-SA"/>
    </w:rPr>
  </w:style>
  <w:style w:type="paragraph" w:styleId="a7">
    <w:name w:val="header"/>
    <w:basedOn w:val="a"/>
    <w:link w:val="a8"/>
    <w:uiPriority w:val="99"/>
    <w:unhideWhenUsed/>
    <w:rsid w:val="004F1A49"/>
    <w:pPr>
      <w:tabs>
        <w:tab w:val="center" w:pos="4677"/>
        <w:tab w:val="right" w:pos="9355"/>
      </w:tabs>
    </w:pPr>
  </w:style>
  <w:style w:type="character" w:customStyle="1" w:styleId="a8">
    <w:name w:val="Верхний колонтитул Знак"/>
    <w:basedOn w:val="a0"/>
    <w:link w:val="a7"/>
    <w:uiPriority w:val="99"/>
    <w:rsid w:val="004F1A49"/>
    <w:rPr>
      <w:rFonts w:ascii="Times New Roman" w:eastAsia="Times New Roman" w:hAnsi="Times New Roman" w:cs="Times New Roman"/>
      <w:sz w:val="28"/>
      <w:szCs w:val="20"/>
      <w:lang w:eastAsia="ar-SA"/>
    </w:rPr>
  </w:style>
  <w:style w:type="paragraph" w:styleId="a9">
    <w:name w:val="footer"/>
    <w:basedOn w:val="a"/>
    <w:link w:val="aa"/>
    <w:uiPriority w:val="99"/>
    <w:unhideWhenUsed/>
    <w:rsid w:val="004F1A49"/>
    <w:pPr>
      <w:tabs>
        <w:tab w:val="center" w:pos="4677"/>
        <w:tab w:val="right" w:pos="9355"/>
      </w:tabs>
    </w:pPr>
  </w:style>
  <w:style w:type="character" w:customStyle="1" w:styleId="aa">
    <w:name w:val="Нижний колонтитул Знак"/>
    <w:basedOn w:val="a0"/>
    <w:link w:val="a9"/>
    <w:uiPriority w:val="99"/>
    <w:rsid w:val="004F1A49"/>
    <w:rPr>
      <w:rFonts w:ascii="Times New Roman" w:eastAsia="Times New Roman" w:hAnsi="Times New Roman" w:cs="Times New Roman"/>
      <w:sz w:val="28"/>
      <w:szCs w:val="20"/>
      <w:lang w:eastAsia="ar-SA"/>
    </w:rPr>
  </w:style>
  <w:style w:type="character" w:customStyle="1" w:styleId="5">
    <w:name w:val="Основной текст (5)_"/>
    <w:basedOn w:val="a0"/>
    <w:link w:val="50"/>
    <w:locked/>
    <w:rsid w:val="0083591C"/>
    <w:rPr>
      <w:rFonts w:ascii="Times New Roman" w:hAnsi="Times New Roman" w:cs="Times New Roman"/>
      <w:sz w:val="25"/>
      <w:szCs w:val="25"/>
      <w:shd w:val="clear" w:color="auto" w:fill="FFFFFF"/>
    </w:rPr>
  </w:style>
  <w:style w:type="paragraph" w:customStyle="1" w:styleId="50">
    <w:name w:val="Основной текст (5)"/>
    <w:basedOn w:val="a"/>
    <w:link w:val="5"/>
    <w:rsid w:val="0083591C"/>
    <w:pPr>
      <w:shd w:val="clear" w:color="auto" w:fill="FFFFFF"/>
      <w:spacing w:after="60" w:line="240" w:lineRule="atLeast"/>
    </w:pPr>
    <w:rPr>
      <w:rFonts w:eastAsiaTheme="minorHAnsi"/>
      <w:sz w:val="25"/>
      <w:szCs w:val="25"/>
      <w:lang w:eastAsia="en-US"/>
    </w:rPr>
  </w:style>
  <w:style w:type="paragraph" w:customStyle="1" w:styleId="ConsPlusNormal">
    <w:name w:val="ConsPlusNormal"/>
    <w:link w:val="ConsPlusNormal0"/>
    <w:rsid w:val="00290BA1"/>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290BA1"/>
    <w:rPr>
      <w:rFonts w:ascii="Calibri" w:eastAsia="Times New Roman" w:hAnsi="Calibri" w:cs="Calibri"/>
      <w:szCs w:val="20"/>
      <w:lang w:eastAsia="ru-RU"/>
    </w:rPr>
  </w:style>
  <w:style w:type="paragraph" w:styleId="ab">
    <w:name w:val="Body Text"/>
    <w:basedOn w:val="a"/>
    <w:link w:val="ac"/>
    <w:uiPriority w:val="99"/>
    <w:unhideWhenUsed/>
    <w:rsid w:val="00716B9D"/>
    <w:pPr>
      <w:spacing w:after="120"/>
    </w:pPr>
  </w:style>
  <w:style w:type="character" w:customStyle="1" w:styleId="ac">
    <w:name w:val="Основной текст Знак"/>
    <w:basedOn w:val="a0"/>
    <w:link w:val="ab"/>
    <w:uiPriority w:val="99"/>
    <w:semiHidden/>
    <w:rsid w:val="00716B9D"/>
    <w:rPr>
      <w:rFonts w:ascii="Times New Roman" w:eastAsia="Times New Roman" w:hAnsi="Times New Roman" w:cs="Times New Roman"/>
      <w:sz w:val="28"/>
      <w:szCs w:val="20"/>
      <w:lang w:eastAsia="ar-SA"/>
    </w:rPr>
  </w:style>
  <w:style w:type="character" w:styleId="ad">
    <w:name w:val="Hyperlink"/>
    <w:basedOn w:val="a0"/>
    <w:uiPriority w:val="99"/>
    <w:rsid w:val="00716B9D"/>
    <w:rPr>
      <w:rFonts w:cs="Times New Roman"/>
      <w:color w:val="0066CC"/>
      <w:u w:val="single"/>
    </w:rPr>
  </w:style>
  <w:style w:type="character" w:customStyle="1" w:styleId="ae">
    <w:name w:val="Сноска_"/>
    <w:basedOn w:val="a0"/>
    <w:link w:val="af"/>
    <w:uiPriority w:val="99"/>
    <w:locked/>
    <w:rsid w:val="00716B9D"/>
    <w:rPr>
      <w:rFonts w:ascii="Times New Roman" w:hAnsi="Times New Roman"/>
      <w:sz w:val="19"/>
      <w:szCs w:val="19"/>
      <w:shd w:val="clear" w:color="auto" w:fill="FFFFFF"/>
    </w:rPr>
  </w:style>
  <w:style w:type="character" w:customStyle="1" w:styleId="2">
    <w:name w:val="Основной текст (2)_"/>
    <w:basedOn w:val="a0"/>
    <w:link w:val="20"/>
    <w:locked/>
    <w:rsid w:val="00716B9D"/>
    <w:rPr>
      <w:rFonts w:ascii="Times New Roman" w:hAnsi="Times New Roman"/>
      <w:i/>
      <w:iCs/>
      <w:sz w:val="25"/>
      <w:szCs w:val="25"/>
      <w:shd w:val="clear" w:color="auto" w:fill="FFFFFF"/>
    </w:rPr>
  </w:style>
  <w:style w:type="character" w:customStyle="1" w:styleId="3">
    <w:name w:val="Основной текст (3)_"/>
    <w:basedOn w:val="a0"/>
    <w:link w:val="30"/>
    <w:locked/>
    <w:rsid w:val="00716B9D"/>
    <w:rPr>
      <w:rFonts w:ascii="Times New Roman" w:hAnsi="Times New Roman"/>
      <w:b/>
      <w:bCs/>
      <w:sz w:val="23"/>
      <w:szCs w:val="23"/>
      <w:shd w:val="clear" w:color="auto" w:fill="FFFFFF"/>
    </w:rPr>
  </w:style>
  <w:style w:type="character" w:customStyle="1" w:styleId="4">
    <w:name w:val="Основной текст (4)_"/>
    <w:basedOn w:val="a0"/>
    <w:link w:val="40"/>
    <w:locked/>
    <w:rsid w:val="00716B9D"/>
    <w:rPr>
      <w:rFonts w:ascii="Times New Roman" w:hAnsi="Times New Roman"/>
      <w:b/>
      <w:bCs/>
      <w:i/>
      <w:iCs/>
      <w:sz w:val="27"/>
      <w:szCs w:val="27"/>
      <w:shd w:val="clear" w:color="auto" w:fill="FFFFFF"/>
    </w:rPr>
  </w:style>
  <w:style w:type="character" w:customStyle="1" w:styleId="411">
    <w:name w:val="Основной текст (4) + 11"/>
    <w:aliases w:val="5 pt,Не курсив"/>
    <w:basedOn w:val="4"/>
    <w:uiPriority w:val="99"/>
    <w:rsid w:val="00716B9D"/>
    <w:rPr>
      <w:rFonts w:ascii="Times New Roman" w:hAnsi="Times New Roman"/>
      <w:b/>
      <w:bCs/>
      <w:i w:val="0"/>
      <w:iCs w:val="0"/>
      <w:sz w:val="23"/>
      <w:szCs w:val="23"/>
      <w:shd w:val="clear" w:color="auto" w:fill="FFFFFF"/>
    </w:rPr>
  </w:style>
  <w:style w:type="character" w:customStyle="1" w:styleId="412">
    <w:name w:val="Основной текст (4) + 12"/>
    <w:aliases w:val="5 pt1,Не полужирный,Не курсив2"/>
    <w:basedOn w:val="4"/>
    <w:uiPriority w:val="99"/>
    <w:rsid w:val="00716B9D"/>
    <w:rPr>
      <w:rFonts w:ascii="Times New Roman" w:hAnsi="Times New Roman"/>
      <w:b w:val="0"/>
      <w:bCs w:val="0"/>
      <w:i w:val="0"/>
      <w:iCs w:val="0"/>
      <w:sz w:val="25"/>
      <w:szCs w:val="25"/>
      <w:shd w:val="clear" w:color="auto" w:fill="FFFFFF"/>
    </w:rPr>
  </w:style>
  <w:style w:type="character" w:customStyle="1" w:styleId="11">
    <w:name w:val="Основной текст Знак1"/>
    <w:basedOn w:val="a0"/>
    <w:uiPriority w:val="99"/>
    <w:locked/>
    <w:rsid w:val="00716B9D"/>
    <w:rPr>
      <w:rFonts w:ascii="Times New Roman" w:hAnsi="Times New Roman"/>
      <w:sz w:val="27"/>
      <w:szCs w:val="27"/>
      <w:shd w:val="clear" w:color="auto" w:fill="FFFFFF"/>
    </w:rPr>
  </w:style>
  <w:style w:type="character" w:customStyle="1" w:styleId="af0">
    <w:name w:val="Колонтитул_"/>
    <w:basedOn w:val="a0"/>
    <w:link w:val="af1"/>
    <w:uiPriority w:val="99"/>
    <w:locked/>
    <w:rsid w:val="00716B9D"/>
    <w:rPr>
      <w:rFonts w:ascii="Times New Roman" w:hAnsi="Times New Roman"/>
      <w:noProof/>
      <w:sz w:val="20"/>
      <w:szCs w:val="20"/>
      <w:shd w:val="clear" w:color="auto" w:fill="FFFFFF"/>
    </w:rPr>
  </w:style>
  <w:style w:type="character" w:customStyle="1" w:styleId="11pt">
    <w:name w:val="Колонтитул + 11 pt"/>
    <w:basedOn w:val="af0"/>
    <w:uiPriority w:val="99"/>
    <w:rsid w:val="00716B9D"/>
    <w:rPr>
      <w:rFonts w:ascii="Times New Roman" w:hAnsi="Times New Roman"/>
      <w:noProof/>
      <w:spacing w:val="0"/>
      <w:sz w:val="22"/>
      <w:szCs w:val="22"/>
      <w:shd w:val="clear" w:color="auto" w:fill="FFFFFF"/>
    </w:rPr>
  </w:style>
  <w:style w:type="character" w:customStyle="1" w:styleId="12">
    <w:name w:val="Заголовок №1_"/>
    <w:basedOn w:val="a0"/>
    <w:link w:val="13"/>
    <w:locked/>
    <w:rsid w:val="00716B9D"/>
    <w:rPr>
      <w:rFonts w:ascii="Times New Roman" w:hAnsi="Times New Roman"/>
      <w:b/>
      <w:bCs/>
      <w:sz w:val="27"/>
      <w:szCs w:val="27"/>
      <w:shd w:val="clear" w:color="auto" w:fill="FFFFFF"/>
    </w:rPr>
  </w:style>
  <w:style w:type="character" w:customStyle="1" w:styleId="14">
    <w:name w:val="Заголовок №1 + Курсив"/>
    <w:basedOn w:val="12"/>
    <w:uiPriority w:val="99"/>
    <w:rsid w:val="00716B9D"/>
    <w:rPr>
      <w:rFonts w:ascii="Times New Roman" w:hAnsi="Times New Roman"/>
      <w:b/>
      <w:bCs/>
      <w:i/>
      <w:iCs/>
      <w:sz w:val="27"/>
      <w:szCs w:val="27"/>
      <w:shd w:val="clear" w:color="auto" w:fill="FFFFFF"/>
    </w:rPr>
  </w:style>
  <w:style w:type="character" w:customStyle="1" w:styleId="6">
    <w:name w:val="Основной текст (6)_"/>
    <w:basedOn w:val="a0"/>
    <w:link w:val="60"/>
    <w:uiPriority w:val="99"/>
    <w:locked/>
    <w:rsid w:val="00716B9D"/>
    <w:rPr>
      <w:rFonts w:ascii="Times New Roman" w:hAnsi="Times New Roman"/>
      <w:i/>
      <w:iCs/>
      <w:sz w:val="27"/>
      <w:szCs w:val="27"/>
      <w:shd w:val="clear" w:color="auto" w:fill="FFFFFF"/>
    </w:rPr>
  </w:style>
  <w:style w:type="character" w:customStyle="1" w:styleId="af2">
    <w:name w:val="Основной текст + Полужирный"/>
    <w:aliases w:val="Курсив"/>
    <w:basedOn w:val="11"/>
    <w:uiPriority w:val="99"/>
    <w:rsid w:val="00716B9D"/>
    <w:rPr>
      <w:rFonts w:ascii="Times New Roman" w:hAnsi="Times New Roman"/>
      <w:b/>
      <w:bCs/>
      <w:i/>
      <w:iCs/>
      <w:sz w:val="27"/>
      <w:szCs w:val="27"/>
      <w:shd w:val="clear" w:color="auto" w:fill="FFFFFF"/>
    </w:rPr>
  </w:style>
  <w:style w:type="character" w:customStyle="1" w:styleId="af3">
    <w:name w:val="Основной текст + Курсив"/>
    <w:basedOn w:val="11"/>
    <w:uiPriority w:val="99"/>
    <w:rsid w:val="00716B9D"/>
    <w:rPr>
      <w:rFonts w:ascii="Times New Roman" w:hAnsi="Times New Roman"/>
      <w:i/>
      <w:iCs/>
      <w:sz w:val="27"/>
      <w:szCs w:val="27"/>
      <w:shd w:val="clear" w:color="auto" w:fill="FFFFFF"/>
    </w:rPr>
  </w:style>
  <w:style w:type="character" w:customStyle="1" w:styleId="61">
    <w:name w:val="Основной текст (6) + Не курсив"/>
    <w:basedOn w:val="6"/>
    <w:uiPriority w:val="99"/>
    <w:rsid w:val="00716B9D"/>
    <w:rPr>
      <w:rFonts w:ascii="Times New Roman" w:hAnsi="Times New Roman"/>
      <w:i w:val="0"/>
      <w:iCs w:val="0"/>
      <w:sz w:val="27"/>
      <w:szCs w:val="27"/>
      <w:shd w:val="clear" w:color="auto" w:fill="FFFFFF"/>
    </w:rPr>
  </w:style>
  <w:style w:type="character" w:customStyle="1" w:styleId="31">
    <w:name w:val="Основной текст + Курсив3"/>
    <w:basedOn w:val="11"/>
    <w:uiPriority w:val="99"/>
    <w:rsid w:val="00716B9D"/>
    <w:rPr>
      <w:rFonts w:ascii="Times New Roman" w:hAnsi="Times New Roman"/>
      <w:i/>
      <w:iCs/>
      <w:sz w:val="27"/>
      <w:szCs w:val="27"/>
      <w:shd w:val="clear" w:color="auto" w:fill="FFFFFF"/>
    </w:rPr>
  </w:style>
  <w:style w:type="character" w:customStyle="1" w:styleId="41">
    <w:name w:val="Основной текст (4) + Не полужирный"/>
    <w:aliases w:val="Не курсив1"/>
    <w:basedOn w:val="4"/>
    <w:uiPriority w:val="99"/>
    <w:rsid w:val="00716B9D"/>
    <w:rPr>
      <w:rFonts w:ascii="Times New Roman" w:hAnsi="Times New Roman"/>
      <w:b w:val="0"/>
      <w:bCs w:val="0"/>
      <w:i w:val="0"/>
      <w:iCs w:val="0"/>
      <w:sz w:val="27"/>
      <w:szCs w:val="27"/>
      <w:shd w:val="clear" w:color="auto" w:fill="FFFFFF"/>
    </w:rPr>
  </w:style>
  <w:style w:type="character" w:customStyle="1" w:styleId="7">
    <w:name w:val="Основной текст (7)_"/>
    <w:basedOn w:val="a0"/>
    <w:link w:val="70"/>
    <w:uiPriority w:val="99"/>
    <w:locked/>
    <w:rsid w:val="00716B9D"/>
    <w:rPr>
      <w:rFonts w:ascii="Times New Roman" w:hAnsi="Times New Roman"/>
      <w:b/>
      <w:bCs/>
      <w:sz w:val="27"/>
      <w:szCs w:val="27"/>
      <w:shd w:val="clear" w:color="auto" w:fill="FFFFFF"/>
    </w:rPr>
  </w:style>
  <w:style w:type="character" w:customStyle="1" w:styleId="62">
    <w:name w:val="Основной текст (6) + Не курсив2"/>
    <w:basedOn w:val="6"/>
    <w:uiPriority w:val="99"/>
    <w:rsid w:val="00716B9D"/>
    <w:rPr>
      <w:rFonts w:ascii="Times New Roman" w:hAnsi="Times New Roman"/>
      <w:i w:val="0"/>
      <w:iCs w:val="0"/>
      <w:sz w:val="27"/>
      <w:szCs w:val="27"/>
      <w:shd w:val="clear" w:color="auto" w:fill="FFFFFF"/>
    </w:rPr>
  </w:style>
  <w:style w:type="character" w:customStyle="1" w:styleId="21">
    <w:name w:val="Основной текст + Курсив2"/>
    <w:basedOn w:val="11"/>
    <w:uiPriority w:val="99"/>
    <w:rsid w:val="00716B9D"/>
    <w:rPr>
      <w:rFonts w:ascii="Times New Roman" w:hAnsi="Times New Roman"/>
      <w:i/>
      <w:iCs/>
      <w:sz w:val="27"/>
      <w:szCs w:val="27"/>
      <w:shd w:val="clear" w:color="auto" w:fill="FFFFFF"/>
    </w:rPr>
  </w:style>
  <w:style w:type="character" w:customStyle="1" w:styleId="610">
    <w:name w:val="Основной текст (6) + Не курсив1"/>
    <w:basedOn w:val="6"/>
    <w:uiPriority w:val="99"/>
    <w:rsid w:val="00716B9D"/>
    <w:rPr>
      <w:rFonts w:ascii="Times New Roman" w:hAnsi="Times New Roman"/>
      <w:i w:val="0"/>
      <w:iCs w:val="0"/>
      <w:sz w:val="27"/>
      <w:szCs w:val="27"/>
      <w:shd w:val="clear" w:color="auto" w:fill="FFFFFF"/>
    </w:rPr>
  </w:style>
  <w:style w:type="character" w:customStyle="1" w:styleId="15">
    <w:name w:val="Основной текст + Курсив1"/>
    <w:basedOn w:val="11"/>
    <w:uiPriority w:val="99"/>
    <w:rsid w:val="00716B9D"/>
    <w:rPr>
      <w:rFonts w:ascii="Times New Roman" w:hAnsi="Times New Roman"/>
      <w:i/>
      <w:iCs/>
      <w:sz w:val="27"/>
      <w:szCs w:val="27"/>
      <w:shd w:val="clear" w:color="auto" w:fill="FFFFFF"/>
    </w:rPr>
  </w:style>
  <w:style w:type="character" w:customStyle="1" w:styleId="8">
    <w:name w:val="Основной текст (8)_"/>
    <w:basedOn w:val="a0"/>
    <w:link w:val="81"/>
    <w:uiPriority w:val="99"/>
    <w:locked/>
    <w:rsid w:val="00716B9D"/>
    <w:rPr>
      <w:rFonts w:ascii="Courier New" w:hAnsi="Courier New" w:cs="Courier New"/>
      <w:sz w:val="19"/>
      <w:szCs w:val="19"/>
      <w:shd w:val="clear" w:color="auto" w:fill="FFFFFF"/>
    </w:rPr>
  </w:style>
  <w:style w:type="character" w:customStyle="1" w:styleId="af4">
    <w:name w:val="Подпись к таблице_"/>
    <w:basedOn w:val="a0"/>
    <w:link w:val="af5"/>
    <w:locked/>
    <w:rsid w:val="00716B9D"/>
    <w:rPr>
      <w:rFonts w:ascii="Courier New" w:hAnsi="Courier New" w:cs="Courier New"/>
      <w:sz w:val="19"/>
      <w:szCs w:val="19"/>
      <w:shd w:val="clear" w:color="auto" w:fill="FFFFFF"/>
    </w:rPr>
  </w:style>
  <w:style w:type="character" w:customStyle="1" w:styleId="100">
    <w:name w:val="Основной текст (10)_"/>
    <w:basedOn w:val="a0"/>
    <w:link w:val="101"/>
    <w:uiPriority w:val="99"/>
    <w:locked/>
    <w:rsid w:val="00716B9D"/>
    <w:rPr>
      <w:sz w:val="15"/>
      <w:szCs w:val="15"/>
      <w:shd w:val="clear" w:color="auto" w:fill="FFFFFF"/>
    </w:rPr>
  </w:style>
  <w:style w:type="character" w:customStyle="1" w:styleId="9">
    <w:name w:val="Основной текст (9)_"/>
    <w:basedOn w:val="a0"/>
    <w:link w:val="90"/>
    <w:uiPriority w:val="99"/>
    <w:locked/>
    <w:rsid w:val="00716B9D"/>
    <w:rPr>
      <w:rFonts w:ascii="Times New Roman" w:hAnsi="Times New Roman"/>
      <w:noProof/>
      <w:sz w:val="20"/>
      <w:szCs w:val="20"/>
      <w:shd w:val="clear" w:color="auto" w:fill="FFFFFF"/>
    </w:rPr>
  </w:style>
  <w:style w:type="character" w:customStyle="1" w:styleId="80">
    <w:name w:val="Основной текст (8)"/>
    <w:basedOn w:val="8"/>
    <w:uiPriority w:val="99"/>
    <w:rsid w:val="00716B9D"/>
    <w:rPr>
      <w:rFonts w:ascii="Courier New" w:hAnsi="Courier New" w:cs="Courier New"/>
      <w:sz w:val="19"/>
      <w:szCs w:val="19"/>
      <w:shd w:val="clear" w:color="auto" w:fill="FFFFFF"/>
    </w:rPr>
  </w:style>
  <w:style w:type="character" w:customStyle="1" w:styleId="110">
    <w:name w:val="Основной текст (11)_"/>
    <w:basedOn w:val="a0"/>
    <w:link w:val="111"/>
    <w:uiPriority w:val="99"/>
    <w:locked/>
    <w:rsid w:val="00716B9D"/>
    <w:rPr>
      <w:rFonts w:ascii="Times New Roman" w:hAnsi="Times New Roman"/>
      <w:sz w:val="11"/>
      <w:szCs w:val="11"/>
      <w:shd w:val="clear" w:color="auto" w:fill="FFFFFF"/>
    </w:rPr>
  </w:style>
  <w:style w:type="character" w:customStyle="1" w:styleId="120">
    <w:name w:val="Основной текст (12)_"/>
    <w:basedOn w:val="a0"/>
    <w:link w:val="121"/>
    <w:uiPriority w:val="99"/>
    <w:locked/>
    <w:rsid w:val="00716B9D"/>
    <w:rPr>
      <w:rFonts w:ascii="Times New Roman" w:hAnsi="Times New Roman"/>
      <w:sz w:val="19"/>
      <w:szCs w:val="19"/>
      <w:shd w:val="clear" w:color="auto" w:fill="FFFFFF"/>
    </w:rPr>
  </w:style>
  <w:style w:type="character" w:customStyle="1" w:styleId="130">
    <w:name w:val="Основной текст (13)_"/>
    <w:basedOn w:val="a0"/>
    <w:link w:val="131"/>
    <w:uiPriority w:val="99"/>
    <w:locked/>
    <w:rsid w:val="00716B9D"/>
    <w:rPr>
      <w:rFonts w:ascii="Times New Roman" w:hAnsi="Times New Roman"/>
      <w:sz w:val="23"/>
      <w:szCs w:val="23"/>
      <w:shd w:val="clear" w:color="auto" w:fill="FFFFFF"/>
    </w:rPr>
  </w:style>
  <w:style w:type="character" w:customStyle="1" w:styleId="140">
    <w:name w:val="Основной текст (14)_"/>
    <w:basedOn w:val="a0"/>
    <w:link w:val="141"/>
    <w:uiPriority w:val="99"/>
    <w:locked/>
    <w:rsid w:val="00716B9D"/>
    <w:rPr>
      <w:rFonts w:ascii="Times New Roman" w:hAnsi="Times New Roman"/>
      <w:sz w:val="18"/>
      <w:szCs w:val="18"/>
      <w:shd w:val="clear" w:color="auto" w:fill="FFFFFF"/>
    </w:rPr>
  </w:style>
  <w:style w:type="character" w:customStyle="1" w:styleId="150">
    <w:name w:val="Основной текст (15)_"/>
    <w:basedOn w:val="a0"/>
    <w:link w:val="151"/>
    <w:uiPriority w:val="99"/>
    <w:locked/>
    <w:rsid w:val="00716B9D"/>
    <w:rPr>
      <w:rFonts w:ascii="Times New Roman" w:hAnsi="Times New Roman"/>
      <w:i/>
      <w:iCs/>
      <w:sz w:val="17"/>
      <w:szCs w:val="17"/>
      <w:shd w:val="clear" w:color="auto" w:fill="FFFFFF"/>
    </w:rPr>
  </w:style>
  <w:style w:type="character" w:customStyle="1" w:styleId="132">
    <w:name w:val="Основной текст (13)"/>
    <w:basedOn w:val="130"/>
    <w:uiPriority w:val="99"/>
    <w:rsid w:val="00716B9D"/>
    <w:rPr>
      <w:rFonts w:ascii="Times New Roman" w:hAnsi="Times New Roman"/>
      <w:sz w:val="23"/>
      <w:szCs w:val="23"/>
      <w:u w:val="single"/>
      <w:shd w:val="clear" w:color="auto" w:fill="FFFFFF"/>
    </w:rPr>
  </w:style>
  <w:style w:type="paragraph" w:customStyle="1" w:styleId="af">
    <w:name w:val="Сноска"/>
    <w:basedOn w:val="a"/>
    <w:link w:val="ae"/>
    <w:uiPriority w:val="99"/>
    <w:rsid w:val="00716B9D"/>
    <w:pPr>
      <w:shd w:val="clear" w:color="auto" w:fill="FFFFFF"/>
      <w:spacing w:line="226" w:lineRule="exact"/>
      <w:ind w:firstLine="580"/>
      <w:jc w:val="both"/>
    </w:pPr>
    <w:rPr>
      <w:rFonts w:eastAsiaTheme="minorHAnsi" w:cstheme="minorBidi"/>
      <w:sz w:val="19"/>
      <w:szCs w:val="19"/>
      <w:lang w:eastAsia="en-US"/>
    </w:rPr>
  </w:style>
  <w:style w:type="paragraph" w:customStyle="1" w:styleId="20">
    <w:name w:val="Основной текст (2)"/>
    <w:basedOn w:val="a"/>
    <w:link w:val="2"/>
    <w:rsid w:val="00716B9D"/>
    <w:pPr>
      <w:shd w:val="clear" w:color="auto" w:fill="FFFFFF"/>
      <w:spacing w:after="60" w:line="240" w:lineRule="atLeast"/>
      <w:jc w:val="center"/>
    </w:pPr>
    <w:rPr>
      <w:rFonts w:eastAsiaTheme="minorHAnsi" w:cstheme="minorBidi"/>
      <w:i/>
      <w:iCs/>
      <w:sz w:val="25"/>
      <w:szCs w:val="25"/>
      <w:lang w:eastAsia="en-US"/>
    </w:rPr>
  </w:style>
  <w:style w:type="paragraph" w:customStyle="1" w:styleId="30">
    <w:name w:val="Основной текст (3)"/>
    <w:basedOn w:val="a"/>
    <w:link w:val="3"/>
    <w:rsid w:val="00716B9D"/>
    <w:pPr>
      <w:shd w:val="clear" w:color="auto" w:fill="FFFFFF"/>
      <w:spacing w:before="360" w:after="240" w:line="298" w:lineRule="exact"/>
      <w:ind w:hanging="600"/>
    </w:pPr>
    <w:rPr>
      <w:rFonts w:eastAsiaTheme="minorHAnsi" w:cstheme="minorBidi"/>
      <w:b/>
      <w:bCs/>
      <w:sz w:val="23"/>
      <w:szCs w:val="23"/>
      <w:lang w:eastAsia="en-US"/>
    </w:rPr>
  </w:style>
  <w:style w:type="paragraph" w:customStyle="1" w:styleId="40">
    <w:name w:val="Основной текст (4)"/>
    <w:basedOn w:val="a"/>
    <w:link w:val="4"/>
    <w:rsid w:val="00716B9D"/>
    <w:pPr>
      <w:shd w:val="clear" w:color="auto" w:fill="FFFFFF"/>
      <w:spacing w:before="240" w:line="322" w:lineRule="exact"/>
      <w:jc w:val="center"/>
    </w:pPr>
    <w:rPr>
      <w:rFonts w:eastAsiaTheme="minorHAnsi" w:cstheme="minorBidi"/>
      <w:b/>
      <w:bCs/>
      <w:i/>
      <w:iCs/>
      <w:sz w:val="27"/>
      <w:szCs w:val="27"/>
      <w:lang w:eastAsia="en-US"/>
    </w:rPr>
  </w:style>
  <w:style w:type="character" w:customStyle="1" w:styleId="22">
    <w:name w:val="Основной текст Знак2"/>
    <w:basedOn w:val="a0"/>
    <w:uiPriority w:val="99"/>
    <w:semiHidden/>
    <w:rsid w:val="00716B9D"/>
    <w:rPr>
      <w:rFonts w:cs="Arial Unicode MS"/>
      <w:color w:val="000000"/>
    </w:rPr>
  </w:style>
  <w:style w:type="paragraph" w:customStyle="1" w:styleId="af1">
    <w:name w:val="Колонтитул"/>
    <w:basedOn w:val="a"/>
    <w:link w:val="af0"/>
    <w:uiPriority w:val="99"/>
    <w:rsid w:val="00716B9D"/>
    <w:pPr>
      <w:shd w:val="clear" w:color="auto" w:fill="FFFFFF"/>
    </w:pPr>
    <w:rPr>
      <w:rFonts w:eastAsiaTheme="minorHAnsi" w:cstheme="minorBidi"/>
      <w:noProof/>
      <w:sz w:val="20"/>
      <w:lang w:eastAsia="en-US"/>
    </w:rPr>
  </w:style>
  <w:style w:type="paragraph" w:customStyle="1" w:styleId="13">
    <w:name w:val="Заголовок №1"/>
    <w:basedOn w:val="a"/>
    <w:link w:val="12"/>
    <w:rsid w:val="00716B9D"/>
    <w:pPr>
      <w:shd w:val="clear" w:color="auto" w:fill="FFFFFF"/>
      <w:spacing w:before="420" w:line="317" w:lineRule="exact"/>
      <w:ind w:hanging="720"/>
      <w:jc w:val="center"/>
      <w:outlineLvl w:val="0"/>
    </w:pPr>
    <w:rPr>
      <w:rFonts w:eastAsiaTheme="minorHAnsi" w:cstheme="minorBidi"/>
      <w:b/>
      <w:bCs/>
      <w:sz w:val="27"/>
      <w:szCs w:val="27"/>
      <w:lang w:eastAsia="en-US"/>
    </w:rPr>
  </w:style>
  <w:style w:type="paragraph" w:customStyle="1" w:styleId="60">
    <w:name w:val="Основной текст (6)"/>
    <w:basedOn w:val="a"/>
    <w:link w:val="6"/>
    <w:uiPriority w:val="99"/>
    <w:rsid w:val="00716B9D"/>
    <w:pPr>
      <w:shd w:val="clear" w:color="auto" w:fill="FFFFFF"/>
      <w:spacing w:after="300" w:line="317" w:lineRule="exact"/>
      <w:jc w:val="center"/>
    </w:pPr>
    <w:rPr>
      <w:rFonts w:eastAsiaTheme="minorHAnsi" w:cstheme="minorBidi"/>
      <w:i/>
      <w:iCs/>
      <w:sz w:val="27"/>
      <w:szCs w:val="27"/>
      <w:lang w:eastAsia="en-US"/>
    </w:rPr>
  </w:style>
  <w:style w:type="paragraph" w:customStyle="1" w:styleId="70">
    <w:name w:val="Основной текст (7)"/>
    <w:basedOn w:val="a"/>
    <w:link w:val="7"/>
    <w:uiPriority w:val="99"/>
    <w:rsid w:val="00716B9D"/>
    <w:pPr>
      <w:shd w:val="clear" w:color="auto" w:fill="FFFFFF"/>
      <w:spacing w:line="322" w:lineRule="exact"/>
      <w:ind w:hanging="1040"/>
      <w:jc w:val="center"/>
    </w:pPr>
    <w:rPr>
      <w:rFonts w:eastAsiaTheme="minorHAnsi" w:cstheme="minorBidi"/>
      <w:b/>
      <w:bCs/>
      <w:sz w:val="27"/>
      <w:szCs w:val="27"/>
      <w:lang w:eastAsia="en-US"/>
    </w:rPr>
  </w:style>
  <w:style w:type="paragraph" w:customStyle="1" w:styleId="81">
    <w:name w:val="Основной текст (8)1"/>
    <w:basedOn w:val="a"/>
    <w:link w:val="8"/>
    <w:uiPriority w:val="99"/>
    <w:rsid w:val="00716B9D"/>
    <w:pPr>
      <w:shd w:val="clear" w:color="auto" w:fill="FFFFFF"/>
      <w:spacing w:before="420" w:line="226" w:lineRule="exact"/>
      <w:ind w:hanging="500"/>
    </w:pPr>
    <w:rPr>
      <w:rFonts w:ascii="Courier New" w:eastAsiaTheme="minorHAnsi" w:hAnsi="Courier New" w:cs="Courier New"/>
      <w:sz w:val="19"/>
      <w:szCs w:val="19"/>
      <w:lang w:eastAsia="en-US"/>
    </w:rPr>
  </w:style>
  <w:style w:type="paragraph" w:customStyle="1" w:styleId="af5">
    <w:name w:val="Подпись к таблице"/>
    <w:basedOn w:val="a"/>
    <w:link w:val="af4"/>
    <w:rsid w:val="00716B9D"/>
    <w:pPr>
      <w:shd w:val="clear" w:color="auto" w:fill="FFFFFF"/>
      <w:spacing w:line="240" w:lineRule="atLeast"/>
    </w:pPr>
    <w:rPr>
      <w:rFonts w:ascii="Courier New" w:eastAsiaTheme="minorHAnsi" w:hAnsi="Courier New" w:cs="Courier New"/>
      <w:sz w:val="19"/>
      <w:szCs w:val="19"/>
      <w:lang w:eastAsia="en-US"/>
    </w:rPr>
  </w:style>
  <w:style w:type="paragraph" w:customStyle="1" w:styleId="101">
    <w:name w:val="Основной текст (10)"/>
    <w:basedOn w:val="a"/>
    <w:link w:val="100"/>
    <w:uiPriority w:val="99"/>
    <w:rsid w:val="00716B9D"/>
    <w:pPr>
      <w:shd w:val="clear" w:color="auto" w:fill="FFFFFF"/>
      <w:spacing w:line="240" w:lineRule="atLeast"/>
    </w:pPr>
    <w:rPr>
      <w:rFonts w:asciiTheme="minorHAnsi" w:eastAsiaTheme="minorHAnsi" w:hAnsiTheme="minorHAnsi" w:cstheme="minorBidi"/>
      <w:sz w:val="15"/>
      <w:szCs w:val="15"/>
      <w:lang w:eastAsia="en-US"/>
    </w:rPr>
  </w:style>
  <w:style w:type="paragraph" w:customStyle="1" w:styleId="90">
    <w:name w:val="Основной текст (9)"/>
    <w:basedOn w:val="a"/>
    <w:link w:val="9"/>
    <w:uiPriority w:val="99"/>
    <w:rsid w:val="00716B9D"/>
    <w:pPr>
      <w:shd w:val="clear" w:color="auto" w:fill="FFFFFF"/>
      <w:spacing w:line="240" w:lineRule="atLeast"/>
    </w:pPr>
    <w:rPr>
      <w:rFonts w:eastAsiaTheme="minorHAnsi" w:cstheme="minorBidi"/>
      <w:noProof/>
      <w:sz w:val="20"/>
      <w:lang w:eastAsia="en-US"/>
    </w:rPr>
  </w:style>
  <w:style w:type="paragraph" w:customStyle="1" w:styleId="111">
    <w:name w:val="Основной текст (11)"/>
    <w:basedOn w:val="a"/>
    <w:link w:val="110"/>
    <w:uiPriority w:val="99"/>
    <w:rsid w:val="00716B9D"/>
    <w:pPr>
      <w:shd w:val="clear" w:color="auto" w:fill="FFFFFF"/>
      <w:spacing w:before="540" w:after="540" w:line="240" w:lineRule="atLeast"/>
    </w:pPr>
    <w:rPr>
      <w:rFonts w:eastAsiaTheme="minorHAnsi" w:cstheme="minorBidi"/>
      <w:sz w:val="11"/>
      <w:szCs w:val="11"/>
      <w:lang w:eastAsia="en-US"/>
    </w:rPr>
  </w:style>
  <w:style w:type="paragraph" w:customStyle="1" w:styleId="121">
    <w:name w:val="Основной текст (12)"/>
    <w:basedOn w:val="a"/>
    <w:link w:val="120"/>
    <w:uiPriority w:val="99"/>
    <w:rsid w:val="00716B9D"/>
    <w:pPr>
      <w:shd w:val="clear" w:color="auto" w:fill="FFFFFF"/>
      <w:spacing w:before="420" w:after="240" w:line="235" w:lineRule="exact"/>
      <w:jc w:val="center"/>
    </w:pPr>
    <w:rPr>
      <w:rFonts w:eastAsiaTheme="minorHAnsi" w:cstheme="minorBidi"/>
      <w:sz w:val="19"/>
      <w:szCs w:val="19"/>
      <w:lang w:eastAsia="en-US"/>
    </w:rPr>
  </w:style>
  <w:style w:type="paragraph" w:customStyle="1" w:styleId="131">
    <w:name w:val="Основной текст (13)1"/>
    <w:basedOn w:val="a"/>
    <w:link w:val="130"/>
    <w:uiPriority w:val="99"/>
    <w:rsid w:val="00716B9D"/>
    <w:pPr>
      <w:shd w:val="clear" w:color="auto" w:fill="FFFFFF"/>
      <w:spacing w:before="540" w:line="240" w:lineRule="atLeast"/>
      <w:jc w:val="right"/>
    </w:pPr>
    <w:rPr>
      <w:rFonts w:eastAsiaTheme="minorHAnsi" w:cstheme="minorBidi"/>
      <w:sz w:val="23"/>
      <w:szCs w:val="23"/>
      <w:lang w:eastAsia="en-US"/>
    </w:rPr>
  </w:style>
  <w:style w:type="paragraph" w:customStyle="1" w:styleId="141">
    <w:name w:val="Основной текст (14)"/>
    <w:basedOn w:val="a"/>
    <w:link w:val="140"/>
    <w:uiPriority w:val="99"/>
    <w:rsid w:val="00716B9D"/>
    <w:pPr>
      <w:shd w:val="clear" w:color="auto" w:fill="FFFFFF"/>
      <w:spacing w:before="60" w:after="840" w:line="240" w:lineRule="atLeast"/>
    </w:pPr>
    <w:rPr>
      <w:rFonts w:eastAsiaTheme="minorHAnsi" w:cstheme="minorBidi"/>
      <w:sz w:val="18"/>
      <w:szCs w:val="18"/>
      <w:lang w:eastAsia="en-US"/>
    </w:rPr>
  </w:style>
  <w:style w:type="paragraph" w:customStyle="1" w:styleId="151">
    <w:name w:val="Основной текст (15)"/>
    <w:basedOn w:val="a"/>
    <w:link w:val="150"/>
    <w:uiPriority w:val="99"/>
    <w:rsid w:val="00716B9D"/>
    <w:pPr>
      <w:shd w:val="clear" w:color="auto" w:fill="FFFFFF"/>
      <w:spacing w:before="240" w:line="312" w:lineRule="exact"/>
    </w:pPr>
    <w:rPr>
      <w:rFonts w:eastAsiaTheme="minorHAnsi" w:cstheme="minorBidi"/>
      <w:i/>
      <w:iCs/>
      <w:sz w:val="17"/>
      <w:szCs w:val="17"/>
      <w:lang w:eastAsia="en-US"/>
    </w:rPr>
  </w:style>
  <w:style w:type="paragraph" w:styleId="af6">
    <w:name w:val="No Spacing"/>
    <w:uiPriority w:val="1"/>
    <w:qFormat/>
    <w:rsid w:val="00716B9D"/>
    <w:pPr>
      <w:spacing w:after="0" w:line="240" w:lineRule="auto"/>
    </w:pPr>
    <w:rPr>
      <w:rFonts w:ascii="Arial Unicode MS" w:eastAsia="Arial Unicode MS" w:hAnsi="Arial Unicode MS" w:cs="Arial Unicode MS"/>
      <w:color w:val="000000"/>
      <w:sz w:val="24"/>
      <w:szCs w:val="24"/>
      <w:lang w:eastAsia="ru-RU"/>
    </w:rPr>
  </w:style>
  <w:style w:type="table" w:styleId="af7">
    <w:name w:val="Table Grid"/>
    <w:basedOn w:val="a1"/>
    <w:uiPriority w:val="59"/>
    <w:rsid w:val="00716B9D"/>
    <w:pPr>
      <w:spacing w:after="0" w:line="240" w:lineRule="auto"/>
    </w:pPr>
    <w:rPr>
      <w:rFonts w:ascii="Arial Unicode MS" w:eastAsia="Arial Unicode MS" w:hAnsi="Arial Unicode MS"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Колонтитул (2)_"/>
    <w:basedOn w:val="a0"/>
    <w:link w:val="24"/>
    <w:rsid w:val="00716B9D"/>
    <w:rPr>
      <w:rFonts w:ascii="Times New Roman" w:eastAsia="Times New Roman" w:hAnsi="Times New Roman"/>
      <w:sz w:val="20"/>
      <w:szCs w:val="20"/>
    </w:rPr>
  </w:style>
  <w:style w:type="character" w:customStyle="1" w:styleId="af8">
    <w:name w:val="Основной текст_"/>
    <w:basedOn w:val="a0"/>
    <w:link w:val="16"/>
    <w:rsid w:val="00716B9D"/>
    <w:rPr>
      <w:rFonts w:ascii="Courier New" w:eastAsia="Courier New" w:hAnsi="Courier New" w:cs="Courier New"/>
      <w:sz w:val="20"/>
      <w:szCs w:val="20"/>
    </w:rPr>
  </w:style>
  <w:style w:type="character" w:customStyle="1" w:styleId="af9">
    <w:name w:val="Другое_"/>
    <w:basedOn w:val="a0"/>
    <w:link w:val="afa"/>
    <w:rsid w:val="00716B9D"/>
    <w:rPr>
      <w:rFonts w:ascii="Times New Roman" w:eastAsia="Times New Roman" w:hAnsi="Times New Roman"/>
    </w:rPr>
  </w:style>
  <w:style w:type="paragraph" w:customStyle="1" w:styleId="24">
    <w:name w:val="Колонтитул (2)"/>
    <w:basedOn w:val="a"/>
    <w:link w:val="23"/>
    <w:rsid w:val="00716B9D"/>
    <w:pPr>
      <w:widowControl w:val="0"/>
    </w:pPr>
    <w:rPr>
      <w:rFonts w:cstheme="minorBidi"/>
      <w:sz w:val="20"/>
      <w:lang w:eastAsia="en-US"/>
    </w:rPr>
  </w:style>
  <w:style w:type="paragraph" w:customStyle="1" w:styleId="16">
    <w:name w:val="Основной текст1"/>
    <w:basedOn w:val="a"/>
    <w:link w:val="af8"/>
    <w:rsid w:val="00716B9D"/>
    <w:pPr>
      <w:widowControl w:val="0"/>
      <w:spacing w:after="220"/>
    </w:pPr>
    <w:rPr>
      <w:rFonts w:ascii="Courier New" w:eastAsia="Courier New" w:hAnsi="Courier New" w:cs="Courier New"/>
      <w:sz w:val="20"/>
      <w:lang w:eastAsia="en-US"/>
    </w:rPr>
  </w:style>
  <w:style w:type="paragraph" w:customStyle="1" w:styleId="afa">
    <w:name w:val="Другое"/>
    <w:basedOn w:val="a"/>
    <w:link w:val="af9"/>
    <w:rsid w:val="00716B9D"/>
    <w:pPr>
      <w:widowControl w:val="0"/>
    </w:pPr>
    <w:rPr>
      <w:rFonts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D6A"/>
    <w:pPr>
      <w:spacing w:after="0" w:line="240" w:lineRule="auto"/>
    </w:pPr>
    <w:rPr>
      <w:rFonts w:ascii="Times New Roman" w:eastAsia="Times New Roman" w:hAnsi="Times New Roman" w:cs="Times New Roman"/>
      <w:sz w:val="28"/>
      <w:szCs w:val="20"/>
      <w:lang w:eastAsia="ar-SA"/>
    </w:rPr>
  </w:style>
  <w:style w:type="paragraph" w:styleId="1">
    <w:name w:val="heading 1"/>
    <w:basedOn w:val="a"/>
    <w:next w:val="a"/>
    <w:link w:val="10"/>
    <w:uiPriority w:val="9"/>
    <w:qFormat/>
    <w:rsid w:val="001D2D6A"/>
    <w:pPr>
      <w:keepNext/>
      <w:widowControl w:val="0"/>
      <w:tabs>
        <w:tab w:val="num" w:pos="0"/>
      </w:tabs>
      <w:suppressAutoHyphens/>
      <w:outlineLvl w:val="0"/>
    </w:pPr>
    <w:rPr>
      <w:rFonts w:eastAsia="Lucida Sans Unicode" w:cs="Tahoma"/>
      <w:color w:val="000000"/>
      <w:szCs w:val="24"/>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2D6A"/>
    <w:rPr>
      <w:rFonts w:ascii="Times New Roman" w:eastAsia="Lucida Sans Unicode" w:hAnsi="Times New Roman" w:cs="Tahoma"/>
      <w:color w:val="000000"/>
      <w:sz w:val="28"/>
      <w:szCs w:val="24"/>
      <w:lang w:val="en-US" w:bidi="en-US"/>
    </w:rPr>
  </w:style>
  <w:style w:type="paragraph" w:styleId="a3">
    <w:name w:val="Body Text Indent"/>
    <w:basedOn w:val="a"/>
    <w:link w:val="a4"/>
    <w:semiHidden/>
    <w:rsid w:val="001D2D6A"/>
    <w:pPr>
      <w:ind w:firstLine="567"/>
      <w:jc w:val="both"/>
    </w:pPr>
  </w:style>
  <w:style w:type="character" w:customStyle="1" w:styleId="a4">
    <w:name w:val="Основной текст с отступом Знак"/>
    <w:basedOn w:val="a0"/>
    <w:link w:val="a3"/>
    <w:semiHidden/>
    <w:rsid w:val="001D2D6A"/>
    <w:rPr>
      <w:rFonts w:ascii="Times New Roman" w:eastAsia="Times New Roman" w:hAnsi="Times New Roman" w:cs="Times New Roman"/>
      <w:sz w:val="28"/>
      <w:szCs w:val="20"/>
      <w:lang w:eastAsia="ar-SA"/>
    </w:rPr>
  </w:style>
  <w:style w:type="paragraph" w:styleId="a5">
    <w:name w:val="Balloon Text"/>
    <w:basedOn w:val="a"/>
    <w:link w:val="a6"/>
    <w:uiPriority w:val="99"/>
    <w:semiHidden/>
    <w:unhideWhenUsed/>
    <w:rsid w:val="001D2D6A"/>
    <w:rPr>
      <w:rFonts w:ascii="Tahoma" w:hAnsi="Tahoma" w:cs="Tahoma"/>
      <w:sz w:val="16"/>
      <w:szCs w:val="16"/>
    </w:rPr>
  </w:style>
  <w:style w:type="character" w:customStyle="1" w:styleId="a6">
    <w:name w:val="Текст выноски Знак"/>
    <w:basedOn w:val="a0"/>
    <w:link w:val="a5"/>
    <w:uiPriority w:val="99"/>
    <w:semiHidden/>
    <w:rsid w:val="001D2D6A"/>
    <w:rPr>
      <w:rFonts w:ascii="Tahoma" w:eastAsia="Times New Roman" w:hAnsi="Tahoma" w:cs="Tahoma"/>
      <w:sz w:val="16"/>
      <w:szCs w:val="16"/>
      <w:lang w:eastAsia="ar-SA"/>
    </w:rPr>
  </w:style>
  <w:style w:type="paragraph" w:styleId="a7">
    <w:name w:val="header"/>
    <w:basedOn w:val="a"/>
    <w:link w:val="a8"/>
    <w:uiPriority w:val="99"/>
    <w:unhideWhenUsed/>
    <w:rsid w:val="004F1A49"/>
    <w:pPr>
      <w:tabs>
        <w:tab w:val="center" w:pos="4677"/>
        <w:tab w:val="right" w:pos="9355"/>
      </w:tabs>
    </w:pPr>
  </w:style>
  <w:style w:type="character" w:customStyle="1" w:styleId="a8">
    <w:name w:val="Верхний колонтитул Знак"/>
    <w:basedOn w:val="a0"/>
    <w:link w:val="a7"/>
    <w:uiPriority w:val="99"/>
    <w:rsid w:val="004F1A49"/>
    <w:rPr>
      <w:rFonts w:ascii="Times New Roman" w:eastAsia="Times New Roman" w:hAnsi="Times New Roman" w:cs="Times New Roman"/>
      <w:sz w:val="28"/>
      <w:szCs w:val="20"/>
      <w:lang w:eastAsia="ar-SA"/>
    </w:rPr>
  </w:style>
  <w:style w:type="paragraph" w:styleId="a9">
    <w:name w:val="footer"/>
    <w:basedOn w:val="a"/>
    <w:link w:val="aa"/>
    <w:uiPriority w:val="99"/>
    <w:unhideWhenUsed/>
    <w:rsid w:val="004F1A49"/>
    <w:pPr>
      <w:tabs>
        <w:tab w:val="center" w:pos="4677"/>
        <w:tab w:val="right" w:pos="9355"/>
      </w:tabs>
    </w:pPr>
  </w:style>
  <w:style w:type="character" w:customStyle="1" w:styleId="aa">
    <w:name w:val="Нижний колонтитул Знак"/>
    <w:basedOn w:val="a0"/>
    <w:link w:val="a9"/>
    <w:uiPriority w:val="99"/>
    <w:rsid w:val="004F1A49"/>
    <w:rPr>
      <w:rFonts w:ascii="Times New Roman" w:eastAsia="Times New Roman" w:hAnsi="Times New Roman" w:cs="Times New Roman"/>
      <w:sz w:val="28"/>
      <w:szCs w:val="20"/>
      <w:lang w:eastAsia="ar-SA"/>
    </w:rPr>
  </w:style>
  <w:style w:type="character" w:customStyle="1" w:styleId="5">
    <w:name w:val="Основной текст (5)_"/>
    <w:basedOn w:val="a0"/>
    <w:link w:val="50"/>
    <w:locked/>
    <w:rsid w:val="0083591C"/>
    <w:rPr>
      <w:rFonts w:ascii="Times New Roman" w:hAnsi="Times New Roman" w:cs="Times New Roman"/>
      <w:sz w:val="25"/>
      <w:szCs w:val="25"/>
      <w:shd w:val="clear" w:color="auto" w:fill="FFFFFF"/>
    </w:rPr>
  </w:style>
  <w:style w:type="paragraph" w:customStyle="1" w:styleId="50">
    <w:name w:val="Основной текст (5)"/>
    <w:basedOn w:val="a"/>
    <w:link w:val="5"/>
    <w:rsid w:val="0083591C"/>
    <w:pPr>
      <w:shd w:val="clear" w:color="auto" w:fill="FFFFFF"/>
      <w:spacing w:after="60" w:line="240" w:lineRule="atLeast"/>
    </w:pPr>
    <w:rPr>
      <w:rFonts w:eastAsiaTheme="minorHAnsi"/>
      <w:sz w:val="25"/>
      <w:szCs w:val="25"/>
      <w:lang w:eastAsia="en-US"/>
    </w:rPr>
  </w:style>
  <w:style w:type="paragraph" w:customStyle="1" w:styleId="ConsPlusNormal">
    <w:name w:val="ConsPlusNormal"/>
    <w:link w:val="ConsPlusNormal0"/>
    <w:rsid w:val="00290BA1"/>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290BA1"/>
    <w:rPr>
      <w:rFonts w:ascii="Calibri" w:eastAsia="Times New Roman" w:hAnsi="Calibri" w:cs="Calibri"/>
      <w:szCs w:val="20"/>
      <w:lang w:eastAsia="ru-RU"/>
    </w:rPr>
  </w:style>
  <w:style w:type="paragraph" w:styleId="ab">
    <w:name w:val="Body Text"/>
    <w:basedOn w:val="a"/>
    <w:link w:val="ac"/>
    <w:uiPriority w:val="99"/>
    <w:unhideWhenUsed/>
    <w:rsid w:val="00716B9D"/>
    <w:pPr>
      <w:spacing w:after="120"/>
    </w:pPr>
  </w:style>
  <w:style w:type="character" w:customStyle="1" w:styleId="ac">
    <w:name w:val="Основной текст Знак"/>
    <w:basedOn w:val="a0"/>
    <w:link w:val="ab"/>
    <w:uiPriority w:val="99"/>
    <w:semiHidden/>
    <w:rsid w:val="00716B9D"/>
    <w:rPr>
      <w:rFonts w:ascii="Times New Roman" w:eastAsia="Times New Roman" w:hAnsi="Times New Roman" w:cs="Times New Roman"/>
      <w:sz w:val="28"/>
      <w:szCs w:val="20"/>
      <w:lang w:eastAsia="ar-SA"/>
    </w:rPr>
  </w:style>
  <w:style w:type="character" w:styleId="ad">
    <w:name w:val="Hyperlink"/>
    <w:basedOn w:val="a0"/>
    <w:uiPriority w:val="99"/>
    <w:rsid w:val="00716B9D"/>
    <w:rPr>
      <w:rFonts w:cs="Times New Roman"/>
      <w:color w:val="0066CC"/>
      <w:u w:val="single"/>
    </w:rPr>
  </w:style>
  <w:style w:type="character" w:customStyle="1" w:styleId="ae">
    <w:name w:val="Сноска_"/>
    <w:basedOn w:val="a0"/>
    <w:link w:val="af"/>
    <w:uiPriority w:val="99"/>
    <w:locked/>
    <w:rsid w:val="00716B9D"/>
    <w:rPr>
      <w:rFonts w:ascii="Times New Roman" w:hAnsi="Times New Roman"/>
      <w:sz w:val="19"/>
      <w:szCs w:val="19"/>
      <w:shd w:val="clear" w:color="auto" w:fill="FFFFFF"/>
    </w:rPr>
  </w:style>
  <w:style w:type="character" w:customStyle="1" w:styleId="2">
    <w:name w:val="Основной текст (2)_"/>
    <w:basedOn w:val="a0"/>
    <w:link w:val="20"/>
    <w:locked/>
    <w:rsid w:val="00716B9D"/>
    <w:rPr>
      <w:rFonts w:ascii="Times New Roman" w:hAnsi="Times New Roman"/>
      <w:i/>
      <w:iCs/>
      <w:sz w:val="25"/>
      <w:szCs w:val="25"/>
      <w:shd w:val="clear" w:color="auto" w:fill="FFFFFF"/>
    </w:rPr>
  </w:style>
  <w:style w:type="character" w:customStyle="1" w:styleId="3">
    <w:name w:val="Основной текст (3)_"/>
    <w:basedOn w:val="a0"/>
    <w:link w:val="30"/>
    <w:locked/>
    <w:rsid w:val="00716B9D"/>
    <w:rPr>
      <w:rFonts w:ascii="Times New Roman" w:hAnsi="Times New Roman"/>
      <w:b/>
      <w:bCs/>
      <w:sz w:val="23"/>
      <w:szCs w:val="23"/>
      <w:shd w:val="clear" w:color="auto" w:fill="FFFFFF"/>
    </w:rPr>
  </w:style>
  <w:style w:type="character" w:customStyle="1" w:styleId="4">
    <w:name w:val="Основной текст (4)_"/>
    <w:basedOn w:val="a0"/>
    <w:link w:val="40"/>
    <w:locked/>
    <w:rsid w:val="00716B9D"/>
    <w:rPr>
      <w:rFonts w:ascii="Times New Roman" w:hAnsi="Times New Roman"/>
      <w:b/>
      <w:bCs/>
      <w:i/>
      <w:iCs/>
      <w:sz w:val="27"/>
      <w:szCs w:val="27"/>
      <w:shd w:val="clear" w:color="auto" w:fill="FFFFFF"/>
    </w:rPr>
  </w:style>
  <w:style w:type="character" w:customStyle="1" w:styleId="411">
    <w:name w:val="Основной текст (4) + 11"/>
    <w:aliases w:val="5 pt,Не курсив"/>
    <w:basedOn w:val="4"/>
    <w:uiPriority w:val="99"/>
    <w:rsid w:val="00716B9D"/>
    <w:rPr>
      <w:rFonts w:ascii="Times New Roman" w:hAnsi="Times New Roman"/>
      <w:b/>
      <w:bCs/>
      <w:i w:val="0"/>
      <w:iCs w:val="0"/>
      <w:sz w:val="23"/>
      <w:szCs w:val="23"/>
      <w:shd w:val="clear" w:color="auto" w:fill="FFFFFF"/>
    </w:rPr>
  </w:style>
  <w:style w:type="character" w:customStyle="1" w:styleId="412">
    <w:name w:val="Основной текст (4) + 12"/>
    <w:aliases w:val="5 pt1,Не полужирный,Не курсив2"/>
    <w:basedOn w:val="4"/>
    <w:uiPriority w:val="99"/>
    <w:rsid w:val="00716B9D"/>
    <w:rPr>
      <w:rFonts w:ascii="Times New Roman" w:hAnsi="Times New Roman"/>
      <w:b w:val="0"/>
      <w:bCs w:val="0"/>
      <w:i w:val="0"/>
      <w:iCs w:val="0"/>
      <w:sz w:val="25"/>
      <w:szCs w:val="25"/>
      <w:shd w:val="clear" w:color="auto" w:fill="FFFFFF"/>
    </w:rPr>
  </w:style>
  <w:style w:type="character" w:customStyle="1" w:styleId="11">
    <w:name w:val="Основной текст Знак1"/>
    <w:basedOn w:val="a0"/>
    <w:uiPriority w:val="99"/>
    <w:locked/>
    <w:rsid w:val="00716B9D"/>
    <w:rPr>
      <w:rFonts w:ascii="Times New Roman" w:hAnsi="Times New Roman"/>
      <w:sz w:val="27"/>
      <w:szCs w:val="27"/>
      <w:shd w:val="clear" w:color="auto" w:fill="FFFFFF"/>
    </w:rPr>
  </w:style>
  <w:style w:type="character" w:customStyle="1" w:styleId="af0">
    <w:name w:val="Колонтитул_"/>
    <w:basedOn w:val="a0"/>
    <w:link w:val="af1"/>
    <w:uiPriority w:val="99"/>
    <w:locked/>
    <w:rsid w:val="00716B9D"/>
    <w:rPr>
      <w:rFonts w:ascii="Times New Roman" w:hAnsi="Times New Roman"/>
      <w:noProof/>
      <w:sz w:val="20"/>
      <w:szCs w:val="20"/>
      <w:shd w:val="clear" w:color="auto" w:fill="FFFFFF"/>
    </w:rPr>
  </w:style>
  <w:style w:type="character" w:customStyle="1" w:styleId="11pt">
    <w:name w:val="Колонтитул + 11 pt"/>
    <w:basedOn w:val="af0"/>
    <w:uiPriority w:val="99"/>
    <w:rsid w:val="00716B9D"/>
    <w:rPr>
      <w:rFonts w:ascii="Times New Roman" w:hAnsi="Times New Roman"/>
      <w:noProof/>
      <w:spacing w:val="0"/>
      <w:sz w:val="22"/>
      <w:szCs w:val="22"/>
      <w:shd w:val="clear" w:color="auto" w:fill="FFFFFF"/>
    </w:rPr>
  </w:style>
  <w:style w:type="character" w:customStyle="1" w:styleId="12">
    <w:name w:val="Заголовок №1_"/>
    <w:basedOn w:val="a0"/>
    <w:link w:val="13"/>
    <w:locked/>
    <w:rsid w:val="00716B9D"/>
    <w:rPr>
      <w:rFonts w:ascii="Times New Roman" w:hAnsi="Times New Roman"/>
      <w:b/>
      <w:bCs/>
      <w:sz w:val="27"/>
      <w:szCs w:val="27"/>
      <w:shd w:val="clear" w:color="auto" w:fill="FFFFFF"/>
    </w:rPr>
  </w:style>
  <w:style w:type="character" w:customStyle="1" w:styleId="14">
    <w:name w:val="Заголовок №1 + Курсив"/>
    <w:basedOn w:val="12"/>
    <w:uiPriority w:val="99"/>
    <w:rsid w:val="00716B9D"/>
    <w:rPr>
      <w:rFonts w:ascii="Times New Roman" w:hAnsi="Times New Roman"/>
      <w:b/>
      <w:bCs/>
      <w:i/>
      <w:iCs/>
      <w:sz w:val="27"/>
      <w:szCs w:val="27"/>
      <w:shd w:val="clear" w:color="auto" w:fill="FFFFFF"/>
    </w:rPr>
  </w:style>
  <w:style w:type="character" w:customStyle="1" w:styleId="6">
    <w:name w:val="Основной текст (6)_"/>
    <w:basedOn w:val="a0"/>
    <w:link w:val="60"/>
    <w:uiPriority w:val="99"/>
    <w:locked/>
    <w:rsid w:val="00716B9D"/>
    <w:rPr>
      <w:rFonts w:ascii="Times New Roman" w:hAnsi="Times New Roman"/>
      <w:i/>
      <w:iCs/>
      <w:sz w:val="27"/>
      <w:szCs w:val="27"/>
      <w:shd w:val="clear" w:color="auto" w:fill="FFFFFF"/>
    </w:rPr>
  </w:style>
  <w:style w:type="character" w:customStyle="1" w:styleId="af2">
    <w:name w:val="Основной текст + Полужирный"/>
    <w:aliases w:val="Курсив"/>
    <w:basedOn w:val="11"/>
    <w:uiPriority w:val="99"/>
    <w:rsid w:val="00716B9D"/>
    <w:rPr>
      <w:rFonts w:ascii="Times New Roman" w:hAnsi="Times New Roman"/>
      <w:b/>
      <w:bCs/>
      <w:i/>
      <w:iCs/>
      <w:sz w:val="27"/>
      <w:szCs w:val="27"/>
      <w:shd w:val="clear" w:color="auto" w:fill="FFFFFF"/>
    </w:rPr>
  </w:style>
  <w:style w:type="character" w:customStyle="1" w:styleId="af3">
    <w:name w:val="Основной текст + Курсив"/>
    <w:basedOn w:val="11"/>
    <w:uiPriority w:val="99"/>
    <w:rsid w:val="00716B9D"/>
    <w:rPr>
      <w:rFonts w:ascii="Times New Roman" w:hAnsi="Times New Roman"/>
      <w:i/>
      <w:iCs/>
      <w:sz w:val="27"/>
      <w:szCs w:val="27"/>
      <w:shd w:val="clear" w:color="auto" w:fill="FFFFFF"/>
    </w:rPr>
  </w:style>
  <w:style w:type="character" w:customStyle="1" w:styleId="61">
    <w:name w:val="Основной текст (6) + Не курсив"/>
    <w:basedOn w:val="6"/>
    <w:uiPriority w:val="99"/>
    <w:rsid w:val="00716B9D"/>
    <w:rPr>
      <w:rFonts w:ascii="Times New Roman" w:hAnsi="Times New Roman"/>
      <w:i w:val="0"/>
      <w:iCs w:val="0"/>
      <w:sz w:val="27"/>
      <w:szCs w:val="27"/>
      <w:shd w:val="clear" w:color="auto" w:fill="FFFFFF"/>
    </w:rPr>
  </w:style>
  <w:style w:type="character" w:customStyle="1" w:styleId="31">
    <w:name w:val="Основной текст + Курсив3"/>
    <w:basedOn w:val="11"/>
    <w:uiPriority w:val="99"/>
    <w:rsid w:val="00716B9D"/>
    <w:rPr>
      <w:rFonts w:ascii="Times New Roman" w:hAnsi="Times New Roman"/>
      <w:i/>
      <w:iCs/>
      <w:sz w:val="27"/>
      <w:szCs w:val="27"/>
      <w:shd w:val="clear" w:color="auto" w:fill="FFFFFF"/>
    </w:rPr>
  </w:style>
  <w:style w:type="character" w:customStyle="1" w:styleId="41">
    <w:name w:val="Основной текст (4) + Не полужирный"/>
    <w:aliases w:val="Не курсив1"/>
    <w:basedOn w:val="4"/>
    <w:uiPriority w:val="99"/>
    <w:rsid w:val="00716B9D"/>
    <w:rPr>
      <w:rFonts w:ascii="Times New Roman" w:hAnsi="Times New Roman"/>
      <w:b w:val="0"/>
      <w:bCs w:val="0"/>
      <w:i w:val="0"/>
      <w:iCs w:val="0"/>
      <w:sz w:val="27"/>
      <w:szCs w:val="27"/>
      <w:shd w:val="clear" w:color="auto" w:fill="FFFFFF"/>
    </w:rPr>
  </w:style>
  <w:style w:type="character" w:customStyle="1" w:styleId="7">
    <w:name w:val="Основной текст (7)_"/>
    <w:basedOn w:val="a0"/>
    <w:link w:val="70"/>
    <w:uiPriority w:val="99"/>
    <w:locked/>
    <w:rsid w:val="00716B9D"/>
    <w:rPr>
      <w:rFonts w:ascii="Times New Roman" w:hAnsi="Times New Roman"/>
      <w:b/>
      <w:bCs/>
      <w:sz w:val="27"/>
      <w:szCs w:val="27"/>
      <w:shd w:val="clear" w:color="auto" w:fill="FFFFFF"/>
    </w:rPr>
  </w:style>
  <w:style w:type="character" w:customStyle="1" w:styleId="62">
    <w:name w:val="Основной текст (6) + Не курсив2"/>
    <w:basedOn w:val="6"/>
    <w:uiPriority w:val="99"/>
    <w:rsid w:val="00716B9D"/>
    <w:rPr>
      <w:rFonts w:ascii="Times New Roman" w:hAnsi="Times New Roman"/>
      <w:i w:val="0"/>
      <w:iCs w:val="0"/>
      <w:sz w:val="27"/>
      <w:szCs w:val="27"/>
      <w:shd w:val="clear" w:color="auto" w:fill="FFFFFF"/>
    </w:rPr>
  </w:style>
  <w:style w:type="character" w:customStyle="1" w:styleId="21">
    <w:name w:val="Основной текст + Курсив2"/>
    <w:basedOn w:val="11"/>
    <w:uiPriority w:val="99"/>
    <w:rsid w:val="00716B9D"/>
    <w:rPr>
      <w:rFonts w:ascii="Times New Roman" w:hAnsi="Times New Roman"/>
      <w:i/>
      <w:iCs/>
      <w:sz w:val="27"/>
      <w:szCs w:val="27"/>
      <w:shd w:val="clear" w:color="auto" w:fill="FFFFFF"/>
    </w:rPr>
  </w:style>
  <w:style w:type="character" w:customStyle="1" w:styleId="610">
    <w:name w:val="Основной текст (6) + Не курсив1"/>
    <w:basedOn w:val="6"/>
    <w:uiPriority w:val="99"/>
    <w:rsid w:val="00716B9D"/>
    <w:rPr>
      <w:rFonts w:ascii="Times New Roman" w:hAnsi="Times New Roman"/>
      <w:i w:val="0"/>
      <w:iCs w:val="0"/>
      <w:sz w:val="27"/>
      <w:szCs w:val="27"/>
      <w:shd w:val="clear" w:color="auto" w:fill="FFFFFF"/>
    </w:rPr>
  </w:style>
  <w:style w:type="character" w:customStyle="1" w:styleId="15">
    <w:name w:val="Основной текст + Курсив1"/>
    <w:basedOn w:val="11"/>
    <w:uiPriority w:val="99"/>
    <w:rsid w:val="00716B9D"/>
    <w:rPr>
      <w:rFonts w:ascii="Times New Roman" w:hAnsi="Times New Roman"/>
      <w:i/>
      <w:iCs/>
      <w:sz w:val="27"/>
      <w:szCs w:val="27"/>
      <w:shd w:val="clear" w:color="auto" w:fill="FFFFFF"/>
    </w:rPr>
  </w:style>
  <w:style w:type="character" w:customStyle="1" w:styleId="8">
    <w:name w:val="Основной текст (8)_"/>
    <w:basedOn w:val="a0"/>
    <w:link w:val="81"/>
    <w:uiPriority w:val="99"/>
    <w:locked/>
    <w:rsid w:val="00716B9D"/>
    <w:rPr>
      <w:rFonts w:ascii="Courier New" w:hAnsi="Courier New" w:cs="Courier New"/>
      <w:sz w:val="19"/>
      <w:szCs w:val="19"/>
      <w:shd w:val="clear" w:color="auto" w:fill="FFFFFF"/>
    </w:rPr>
  </w:style>
  <w:style w:type="character" w:customStyle="1" w:styleId="af4">
    <w:name w:val="Подпись к таблице_"/>
    <w:basedOn w:val="a0"/>
    <w:link w:val="af5"/>
    <w:locked/>
    <w:rsid w:val="00716B9D"/>
    <w:rPr>
      <w:rFonts w:ascii="Courier New" w:hAnsi="Courier New" w:cs="Courier New"/>
      <w:sz w:val="19"/>
      <w:szCs w:val="19"/>
      <w:shd w:val="clear" w:color="auto" w:fill="FFFFFF"/>
    </w:rPr>
  </w:style>
  <w:style w:type="character" w:customStyle="1" w:styleId="100">
    <w:name w:val="Основной текст (10)_"/>
    <w:basedOn w:val="a0"/>
    <w:link w:val="101"/>
    <w:uiPriority w:val="99"/>
    <w:locked/>
    <w:rsid w:val="00716B9D"/>
    <w:rPr>
      <w:sz w:val="15"/>
      <w:szCs w:val="15"/>
      <w:shd w:val="clear" w:color="auto" w:fill="FFFFFF"/>
    </w:rPr>
  </w:style>
  <w:style w:type="character" w:customStyle="1" w:styleId="9">
    <w:name w:val="Основной текст (9)_"/>
    <w:basedOn w:val="a0"/>
    <w:link w:val="90"/>
    <w:uiPriority w:val="99"/>
    <w:locked/>
    <w:rsid w:val="00716B9D"/>
    <w:rPr>
      <w:rFonts w:ascii="Times New Roman" w:hAnsi="Times New Roman"/>
      <w:noProof/>
      <w:sz w:val="20"/>
      <w:szCs w:val="20"/>
      <w:shd w:val="clear" w:color="auto" w:fill="FFFFFF"/>
    </w:rPr>
  </w:style>
  <w:style w:type="character" w:customStyle="1" w:styleId="80">
    <w:name w:val="Основной текст (8)"/>
    <w:basedOn w:val="8"/>
    <w:uiPriority w:val="99"/>
    <w:rsid w:val="00716B9D"/>
    <w:rPr>
      <w:rFonts w:ascii="Courier New" w:hAnsi="Courier New" w:cs="Courier New"/>
      <w:sz w:val="19"/>
      <w:szCs w:val="19"/>
      <w:shd w:val="clear" w:color="auto" w:fill="FFFFFF"/>
    </w:rPr>
  </w:style>
  <w:style w:type="character" w:customStyle="1" w:styleId="110">
    <w:name w:val="Основной текст (11)_"/>
    <w:basedOn w:val="a0"/>
    <w:link w:val="111"/>
    <w:uiPriority w:val="99"/>
    <w:locked/>
    <w:rsid w:val="00716B9D"/>
    <w:rPr>
      <w:rFonts w:ascii="Times New Roman" w:hAnsi="Times New Roman"/>
      <w:sz w:val="11"/>
      <w:szCs w:val="11"/>
      <w:shd w:val="clear" w:color="auto" w:fill="FFFFFF"/>
    </w:rPr>
  </w:style>
  <w:style w:type="character" w:customStyle="1" w:styleId="120">
    <w:name w:val="Основной текст (12)_"/>
    <w:basedOn w:val="a0"/>
    <w:link w:val="121"/>
    <w:uiPriority w:val="99"/>
    <w:locked/>
    <w:rsid w:val="00716B9D"/>
    <w:rPr>
      <w:rFonts w:ascii="Times New Roman" w:hAnsi="Times New Roman"/>
      <w:sz w:val="19"/>
      <w:szCs w:val="19"/>
      <w:shd w:val="clear" w:color="auto" w:fill="FFFFFF"/>
    </w:rPr>
  </w:style>
  <w:style w:type="character" w:customStyle="1" w:styleId="130">
    <w:name w:val="Основной текст (13)_"/>
    <w:basedOn w:val="a0"/>
    <w:link w:val="131"/>
    <w:uiPriority w:val="99"/>
    <w:locked/>
    <w:rsid w:val="00716B9D"/>
    <w:rPr>
      <w:rFonts w:ascii="Times New Roman" w:hAnsi="Times New Roman"/>
      <w:sz w:val="23"/>
      <w:szCs w:val="23"/>
      <w:shd w:val="clear" w:color="auto" w:fill="FFFFFF"/>
    </w:rPr>
  </w:style>
  <w:style w:type="character" w:customStyle="1" w:styleId="140">
    <w:name w:val="Основной текст (14)_"/>
    <w:basedOn w:val="a0"/>
    <w:link w:val="141"/>
    <w:uiPriority w:val="99"/>
    <w:locked/>
    <w:rsid w:val="00716B9D"/>
    <w:rPr>
      <w:rFonts w:ascii="Times New Roman" w:hAnsi="Times New Roman"/>
      <w:sz w:val="18"/>
      <w:szCs w:val="18"/>
      <w:shd w:val="clear" w:color="auto" w:fill="FFFFFF"/>
    </w:rPr>
  </w:style>
  <w:style w:type="character" w:customStyle="1" w:styleId="150">
    <w:name w:val="Основной текст (15)_"/>
    <w:basedOn w:val="a0"/>
    <w:link w:val="151"/>
    <w:uiPriority w:val="99"/>
    <w:locked/>
    <w:rsid w:val="00716B9D"/>
    <w:rPr>
      <w:rFonts w:ascii="Times New Roman" w:hAnsi="Times New Roman"/>
      <w:i/>
      <w:iCs/>
      <w:sz w:val="17"/>
      <w:szCs w:val="17"/>
      <w:shd w:val="clear" w:color="auto" w:fill="FFFFFF"/>
    </w:rPr>
  </w:style>
  <w:style w:type="character" w:customStyle="1" w:styleId="132">
    <w:name w:val="Основной текст (13)"/>
    <w:basedOn w:val="130"/>
    <w:uiPriority w:val="99"/>
    <w:rsid w:val="00716B9D"/>
    <w:rPr>
      <w:rFonts w:ascii="Times New Roman" w:hAnsi="Times New Roman"/>
      <w:sz w:val="23"/>
      <w:szCs w:val="23"/>
      <w:u w:val="single"/>
      <w:shd w:val="clear" w:color="auto" w:fill="FFFFFF"/>
    </w:rPr>
  </w:style>
  <w:style w:type="paragraph" w:customStyle="1" w:styleId="af">
    <w:name w:val="Сноска"/>
    <w:basedOn w:val="a"/>
    <w:link w:val="ae"/>
    <w:uiPriority w:val="99"/>
    <w:rsid w:val="00716B9D"/>
    <w:pPr>
      <w:shd w:val="clear" w:color="auto" w:fill="FFFFFF"/>
      <w:spacing w:line="226" w:lineRule="exact"/>
      <w:ind w:firstLine="580"/>
      <w:jc w:val="both"/>
    </w:pPr>
    <w:rPr>
      <w:rFonts w:eastAsiaTheme="minorHAnsi" w:cstheme="minorBidi"/>
      <w:sz w:val="19"/>
      <w:szCs w:val="19"/>
      <w:lang w:eastAsia="en-US"/>
    </w:rPr>
  </w:style>
  <w:style w:type="paragraph" w:customStyle="1" w:styleId="20">
    <w:name w:val="Основной текст (2)"/>
    <w:basedOn w:val="a"/>
    <w:link w:val="2"/>
    <w:rsid w:val="00716B9D"/>
    <w:pPr>
      <w:shd w:val="clear" w:color="auto" w:fill="FFFFFF"/>
      <w:spacing w:after="60" w:line="240" w:lineRule="atLeast"/>
      <w:jc w:val="center"/>
    </w:pPr>
    <w:rPr>
      <w:rFonts w:eastAsiaTheme="minorHAnsi" w:cstheme="minorBidi"/>
      <w:i/>
      <w:iCs/>
      <w:sz w:val="25"/>
      <w:szCs w:val="25"/>
      <w:lang w:eastAsia="en-US"/>
    </w:rPr>
  </w:style>
  <w:style w:type="paragraph" w:customStyle="1" w:styleId="30">
    <w:name w:val="Основной текст (3)"/>
    <w:basedOn w:val="a"/>
    <w:link w:val="3"/>
    <w:rsid w:val="00716B9D"/>
    <w:pPr>
      <w:shd w:val="clear" w:color="auto" w:fill="FFFFFF"/>
      <w:spacing w:before="360" w:after="240" w:line="298" w:lineRule="exact"/>
      <w:ind w:hanging="600"/>
    </w:pPr>
    <w:rPr>
      <w:rFonts w:eastAsiaTheme="minorHAnsi" w:cstheme="minorBidi"/>
      <w:b/>
      <w:bCs/>
      <w:sz w:val="23"/>
      <w:szCs w:val="23"/>
      <w:lang w:eastAsia="en-US"/>
    </w:rPr>
  </w:style>
  <w:style w:type="paragraph" w:customStyle="1" w:styleId="40">
    <w:name w:val="Основной текст (4)"/>
    <w:basedOn w:val="a"/>
    <w:link w:val="4"/>
    <w:rsid w:val="00716B9D"/>
    <w:pPr>
      <w:shd w:val="clear" w:color="auto" w:fill="FFFFFF"/>
      <w:spacing w:before="240" w:line="322" w:lineRule="exact"/>
      <w:jc w:val="center"/>
    </w:pPr>
    <w:rPr>
      <w:rFonts w:eastAsiaTheme="minorHAnsi" w:cstheme="minorBidi"/>
      <w:b/>
      <w:bCs/>
      <w:i/>
      <w:iCs/>
      <w:sz w:val="27"/>
      <w:szCs w:val="27"/>
      <w:lang w:eastAsia="en-US"/>
    </w:rPr>
  </w:style>
  <w:style w:type="character" w:customStyle="1" w:styleId="22">
    <w:name w:val="Основной текст Знак2"/>
    <w:basedOn w:val="a0"/>
    <w:uiPriority w:val="99"/>
    <w:semiHidden/>
    <w:rsid w:val="00716B9D"/>
    <w:rPr>
      <w:rFonts w:cs="Arial Unicode MS"/>
      <w:color w:val="000000"/>
    </w:rPr>
  </w:style>
  <w:style w:type="paragraph" w:customStyle="1" w:styleId="af1">
    <w:name w:val="Колонтитул"/>
    <w:basedOn w:val="a"/>
    <w:link w:val="af0"/>
    <w:uiPriority w:val="99"/>
    <w:rsid w:val="00716B9D"/>
    <w:pPr>
      <w:shd w:val="clear" w:color="auto" w:fill="FFFFFF"/>
    </w:pPr>
    <w:rPr>
      <w:rFonts w:eastAsiaTheme="minorHAnsi" w:cstheme="minorBidi"/>
      <w:noProof/>
      <w:sz w:val="20"/>
      <w:lang w:eastAsia="en-US"/>
    </w:rPr>
  </w:style>
  <w:style w:type="paragraph" w:customStyle="1" w:styleId="13">
    <w:name w:val="Заголовок №1"/>
    <w:basedOn w:val="a"/>
    <w:link w:val="12"/>
    <w:rsid w:val="00716B9D"/>
    <w:pPr>
      <w:shd w:val="clear" w:color="auto" w:fill="FFFFFF"/>
      <w:spacing w:before="420" w:line="317" w:lineRule="exact"/>
      <w:ind w:hanging="720"/>
      <w:jc w:val="center"/>
      <w:outlineLvl w:val="0"/>
    </w:pPr>
    <w:rPr>
      <w:rFonts w:eastAsiaTheme="minorHAnsi" w:cstheme="minorBidi"/>
      <w:b/>
      <w:bCs/>
      <w:sz w:val="27"/>
      <w:szCs w:val="27"/>
      <w:lang w:eastAsia="en-US"/>
    </w:rPr>
  </w:style>
  <w:style w:type="paragraph" w:customStyle="1" w:styleId="60">
    <w:name w:val="Основной текст (6)"/>
    <w:basedOn w:val="a"/>
    <w:link w:val="6"/>
    <w:uiPriority w:val="99"/>
    <w:rsid w:val="00716B9D"/>
    <w:pPr>
      <w:shd w:val="clear" w:color="auto" w:fill="FFFFFF"/>
      <w:spacing w:after="300" w:line="317" w:lineRule="exact"/>
      <w:jc w:val="center"/>
    </w:pPr>
    <w:rPr>
      <w:rFonts w:eastAsiaTheme="minorHAnsi" w:cstheme="minorBidi"/>
      <w:i/>
      <w:iCs/>
      <w:sz w:val="27"/>
      <w:szCs w:val="27"/>
      <w:lang w:eastAsia="en-US"/>
    </w:rPr>
  </w:style>
  <w:style w:type="paragraph" w:customStyle="1" w:styleId="70">
    <w:name w:val="Основной текст (7)"/>
    <w:basedOn w:val="a"/>
    <w:link w:val="7"/>
    <w:uiPriority w:val="99"/>
    <w:rsid w:val="00716B9D"/>
    <w:pPr>
      <w:shd w:val="clear" w:color="auto" w:fill="FFFFFF"/>
      <w:spacing w:line="322" w:lineRule="exact"/>
      <w:ind w:hanging="1040"/>
      <w:jc w:val="center"/>
    </w:pPr>
    <w:rPr>
      <w:rFonts w:eastAsiaTheme="minorHAnsi" w:cstheme="minorBidi"/>
      <w:b/>
      <w:bCs/>
      <w:sz w:val="27"/>
      <w:szCs w:val="27"/>
      <w:lang w:eastAsia="en-US"/>
    </w:rPr>
  </w:style>
  <w:style w:type="paragraph" w:customStyle="1" w:styleId="81">
    <w:name w:val="Основной текст (8)1"/>
    <w:basedOn w:val="a"/>
    <w:link w:val="8"/>
    <w:uiPriority w:val="99"/>
    <w:rsid w:val="00716B9D"/>
    <w:pPr>
      <w:shd w:val="clear" w:color="auto" w:fill="FFFFFF"/>
      <w:spacing w:before="420" w:line="226" w:lineRule="exact"/>
      <w:ind w:hanging="500"/>
    </w:pPr>
    <w:rPr>
      <w:rFonts w:ascii="Courier New" w:eastAsiaTheme="minorHAnsi" w:hAnsi="Courier New" w:cs="Courier New"/>
      <w:sz w:val="19"/>
      <w:szCs w:val="19"/>
      <w:lang w:eastAsia="en-US"/>
    </w:rPr>
  </w:style>
  <w:style w:type="paragraph" w:customStyle="1" w:styleId="af5">
    <w:name w:val="Подпись к таблице"/>
    <w:basedOn w:val="a"/>
    <w:link w:val="af4"/>
    <w:rsid w:val="00716B9D"/>
    <w:pPr>
      <w:shd w:val="clear" w:color="auto" w:fill="FFFFFF"/>
      <w:spacing w:line="240" w:lineRule="atLeast"/>
    </w:pPr>
    <w:rPr>
      <w:rFonts w:ascii="Courier New" w:eastAsiaTheme="minorHAnsi" w:hAnsi="Courier New" w:cs="Courier New"/>
      <w:sz w:val="19"/>
      <w:szCs w:val="19"/>
      <w:lang w:eastAsia="en-US"/>
    </w:rPr>
  </w:style>
  <w:style w:type="paragraph" w:customStyle="1" w:styleId="101">
    <w:name w:val="Основной текст (10)"/>
    <w:basedOn w:val="a"/>
    <w:link w:val="100"/>
    <w:uiPriority w:val="99"/>
    <w:rsid w:val="00716B9D"/>
    <w:pPr>
      <w:shd w:val="clear" w:color="auto" w:fill="FFFFFF"/>
      <w:spacing w:line="240" w:lineRule="atLeast"/>
    </w:pPr>
    <w:rPr>
      <w:rFonts w:asciiTheme="minorHAnsi" w:eastAsiaTheme="minorHAnsi" w:hAnsiTheme="minorHAnsi" w:cstheme="minorBidi"/>
      <w:sz w:val="15"/>
      <w:szCs w:val="15"/>
      <w:lang w:eastAsia="en-US"/>
    </w:rPr>
  </w:style>
  <w:style w:type="paragraph" w:customStyle="1" w:styleId="90">
    <w:name w:val="Основной текст (9)"/>
    <w:basedOn w:val="a"/>
    <w:link w:val="9"/>
    <w:uiPriority w:val="99"/>
    <w:rsid w:val="00716B9D"/>
    <w:pPr>
      <w:shd w:val="clear" w:color="auto" w:fill="FFFFFF"/>
      <w:spacing w:line="240" w:lineRule="atLeast"/>
    </w:pPr>
    <w:rPr>
      <w:rFonts w:eastAsiaTheme="minorHAnsi" w:cstheme="minorBidi"/>
      <w:noProof/>
      <w:sz w:val="20"/>
      <w:lang w:eastAsia="en-US"/>
    </w:rPr>
  </w:style>
  <w:style w:type="paragraph" w:customStyle="1" w:styleId="111">
    <w:name w:val="Основной текст (11)"/>
    <w:basedOn w:val="a"/>
    <w:link w:val="110"/>
    <w:uiPriority w:val="99"/>
    <w:rsid w:val="00716B9D"/>
    <w:pPr>
      <w:shd w:val="clear" w:color="auto" w:fill="FFFFFF"/>
      <w:spacing w:before="540" w:after="540" w:line="240" w:lineRule="atLeast"/>
    </w:pPr>
    <w:rPr>
      <w:rFonts w:eastAsiaTheme="minorHAnsi" w:cstheme="minorBidi"/>
      <w:sz w:val="11"/>
      <w:szCs w:val="11"/>
      <w:lang w:eastAsia="en-US"/>
    </w:rPr>
  </w:style>
  <w:style w:type="paragraph" w:customStyle="1" w:styleId="121">
    <w:name w:val="Основной текст (12)"/>
    <w:basedOn w:val="a"/>
    <w:link w:val="120"/>
    <w:uiPriority w:val="99"/>
    <w:rsid w:val="00716B9D"/>
    <w:pPr>
      <w:shd w:val="clear" w:color="auto" w:fill="FFFFFF"/>
      <w:spacing w:before="420" w:after="240" w:line="235" w:lineRule="exact"/>
      <w:jc w:val="center"/>
    </w:pPr>
    <w:rPr>
      <w:rFonts w:eastAsiaTheme="minorHAnsi" w:cstheme="minorBidi"/>
      <w:sz w:val="19"/>
      <w:szCs w:val="19"/>
      <w:lang w:eastAsia="en-US"/>
    </w:rPr>
  </w:style>
  <w:style w:type="paragraph" w:customStyle="1" w:styleId="131">
    <w:name w:val="Основной текст (13)1"/>
    <w:basedOn w:val="a"/>
    <w:link w:val="130"/>
    <w:uiPriority w:val="99"/>
    <w:rsid w:val="00716B9D"/>
    <w:pPr>
      <w:shd w:val="clear" w:color="auto" w:fill="FFFFFF"/>
      <w:spacing w:before="540" w:line="240" w:lineRule="atLeast"/>
      <w:jc w:val="right"/>
    </w:pPr>
    <w:rPr>
      <w:rFonts w:eastAsiaTheme="minorHAnsi" w:cstheme="minorBidi"/>
      <w:sz w:val="23"/>
      <w:szCs w:val="23"/>
      <w:lang w:eastAsia="en-US"/>
    </w:rPr>
  </w:style>
  <w:style w:type="paragraph" w:customStyle="1" w:styleId="141">
    <w:name w:val="Основной текст (14)"/>
    <w:basedOn w:val="a"/>
    <w:link w:val="140"/>
    <w:uiPriority w:val="99"/>
    <w:rsid w:val="00716B9D"/>
    <w:pPr>
      <w:shd w:val="clear" w:color="auto" w:fill="FFFFFF"/>
      <w:spacing w:before="60" w:after="840" w:line="240" w:lineRule="atLeast"/>
    </w:pPr>
    <w:rPr>
      <w:rFonts w:eastAsiaTheme="minorHAnsi" w:cstheme="minorBidi"/>
      <w:sz w:val="18"/>
      <w:szCs w:val="18"/>
      <w:lang w:eastAsia="en-US"/>
    </w:rPr>
  </w:style>
  <w:style w:type="paragraph" w:customStyle="1" w:styleId="151">
    <w:name w:val="Основной текст (15)"/>
    <w:basedOn w:val="a"/>
    <w:link w:val="150"/>
    <w:uiPriority w:val="99"/>
    <w:rsid w:val="00716B9D"/>
    <w:pPr>
      <w:shd w:val="clear" w:color="auto" w:fill="FFFFFF"/>
      <w:spacing w:before="240" w:line="312" w:lineRule="exact"/>
    </w:pPr>
    <w:rPr>
      <w:rFonts w:eastAsiaTheme="minorHAnsi" w:cstheme="minorBidi"/>
      <w:i/>
      <w:iCs/>
      <w:sz w:val="17"/>
      <w:szCs w:val="17"/>
      <w:lang w:eastAsia="en-US"/>
    </w:rPr>
  </w:style>
  <w:style w:type="paragraph" w:styleId="af6">
    <w:name w:val="No Spacing"/>
    <w:uiPriority w:val="1"/>
    <w:qFormat/>
    <w:rsid w:val="00716B9D"/>
    <w:pPr>
      <w:spacing w:after="0" w:line="240" w:lineRule="auto"/>
    </w:pPr>
    <w:rPr>
      <w:rFonts w:ascii="Arial Unicode MS" w:eastAsia="Arial Unicode MS" w:hAnsi="Arial Unicode MS" w:cs="Arial Unicode MS"/>
      <w:color w:val="000000"/>
      <w:sz w:val="24"/>
      <w:szCs w:val="24"/>
      <w:lang w:eastAsia="ru-RU"/>
    </w:rPr>
  </w:style>
  <w:style w:type="table" w:styleId="af7">
    <w:name w:val="Table Grid"/>
    <w:basedOn w:val="a1"/>
    <w:uiPriority w:val="59"/>
    <w:rsid w:val="00716B9D"/>
    <w:pPr>
      <w:spacing w:after="0" w:line="240" w:lineRule="auto"/>
    </w:pPr>
    <w:rPr>
      <w:rFonts w:ascii="Arial Unicode MS" w:eastAsia="Arial Unicode MS" w:hAnsi="Arial Unicode MS"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Колонтитул (2)_"/>
    <w:basedOn w:val="a0"/>
    <w:link w:val="24"/>
    <w:rsid w:val="00716B9D"/>
    <w:rPr>
      <w:rFonts w:ascii="Times New Roman" w:eastAsia="Times New Roman" w:hAnsi="Times New Roman"/>
      <w:sz w:val="20"/>
      <w:szCs w:val="20"/>
    </w:rPr>
  </w:style>
  <w:style w:type="character" w:customStyle="1" w:styleId="af8">
    <w:name w:val="Основной текст_"/>
    <w:basedOn w:val="a0"/>
    <w:link w:val="16"/>
    <w:rsid w:val="00716B9D"/>
    <w:rPr>
      <w:rFonts w:ascii="Courier New" w:eastAsia="Courier New" w:hAnsi="Courier New" w:cs="Courier New"/>
      <w:sz w:val="20"/>
      <w:szCs w:val="20"/>
    </w:rPr>
  </w:style>
  <w:style w:type="character" w:customStyle="1" w:styleId="af9">
    <w:name w:val="Другое_"/>
    <w:basedOn w:val="a0"/>
    <w:link w:val="afa"/>
    <w:rsid w:val="00716B9D"/>
    <w:rPr>
      <w:rFonts w:ascii="Times New Roman" w:eastAsia="Times New Roman" w:hAnsi="Times New Roman"/>
    </w:rPr>
  </w:style>
  <w:style w:type="paragraph" w:customStyle="1" w:styleId="24">
    <w:name w:val="Колонтитул (2)"/>
    <w:basedOn w:val="a"/>
    <w:link w:val="23"/>
    <w:rsid w:val="00716B9D"/>
    <w:pPr>
      <w:widowControl w:val="0"/>
    </w:pPr>
    <w:rPr>
      <w:rFonts w:cstheme="minorBidi"/>
      <w:sz w:val="20"/>
      <w:lang w:eastAsia="en-US"/>
    </w:rPr>
  </w:style>
  <w:style w:type="paragraph" w:customStyle="1" w:styleId="16">
    <w:name w:val="Основной текст1"/>
    <w:basedOn w:val="a"/>
    <w:link w:val="af8"/>
    <w:rsid w:val="00716B9D"/>
    <w:pPr>
      <w:widowControl w:val="0"/>
      <w:spacing w:after="220"/>
    </w:pPr>
    <w:rPr>
      <w:rFonts w:ascii="Courier New" w:eastAsia="Courier New" w:hAnsi="Courier New" w:cs="Courier New"/>
      <w:sz w:val="20"/>
      <w:lang w:eastAsia="en-US"/>
    </w:rPr>
  </w:style>
  <w:style w:type="paragraph" w:customStyle="1" w:styleId="afa">
    <w:name w:val="Другое"/>
    <w:basedOn w:val="a"/>
    <w:link w:val="af9"/>
    <w:rsid w:val="00716B9D"/>
    <w:pPr>
      <w:widowControl w:val="0"/>
    </w:pPr>
    <w:rPr>
      <w:rFonts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2.xml"/><Relationship Id="rId26" Type="http://schemas.openxmlformats.org/officeDocument/2006/relationships/header" Target="header11.xml"/><Relationship Id="rId39" Type="http://schemas.openxmlformats.org/officeDocument/2006/relationships/header" Target="header18.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eader" Target="header15.xml"/><Relationship Id="rId42" Type="http://schemas.openxmlformats.org/officeDocument/2006/relationships/header" Target="header19.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1.xml"/><Relationship Id="rId25" Type="http://schemas.openxmlformats.org/officeDocument/2006/relationships/header" Target="header10.xml"/><Relationship Id="rId33" Type="http://schemas.openxmlformats.org/officeDocument/2006/relationships/footer" Target="footer9.xml"/><Relationship Id="rId38" Type="http://schemas.openxmlformats.org/officeDocument/2006/relationships/header" Target="header17.xml"/><Relationship Id="rId46" Type="http://schemas.openxmlformats.org/officeDocument/2006/relationships/header" Target="header21.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3.xml"/><Relationship Id="rId29" Type="http://schemas.openxmlformats.org/officeDocument/2006/relationships/header" Target="header12.xml"/><Relationship Id="rId41" Type="http://schemas.openxmlformats.org/officeDocument/2006/relationships/footer" Target="foot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footer" Target="footer8.xml"/><Relationship Id="rId37" Type="http://schemas.openxmlformats.org/officeDocument/2006/relationships/footer" Target="footer11.xml"/><Relationship Id="rId40" Type="http://schemas.openxmlformats.org/officeDocument/2006/relationships/footer" Target="footer12.xml"/><Relationship Id="rId45"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4.xml"/><Relationship Id="rId28" Type="http://schemas.openxmlformats.org/officeDocument/2006/relationships/footer" Target="footer7.xml"/><Relationship Id="rId36" Type="http://schemas.openxmlformats.org/officeDocument/2006/relationships/footer" Target="footer10.xml"/><Relationship Id="rId10" Type="http://schemas.openxmlformats.org/officeDocument/2006/relationships/hyperlink" Target="https://temkino.admin-smolensk.ru/" TargetMode="External"/><Relationship Id="rId19" Type="http://schemas.openxmlformats.org/officeDocument/2006/relationships/header" Target="header7.xml"/><Relationship Id="rId31" Type="http://schemas.openxmlformats.org/officeDocument/2006/relationships/header" Target="header14.xml"/><Relationship Id="rId44" Type="http://schemas.openxmlformats.org/officeDocument/2006/relationships/footer" Target="footer14.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footer" Target="footer6.xml"/><Relationship Id="rId30" Type="http://schemas.openxmlformats.org/officeDocument/2006/relationships/header" Target="header13.xml"/><Relationship Id="rId35" Type="http://schemas.openxmlformats.org/officeDocument/2006/relationships/header" Target="header16.xml"/><Relationship Id="rId43" Type="http://schemas.openxmlformats.org/officeDocument/2006/relationships/header" Target="header20.xm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49</Pages>
  <Words>15568</Words>
  <Characters>88741</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user</cp:lastModifiedBy>
  <cp:revision>63</cp:revision>
  <cp:lastPrinted>2023-05-19T11:32:00Z</cp:lastPrinted>
  <dcterms:created xsi:type="dcterms:W3CDTF">2022-03-28T06:59:00Z</dcterms:created>
  <dcterms:modified xsi:type="dcterms:W3CDTF">2025-03-18T12:31:00Z</dcterms:modified>
</cp:coreProperties>
</file>